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thông qua việc sửa đổi, bổ sung bảng giá các loại đất trên địa bàn tỉnh Phú Yên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29/NQ-HĐND</w:t>
      </w:r>
    </w:p>
    <w:p>
      <w:r>
        <w:t>Phú Yên, ngày 11 tháng 7 năm 2024</w:t>
      </w:r>
    </w:p>
    <w:p>
      <w:r>
        <w:t>NGHỊ QUYẾT</w:t>
      </w:r>
    </w:p>
    <w:p>
      <w:r>
        <w:t>THÔNG QUA VIỆC SỬA ĐỔI, BỔ SUNG BẢNG GIÁ CÁC LOẠI ĐẤT TRÊN ĐỊA BÀN TỈNH PHÚ YÊN 05 NĂM (2020 - 2024)</w:t>
      </w:r>
    </w:p>
    <w:p>
      <w:r>
        <w:t>HỘI ĐỒNG NHÂN DÂN TỈNH PHÚ YÊN</w:t>
      </w:r>
    </w:p>
    <w:p>
      <w:r>
        <w:t>KHÓA VIII,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định số 96/2019/NĐ-CP ngày 19 tháng 12 năm 2019 của Chính phủ quy định về 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20/2019/NQ-HĐND ngày 06 tháng 12 năm 2019 của Hội đồng nhân dân tỉnh ban hành Bảng giá các loại đất trên địa bàn tỉnh Phú Yên 5 năm (2020-2024);</w:t>
      </w:r>
    </w:p>
    <w:p>
      <w:r>
        <w:t>Xét Tờ trình số 75/TTr-UBND ngày 11 tháng 6 năm 2024 của Ủy ban nhân dân tỉnh về việc thông qua việc sửa đổi, bổ sung một số nội dung của Bảng giá các loại đất trên địa bàn tỉnh Phú Yên 05 năm (2020 - 2024); Báo cáo thẩm tra của Ban Kinh tế - ngân sách Hội đồng nhân dân tỉnh; ý kiến thảo luận của đại biểu Hội đồng nhân dân tỉnh tại kỳ họp.</w:t>
      </w:r>
    </w:p>
    <w:p>
      <w:r>
        <w:t>QUYẾT NGHỊ:</w:t>
      </w:r>
    </w:p>
    <w:p>
      <w:r>
        <w:t>Điều 1.  Thống nhất thông qua việc sửa đổi, bổ sung một số nội dung của Bảng giá các loại đất trên địa bàn tỉnh Phú Yên 05 năm (2020 - 2024).</w:t>
      </w:r>
    </w:p>
    <w:p>
      <w:r>
        <w:t>(Chi tiết theo Phụ lục đính kèm)</w:t>
      </w:r>
    </w:p>
    <w:p>
      <w:r>
        <w:t>Điều 2. Tổ chức thực hiện</w:t>
      </w:r>
    </w:p>
    <w:p>
      <w:r>
        <w:t>Hội đồng nhân dân tỉnh giao:</w:t>
      </w:r>
    </w:p>
    <w:p>
      <w:r>
        <w:t>1. Ủy ban nhân dân tỉnh ban hành quyết định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21 thông qua ngày 11 tháng 7 năm 2024 và có hiệu lực từ ngày thông qua./.</w:t>
      </w:r>
    </w:p>
    <w:p>
      <w:r>
        <w:t>CHỦ TỊCH</w:t>
      </w:r>
    </w:p>
    <w:p>
      <w:r>
        <w:t>Cao Thị Hòa An</w:t>
      </w:r>
    </w:p>
    <w:p>
      <w:r>
        <w:t>PHỤ LỤC</w:t>
      </w:r>
    </w:p>
    <w:p>
      <w:r>
        <w:t>SỬA ĐỔI, BỔ SUNG MỘT SỐ NỘI DUNG CỦA BẢNG GIÁ CÁC LOẠI ĐẤT TRÊN ĐỊA BÀN TỈNH PHÚ YÊN 05 NĂM (2020 - 2024)</w:t>
      </w:r>
    </w:p>
    <w:p>
      <w:r>
        <w:t>(Kèm theo Nghị quyết số: 29/NQ-HĐND ngày 11 tháng 7 năm 2024 của Hội đồng nhân dân tỉnh)</w:t>
      </w:r>
    </w:p>
    <w:p>
      <w:r>
        <w:t>1.  Bổ sung nội dung cách xác định chiều rộng của ngõ, hẻm để xác định vị trí đất vào Bảng giá các loại đất trên địa bàn tỉnh Phú Yên 05 năm (2020 - 2024), cụ thể như sau:  “Chiều rộng của ngõ, hẻm để xác định vị trí đất được xác định tại chiều rộng nhỏ nhất của ngõ, hẻm tính từ vị trí thửa đất ra đường chính” .</w:t>
      </w:r>
    </w:p>
    <w:p>
      <w:r>
        <w:t>2.  Bổ sung giá đất ở đô thị của các đường, đoạn đường trên địa bàn thành phố Tuy Hòa và thị xã Đông Hòa vào Bảng giá các loại đất trên địa bàn tỉnh Phú Yên 05 năm (2020 - 2024), cụ thể như sau:</w:t>
      </w:r>
    </w:p>
    <w:p>
      <w:r>
        <w:t>ĐVT: 1.000 đồng/m 2</w:t>
      </w:r>
    </w:p>
    <w:p>
      <w:r>
        <w:t>Số   TT</w:t>
      </w:r>
    </w:p>
    <w:p>
      <w:r>
        <w:t>Tên đường, đoạn đường</w:t>
      </w:r>
    </w:p>
    <w:p>
      <w:r>
        <w:t>Giá đất</w:t>
      </w:r>
    </w:p>
    <w:p>
      <w:r>
        <w:t>VT1</w:t>
      </w:r>
    </w:p>
    <w:p>
      <w:r>
        <w:t>VT2</w:t>
      </w:r>
    </w:p>
    <w:p>
      <w:r>
        <w:t>VT3</w:t>
      </w:r>
    </w:p>
    <w:p>
      <w:r>
        <w:t>VT4</w:t>
      </w:r>
    </w:p>
    <w:p>
      <w:r>
        <w:t>I</w:t>
      </w:r>
    </w:p>
    <w:p>
      <w:r>
        <w:t>Thành phố Tuy Hòa</w:t>
      </w:r>
    </w:p>
    <w:p>
      <w:r>
        <w:t>1</w:t>
      </w:r>
    </w:p>
    <w:p>
      <w:r>
        <w:t>Đường Hoàng Văn Thụ</w:t>
      </w:r>
    </w:p>
    <w:p>
      <w:r>
        <w:t>-</w:t>
      </w:r>
    </w:p>
    <w:p>
      <w:r>
        <w:t>Đoạn từ tiếp giáp đường Nguyễn Trãi nối dài đến ranh giới phía Đông thửa đất của Công ty Cổ phần Pymepharco</w:t>
      </w:r>
    </w:p>
    <w:p>
      <w:r>
        <w:t>13.000</w:t>
      </w:r>
    </w:p>
    <w:p>
      <w:r>
        <w:t>2</w:t>
      </w:r>
    </w:p>
    <w:p>
      <w:r>
        <w:t>Đường Nguyễn Trãi</w:t>
      </w:r>
    </w:p>
    <w:p>
      <w:r>
        <w:t>-</w:t>
      </w:r>
    </w:p>
    <w:p>
      <w:r>
        <w:t>Đoạn từ đường Nguyễn Huệ đến đường Điện Biên Phủ</w:t>
      </w:r>
    </w:p>
    <w:p>
      <w:r>
        <w:t>12.000</w:t>
      </w:r>
    </w:p>
    <w:p>
      <w:r>
        <w:t>8.000</w:t>
      </w:r>
    </w:p>
    <w:p>
      <w:r>
        <w:t>5.000</w:t>
      </w:r>
    </w:p>
    <w:p>
      <w:r>
        <w:t>-</w:t>
      </w:r>
    </w:p>
    <w:p>
      <w:r>
        <w:t>Đoạn từ đường Điện Biên Phủ đến đường Nguyễn Hữu Thọ</w:t>
      </w:r>
    </w:p>
    <w:p>
      <w:r>
        <w:t>10.000</w:t>
      </w:r>
    </w:p>
    <w:p>
      <w:r>
        <w:t>7.000</w:t>
      </w:r>
    </w:p>
    <w:p>
      <w:r>
        <w:t>5.000</w:t>
      </w:r>
    </w:p>
    <w:p>
      <w:r>
        <w:t>3</w:t>
      </w:r>
    </w:p>
    <w:p>
      <w:r>
        <w:t>Đường Trường Chinh</w:t>
      </w:r>
    </w:p>
    <w:p>
      <w:r>
        <w:t>-</w:t>
      </w:r>
    </w:p>
    <w:p>
      <w:r>
        <w:t>Đoạn từ đường Lý Thái Tổ đến đường Lý Thường Kiệt</w:t>
      </w:r>
    </w:p>
    <w:p>
      <w:r>
        <w:t>10.000</w:t>
      </w:r>
    </w:p>
    <w:p>
      <w:r>
        <w:t>7.000</w:t>
      </w:r>
    </w:p>
    <w:p>
      <w:r>
        <w:t>4.000</w:t>
      </w:r>
    </w:p>
    <w:p>
      <w:r>
        <w:t>2.000</w:t>
      </w:r>
    </w:p>
    <w:p>
      <w:r>
        <w:t>4</w:t>
      </w:r>
    </w:p>
    <w:p>
      <w:r>
        <w:t>Khu dân cư phía Bắc trụ sở Ủy ban nhân   dân phường Phú Thạnh, thành phố Tuy   Hòa (giai đoạn 1)</w:t>
      </w:r>
    </w:p>
    <w:p>
      <w:r>
        <w:t>-</w:t>
      </w:r>
    </w:p>
    <w:p>
      <w:r>
        <w:t>Các tuyến đường rộng 12m</w:t>
      </w:r>
    </w:p>
    <w:p>
      <w:r>
        <w:t>+</w:t>
      </w:r>
    </w:p>
    <w:p>
      <w:r>
        <w:t>Tuyến đường số 1  (đoạn từ giáp đường   Nguyễn Tất Thành đến giáp đường số 6 rộng 9,5m )</w:t>
      </w:r>
    </w:p>
    <w:p>
      <w:r>
        <w:t>3.000</w:t>
      </w:r>
    </w:p>
    <w:p>
      <w:r>
        <w:t>+</w:t>
      </w:r>
    </w:p>
    <w:p>
      <w:r>
        <w:t>Tuyến đường số 2  (đoạn từ Lô đất số A-11   đến đường số 5 rộng 12m )</w:t>
      </w:r>
    </w:p>
    <w:p>
      <w:r>
        <w:t>3.000</w:t>
      </w:r>
    </w:p>
    <w:p>
      <w:r>
        <w:t>+</w:t>
      </w:r>
    </w:p>
    <w:p>
      <w:r>
        <w:t>Tuyến đường số 3  (đoạn từ đường số 1 đến Lô đất ký hiệu C-24 và Lô đất ký hiệu D-17)</w:t>
      </w:r>
    </w:p>
    <w:p>
      <w:r>
        <w:t>3.000</w:t>
      </w:r>
    </w:p>
    <w:p>
      <w:r>
        <w:t>+</w:t>
      </w:r>
    </w:p>
    <w:p>
      <w:r>
        <w:t>Tuyến đường số 4  (đoạn từ giáp đường số   1 đến giáp đường số 5 )</w:t>
      </w:r>
    </w:p>
    <w:p>
      <w:r>
        <w:t>3.000</w:t>
      </w:r>
    </w:p>
    <w:p>
      <w:r>
        <w:t>-</w:t>
      </w:r>
    </w:p>
    <w:p>
      <w:r>
        <w:t>Tuyến đường số 6 rộng 9,5m  (đoạn từ đường số 5 đến Lô đất ký hiệu E-21)</w:t>
      </w:r>
    </w:p>
    <w:p>
      <w:r>
        <w:t>2.500</w:t>
      </w:r>
    </w:p>
    <w:p>
      <w:r>
        <w:t>II</w:t>
      </w:r>
    </w:p>
    <w:p>
      <w:r>
        <w:t>Thị xã Đông Hòa</w:t>
      </w:r>
    </w:p>
    <w:p>
      <w:r>
        <w:t>1</w:t>
      </w:r>
    </w:p>
    <w:p>
      <w:r>
        <w:t>Đường Trần Hưng Đạo   (đường D2 cũ)</w:t>
      </w:r>
    </w:p>
    <w:p>
      <w:r>
        <w:t>-</w:t>
      </w:r>
    </w:p>
    <w:p>
      <w:r>
        <w:t>Đoạn từ đường Lê Duẩn đến Quốc lộ 29</w:t>
      </w:r>
    </w:p>
    <w:p>
      <w:r>
        <w:t>2.500</w:t>
      </w:r>
    </w:p>
    <w:p>
      <w:r>
        <w:t>2</w:t>
      </w:r>
    </w:p>
    <w:p>
      <w:r>
        <w:t>Khu dân cư khu phố Mỹ Hòa, phường   Hòa Hiệp Bắc</w:t>
      </w:r>
    </w:p>
    <w:p>
      <w:r>
        <w:t>-</w:t>
      </w:r>
    </w:p>
    <w:p>
      <w:r>
        <w:t>Đường rộng 6m</w:t>
      </w:r>
    </w:p>
    <w:p>
      <w:r>
        <w:t>1.300</w:t>
      </w:r>
    </w:p>
    <w:p>
      <w:r>
        <w:t>-</w:t>
      </w:r>
    </w:p>
    <w:p>
      <w:r>
        <w:t>Đường rộng 16m</w:t>
      </w:r>
    </w:p>
    <w:p>
      <w:r>
        <w:t>2.000</w:t>
      </w:r>
    </w:p>
    <w:p>
      <w:r>
        <w:t>3.  Bổ sung giá đất ở nông thôn của các đường, đoạn đường trên địa bàn thành phố Tuy Hòa và huyện Phú Hòa vào Bảng giá các loại đất trên địa bàn tỉnh Phú Yên 05 năm (2020 - 2024), cụ thể như sau:</w:t>
      </w:r>
    </w:p>
    <w:p>
      <w:r>
        <w:t>ĐVT: 1.000 đồng/m 2</w:t>
      </w:r>
    </w:p>
    <w:p>
      <w:r>
        <w:t>Số   TT</w:t>
      </w:r>
    </w:p>
    <w:p>
      <w:r>
        <w:t>Tên đường, đoạn đường</w:t>
      </w:r>
    </w:p>
    <w:p>
      <w:r>
        <w:t>Giá đất</w:t>
      </w:r>
    </w:p>
    <w:p>
      <w:r>
        <w:t>VT1</w:t>
      </w:r>
    </w:p>
    <w:p>
      <w:r>
        <w:t>VT2</w:t>
      </w:r>
    </w:p>
    <w:p>
      <w:r>
        <w:t>VT3</w:t>
      </w:r>
    </w:p>
    <w:p>
      <w:r>
        <w:t>VT4</w:t>
      </w:r>
    </w:p>
    <w:p>
      <w:r>
        <w:t>I</w:t>
      </w:r>
    </w:p>
    <w:p>
      <w:r>
        <w:t>Thành phố Tuy Hòa</w:t>
      </w:r>
    </w:p>
    <w:p>
      <w:r>
        <w:t>1</w:t>
      </w:r>
    </w:p>
    <w:p>
      <w:r>
        <w:t>Hạ tầng kỹ thuật Khu dân cư tạo quỹ đất để   huy động vốn đầu tư dự án đường Bạch Đằng giai đoạn 2 (đợt 1) tại xã Bình Kiến, thành phố Tuy Hòa</w:t>
      </w:r>
    </w:p>
    <w:p>
      <w:r>
        <w:t>-</w:t>
      </w:r>
    </w:p>
    <w:p>
      <w:r>
        <w:t>Đường số 14: Đoạn từ đường Quy hoạch N1 đến giáp ô đất số 47-Khu LK-IV</w:t>
      </w:r>
    </w:p>
    <w:p>
      <w:r>
        <w:t>10.500</w:t>
      </w:r>
    </w:p>
    <w:p>
      <w:r>
        <w:t>-</w:t>
      </w:r>
    </w:p>
    <w:p>
      <w:r>
        <w:t>Các tuyến đường rộng 16m</w:t>
      </w:r>
    </w:p>
    <w:p>
      <w:r>
        <w:t>+</w:t>
      </w:r>
    </w:p>
    <w:p>
      <w:r>
        <w:t>Đường N1 ( Đoạn từ đường số 14 đến đường   Võ Trứ)</w:t>
      </w:r>
    </w:p>
    <w:p>
      <w:r>
        <w:t>6.000</w:t>
      </w:r>
    </w:p>
    <w:p>
      <w:r>
        <w:t>+</w:t>
      </w:r>
    </w:p>
    <w:p>
      <w:r>
        <w:t>Đường N4 ( Đoạn từ đường D3 đến đường D1)</w:t>
      </w:r>
    </w:p>
    <w:p>
      <w:r>
        <w:t>6.000</w:t>
      </w:r>
    </w:p>
    <w:p>
      <w:r>
        <w:t>+</w:t>
      </w:r>
    </w:p>
    <w:p>
      <w:r>
        <w:t>Đường D1 ( Đoạn từ đường Quy hoạch N1 đến   giáp lô đất số 16-Khu LK-IV)</w:t>
      </w:r>
    </w:p>
    <w:p>
      <w:r>
        <w:t>6.000</w:t>
      </w:r>
    </w:p>
    <w:p>
      <w:r>
        <w:t>+</w:t>
      </w:r>
    </w:p>
    <w:p>
      <w:r>
        <w:t>Đường D2 ( Đoạn từ đường Quy hoạch N4 đến   giáp lô đất số 13-Khu LK-I và ô đất số 8-Khu   LK-II)</w:t>
      </w:r>
    </w:p>
    <w:p>
      <w:r>
        <w:t>6.000</w:t>
      </w:r>
    </w:p>
    <w:p>
      <w:r>
        <w:t>+</w:t>
      </w:r>
    </w:p>
    <w:p>
      <w:r>
        <w:t>Đường D3 ( Đoạn từ đường Quy hoạch N1 đến   giáp lô đất số 41-Khu LK-I)</w:t>
      </w:r>
    </w:p>
    <w:p>
      <w:r>
        <w:t>6.000</w:t>
      </w:r>
    </w:p>
    <w:p>
      <w:r>
        <w:t>II</w:t>
      </w:r>
    </w:p>
    <w:p>
      <w:r>
        <w:t>Huyện Phú Hòa</w:t>
      </w:r>
    </w:p>
    <w:p>
      <w:r>
        <w:t>1</w:t>
      </w:r>
    </w:p>
    <w:p>
      <w:r>
        <w:t>Đường nội bộ N1 trong Khu tái định cư xã   Hòa An thuộc Tiểu dự án bồi thường, hỗ trợ, tái định cư, đoạn thuộc địa phận huyện Phú Hòa thuộc Dự án xây dựng công trình đường bộ cao tốc Bắc - Nam phía Đông giai đoạn 2021 - 2025</w:t>
      </w:r>
    </w:p>
    <w:p>
      <w:r>
        <w:t>1.200</w:t>
      </w:r>
    </w:p>
    <w:p>
      <w:r>
        <w:t>2</w:t>
      </w:r>
    </w:p>
    <w:p>
      <w:r>
        <w:t>Khu tái định cư xã Hòa Trị thuộc Tiểu dự   án bồi thường, hỗ trợ, tái định cư, đoạn thuộc địa phận huyện Phú Hòa thuộc Dự án xây dựng công trình đường bộ cao tốc Bắc - Nam phía Đông giai đoạn 2021 - 2025</w:t>
      </w:r>
    </w:p>
    <w:p>
      <w:r>
        <w:t>-</w:t>
      </w:r>
    </w:p>
    <w:p>
      <w:r>
        <w:t>Đường nội bộ rộng 16m</w:t>
      </w:r>
    </w:p>
    <w:p>
      <w:r>
        <w:t>800</w:t>
      </w:r>
    </w:p>
    <w:p>
      <w:r>
        <w:t>-</w:t>
      </w:r>
    </w:p>
    <w:p>
      <w:r>
        <w:t>Đường nội bộ rộng 11m</w:t>
      </w:r>
    </w:p>
    <w:p>
      <w:r>
        <w:t>700</w:t>
      </w:r>
    </w:p>
    <w:p>
      <w:r>
        <w:t>4.  Bổ sung giá đất thương mại, dịch vụ tại đô thị của các đường, đoạn đường trên địa bàn thành phố Tuy Hòa và thị xã Đông Hòa vào Bảng giá các loại đất trên địa bàn tỉnh Phú Yên 05 năm (2020 - 2024), cụ thể như sau:</w:t>
      </w:r>
    </w:p>
    <w:p>
      <w:r>
        <w:t>ĐVT: 1.000 đồng/m 2</w:t>
      </w:r>
    </w:p>
    <w:p>
      <w:r>
        <w:t>Số   TT</w:t>
      </w:r>
    </w:p>
    <w:p>
      <w:r>
        <w:t>Tên đường, đoạn đường</w:t>
      </w:r>
    </w:p>
    <w:p>
      <w:r>
        <w:t>Giá đất</w:t>
      </w:r>
    </w:p>
    <w:p>
      <w:r>
        <w:t>VT1</w:t>
      </w:r>
    </w:p>
    <w:p>
      <w:r>
        <w:t>VT2</w:t>
      </w:r>
    </w:p>
    <w:p>
      <w:r>
        <w:t>VT3</w:t>
      </w:r>
    </w:p>
    <w:p>
      <w:r>
        <w:t>VT4</w:t>
      </w:r>
    </w:p>
    <w:p>
      <w:r>
        <w:t>I</w:t>
      </w:r>
    </w:p>
    <w:p>
      <w:r>
        <w:t>Thành phố Tuy Hòa</w:t>
      </w:r>
    </w:p>
    <w:p>
      <w:r>
        <w:t>1</w:t>
      </w:r>
    </w:p>
    <w:p>
      <w:r>
        <w:t>Đường Hoàng Văn Thụ</w:t>
      </w:r>
    </w:p>
    <w:p>
      <w:r>
        <w:t>-</w:t>
      </w:r>
    </w:p>
    <w:p>
      <w:r>
        <w:t>Đoạn từ tiếp giáp đường Nguyễn Trãi nối dài đến ranh giới phía Đông thửa đất của Công ty Cổ phần Pymepharco</w:t>
      </w:r>
    </w:p>
    <w:p>
      <w:r>
        <w:t>6.500</w:t>
      </w:r>
    </w:p>
    <w:p>
      <w:r>
        <w:t>2</w:t>
      </w:r>
    </w:p>
    <w:p>
      <w:r>
        <w:t>Đường Nguyễn Trãi</w:t>
      </w:r>
    </w:p>
    <w:p>
      <w:r>
        <w:t>-</w:t>
      </w:r>
    </w:p>
    <w:p>
      <w:r>
        <w:t>Đoạn từ đường Nguyễn Huệ đến đường Điện Biên Phủ</w:t>
      </w:r>
    </w:p>
    <w:p>
      <w:r>
        <w:t>6.000</w:t>
      </w:r>
    </w:p>
    <w:p>
      <w:r>
        <w:t>4.000</w:t>
      </w:r>
    </w:p>
    <w:p>
      <w:r>
        <w:t>2.500</w:t>
      </w:r>
    </w:p>
    <w:p>
      <w:r>
        <w:t>-</w:t>
      </w:r>
    </w:p>
    <w:p>
      <w:r>
        <w:t>Đoạn từ đường Điện Biên Phủ đến đường Nguyễn Hữu Thọ</w:t>
      </w:r>
    </w:p>
    <w:p>
      <w:r>
        <w:t>5.000</w:t>
      </w:r>
    </w:p>
    <w:p>
      <w:r>
        <w:t>3.500</w:t>
      </w:r>
    </w:p>
    <w:p>
      <w:r>
        <w:t>2.500</w:t>
      </w:r>
    </w:p>
    <w:p>
      <w:r>
        <w:t>3</w:t>
      </w:r>
    </w:p>
    <w:p>
      <w:r>
        <w:t>Đường Trường Chinh</w:t>
      </w:r>
    </w:p>
    <w:p>
      <w:r>
        <w:t>-</w:t>
      </w:r>
    </w:p>
    <w:p>
      <w:r>
        <w:t>Đoạn từ đường Lý Thái Tổ đến đường Lý Thường Kiệt</w:t>
      </w:r>
    </w:p>
    <w:p>
      <w:r>
        <w:t>5.000</w:t>
      </w:r>
    </w:p>
    <w:p>
      <w:r>
        <w:t>3.500</w:t>
      </w:r>
    </w:p>
    <w:p>
      <w:r>
        <w:t>2.000</w:t>
      </w:r>
    </w:p>
    <w:p>
      <w:r>
        <w:t>1.000</w:t>
      </w:r>
    </w:p>
    <w:p>
      <w:r>
        <w:t>4</w:t>
      </w:r>
    </w:p>
    <w:p>
      <w:r>
        <w:t>Khu dân cư phía Bắc trụ sở Ủy ban nhân dân phường Phú Thạnh, thành phố Tuy Hòa (giai đoạn 1)</w:t>
      </w:r>
    </w:p>
    <w:p>
      <w:r>
        <w:t>-</w:t>
      </w:r>
    </w:p>
    <w:p>
      <w:r>
        <w:t>Các tuyến đường rộng 12m</w:t>
      </w:r>
    </w:p>
    <w:p>
      <w:r>
        <w:t>+</w:t>
      </w:r>
    </w:p>
    <w:p>
      <w:r>
        <w:t>Tuyến đường số 1  (đoạn từ giáp đường Nguyễn   Tất Thành đến giáp đường số 6 rộng 9,5m )</w:t>
      </w:r>
    </w:p>
    <w:p>
      <w:r>
        <w:t>1.500</w:t>
      </w:r>
    </w:p>
    <w:p>
      <w:r>
        <w:t>+</w:t>
      </w:r>
    </w:p>
    <w:p>
      <w:r>
        <w:t>Tuyến đường số 2  (đoạn từ Lô đất số A-11 đến   đường số 5 rộng 12m )</w:t>
      </w:r>
    </w:p>
    <w:p>
      <w:r>
        <w:t>1.500</w:t>
      </w:r>
    </w:p>
    <w:p>
      <w:r>
        <w:t>+</w:t>
      </w:r>
    </w:p>
    <w:p>
      <w:r>
        <w:t>Tuyến đường số 3  (đoạn từ đường số 1 đến Lô   đất ký hiệu C-24 và Lô đất ký hiệu D-17 )</w:t>
      </w:r>
    </w:p>
    <w:p>
      <w:r>
        <w:t>1.500</w:t>
      </w:r>
    </w:p>
    <w:p>
      <w:r>
        <w:t>+</w:t>
      </w:r>
    </w:p>
    <w:p>
      <w:r>
        <w:t>Tuyến đường số 4  (đoạn từ giáp đường số 1 đến   giáp đường số 5 )</w:t>
      </w:r>
    </w:p>
    <w:p>
      <w:r>
        <w:t>1.500</w:t>
      </w:r>
    </w:p>
    <w:p>
      <w:r>
        <w:t>-</w:t>
      </w:r>
    </w:p>
    <w:p>
      <w:r>
        <w:t>Tuyến đường số 6 rộng 9,5m  (đoạn từ đường số   5 đến Lô đất ký hiệu E-21)</w:t>
      </w:r>
    </w:p>
    <w:p>
      <w:r>
        <w:t>1.300</w:t>
      </w:r>
    </w:p>
    <w:p>
      <w:r>
        <w:t>II</w:t>
      </w:r>
    </w:p>
    <w:p>
      <w:r>
        <w:t>Thị xã Đông Hòa</w:t>
      </w:r>
    </w:p>
    <w:p>
      <w:r>
        <w:t>1</w:t>
      </w:r>
    </w:p>
    <w:p>
      <w:r>
        <w:t>Đường Trần Hưng Đạo   (đường D2 cũ)</w:t>
      </w:r>
    </w:p>
    <w:p>
      <w:r>
        <w:t>-</w:t>
      </w:r>
    </w:p>
    <w:p>
      <w:r>
        <w:t>Đoạn từ đường Lê Duẩn đến Quốc lộ 29</w:t>
      </w:r>
    </w:p>
    <w:p>
      <w:r>
        <w:t>1.250</w:t>
      </w:r>
    </w:p>
    <w:p>
      <w:r>
        <w:t>2</w:t>
      </w:r>
    </w:p>
    <w:p>
      <w:r>
        <w:t>Khu dân cư khu phố Mỹ Hòa, phường Hòa Hiệp Bắc</w:t>
      </w:r>
    </w:p>
    <w:p>
      <w:r>
        <w:t>-</w:t>
      </w:r>
    </w:p>
    <w:p>
      <w:r>
        <w:t>Đường rộng 6m</w:t>
      </w:r>
    </w:p>
    <w:p>
      <w:r>
        <w:t>650</w:t>
      </w:r>
    </w:p>
    <w:p>
      <w:r>
        <w:t>-</w:t>
      </w:r>
    </w:p>
    <w:p>
      <w:r>
        <w:t>Đường rộng 16m</w:t>
      </w:r>
    </w:p>
    <w:p>
      <w:r>
        <w:t>1.000</w:t>
      </w:r>
    </w:p>
    <w:p>
      <w:r>
        <w:t>5.  Bổ sung giá đất sản xuất, kinh doanh phi nông nghiệp không phải là đất thương mại, dịch vụ của các đường, đoạn đường trên địa bàn thành phố Tuy Hòa và thị xã Đông Hòa vào Bảng giá các loại đất trên địa bàn tỉnh Phú Yên 05 năm (2020 - 2024), cụ thể như sau:</w:t>
      </w:r>
    </w:p>
    <w:p>
      <w:r>
        <w:t>ĐVT: 1.000 đồng/m 2</w:t>
      </w:r>
    </w:p>
    <w:p>
      <w:r>
        <w:t>Số   TT</w:t>
      </w:r>
    </w:p>
    <w:p>
      <w:r>
        <w:t>Tên đường, đoạn đường</w:t>
      </w:r>
    </w:p>
    <w:p>
      <w:r>
        <w:t>Giá đất</w:t>
      </w:r>
    </w:p>
    <w:p>
      <w:r>
        <w:t>VT1</w:t>
      </w:r>
    </w:p>
    <w:p>
      <w:r>
        <w:t>VT2</w:t>
      </w:r>
    </w:p>
    <w:p>
      <w:r>
        <w:t>VT3</w:t>
      </w:r>
    </w:p>
    <w:p>
      <w:r>
        <w:t>VT4</w:t>
      </w:r>
    </w:p>
    <w:p>
      <w:r>
        <w:t>I</w:t>
      </w:r>
    </w:p>
    <w:p>
      <w:r>
        <w:t>Thành phố Tuy Hòa</w:t>
      </w:r>
    </w:p>
    <w:p>
      <w:r>
        <w:t>1</w:t>
      </w:r>
    </w:p>
    <w:p>
      <w:r>
        <w:t>Đường Hoàng Văn Thụ</w:t>
      </w:r>
    </w:p>
    <w:p>
      <w:r>
        <w:t>-</w:t>
      </w:r>
    </w:p>
    <w:p>
      <w:r>
        <w:t>Đoạn từ tiếp giáp đường Nguyễn Trãi nối dài đến ranh giới phía Đông thửa đất của Công ty Cổ phần Pymepharco</w:t>
      </w:r>
    </w:p>
    <w:p>
      <w:r>
        <w:t>5.200</w:t>
      </w:r>
    </w:p>
    <w:p>
      <w:r>
        <w:t>2</w:t>
      </w:r>
    </w:p>
    <w:p>
      <w:r>
        <w:t>Đường Nguyễn Trãi</w:t>
      </w:r>
    </w:p>
    <w:p>
      <w:r>
        <w:t>-</w:t>
      </w:r>
    </w:p>
    <w:p>
      <w:r>
        <w:t>Đoạn từ đường Nguyễn Huệ đến đường Điện Biên Phủ</w:t>
      </w:r>
    </w:p>
    <w:p>
      <w:r>
        <w:t>4.800</w:t>
      </w:r>
    </w:p>
    <w:p>
      <w:r>
        <w:t>3.200</w:t>
      </w:r>
    </w:p>
    <w:p>
      <w:r>
        <w:t>2.000</w:t>
      </w:r>
    </w:p>
    <w:p>
      <w:r>
        <w:t>-</w:t>
      </w:r>
    </w:p>
    <w:p>
      <w:r>
        <w:t>Đoạn từ đường Điện Biên Phủ đến đường Nguyễn Hữu Thọ</w:t>
      </w:r>
    </w:p>
    <w:p>
      <w:r>
        <w:t>4.000</w:t>
      </w:r>
    </w:p>
    <w:p>
      <w:r>
        <w:t>2.800</w:t>
      </w:r>
    </w:p>
    <w:p>
      <w:r>
        <w:t>2.000</w:t>
      </w:r>
    </w:p>
    <w:p>
      <w:r>
        <w:t>3</w:t>
      </w:r>
    </w:p>
    <w:p>
      <w:r>
        <w:t>Đường Trường Chinh</w:t>
      </w:r>
    </w:p>
    <w:p>
      <w:r>
        <w:t>-</w:t>
      </w:r>
    </w:p>
    <w:p>
      <w:r>
        <w:t>Đoạn từ đường Lý Thái Tổ đến đường Lý Thường Kiệt</w:t>
      </w:r>
    </w:p>
    <w:p>
      <w:r>
        <w:t>4.000</w:t>
      </w:r>
    </w:p>
    <w:p>
      <w:r>
        <w:t>2.800</w:t>
      </w:r>
    </w:p>
    <w:p>
      <w:r>
        <w:t>1.600</w:t>
      </w:r>
    </w:p>
    <w:p>
      <w:r>
        <w:t>800</w:t>
      </w:r>
    </w:p>
    <w:p>
      <w:r>
        <w:t>4</w:t>
      </w:r>
    </w:p>
    <w:p>
      <w:r>
        <w:t>Khu dân cư phía Bắc trụ sở Ủy ban nhân   dân phường Phú Thạnh, thành phố Tuy Hòa   (giai đoạn 1)</w:t>
      </w:r>
    </w:p>
    <w:p>
      <w:r>
        <w:t>-</w:t>
      </w:r>
    </w:p>
    <w:p>
      <w:r>
        <w:t>Các tuyến đường rộng 12m</w:t>
      </w:r>
    </w:p>
    <w:p>
      <w:r>
        <w:t>+</w:t>
      </w:r>
    </w:p>
    <w:p>
      <w:r>
        <w:t>Tuyến đường số 1  (đoạn từ giáp đường Nguyễn   Tất Thành đến giáp đường số 6 rộng 9,5m )</w:t>
      </w:r>
    </w:p>
    <w:p>
      <w:r>
        <w:t>1.200</w:t>
      </w:r>
    </w:p>
    <w:p>
      <w:r>
        <w:t>+</w:t>
      </w:r>
    </w:p>
    <w:p>
      <w:r>
        <w:t>Tuyến đường số 2  (đoạn từ Lô đất số A-11 đến   đường số 5 rộng 12m )</w:t>
      </w:r>
    </w:p>
    <w:p>
      <w:r>
        <w:t>1.200</w:t>
      </w:r>
    </w:p>
    <w:p>
      <w:r>
        <w:t>+</w:t>
      </w:r>
    </w:p>
    <w:p>
      <w:r>
        <w:t>Tuyến đường số 3  (đoạn từ đường số 1 đến Lô   đất ký hiệu C-24 và Lô đất ký hiệu D-17 )</w:t>
      </w:r>
    </w:p>
    <w:p>
      <w:r>
        <w:t>1.200</w:t>
      </w:r>
    </w:p>
    <w:p>
      <w:r>
        <w:t>+</w:t>
      </w:r>
    </w:p>
    <w:p>
      <w:r>
        <w:t>Tuyến đường số 4  (đoạn từ giáp đường số 1 đến   giáp đường số 5 )</w:t>
      </w:r>
    </w:p>
    <w:p>
      <w:r>
        <w:t>1.200</w:t>
      </w:r>
    </w:p>
    <w:p>
      <w:r>
        <w:t>-</w:t>
      </w:r>
    </w:p>
    <w:p>
      <w:r>
        <w:t>Tuyến đường số 6 rộng 9,5m  (đoạn từ đường số   5 đến Lô đất ký hiệu E-21)</w:t>
      </w:r>
    </w:p>
    <w:p>
      <w:r>
        <w:t>1.000</w:t>
      </w:r>
    </w:p>
    <w:p>
      <w:r>
        <w:t>II</w:t>
      </w:r>
    </w:p>
    <w:p>
      <w:r>
        <w:t>Thị xã Đông Hòa</w:t>
      </w:r>
    </w:p>
    <w:p>
      <w:r>
        <w:t>1</w:t>
      </w:r>
    </w:p>
    <w:p>
      <w:r>
        <w:t>Đường Trần Hưng Đạo   (đường D2 cũ)</w:t>
      </w:r>
    </w:p>
    <w:p>
      <w:r>
        <w:t>-</w:t>
      </w:r>
    </w:p>
    <w:p>
      <w:r>
        <w:t>Đoạn từ đường Lê Duẩn đến Quốc lộ 29</w:t>
      </w:r>
    </w:p>
    <w:p>
      <w:r>
        <w:t>1.000</w:t>
      </w:r>
    </w:p>
    <w:p>
      <w:r>
        <w:t>2</w:t>
      </w:r>
    </w:p>
    <w:p>
      <w:r>
        <w:t>Khu dân cư khu phố Mỹ Hòa, phường Hòa Hiệp Bắc</w:t>
      </w:r>
    </w:p>
    <w:p>
      <w:r>
        <w:t>-</w:t>
      </w:r>
    </w:p>
    <w:p>
      <w:r>
        <w:t>Đường rộng 6m</w:t>
      </w:r>
    </w:p>
    <w:p>
      <w:r>
        <w:t>520</w:t>
      </w:r>
    </w:p>
    <w:p>
      <w:r>
        <w:t>-</w:t>
      </w:r>
    </w:p>
    <w:p>
      <w:r>
        <w:t>Đường rộng 16m</w:t>
      </w:r>
    </w:p>
    <w:p>
      <w:r>
        <w:t>800</w:t>
      </w:r>
    </w:p>
    <w:p>
      <w:r>
        <w:t>6.  Thay thế cụm từ “Khu tái định cư các tuyến đường ngang dự mở tại phường 9, thành phố Tuy Hòa” bằng cụm từ “Khu tái định cư các tuyến đường ngang dự mở tại phường 9 và xã Bình Kiến, thành phố Tuy Hòa” trong Bảng giá các loại đất trên địa bàn tỉnh Phú Yên 05 năm (2020 - 2024)”./.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