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2024 thông qua Kế hoạch sử dụng đất 5 năm 2021-2025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29/NQ-HĐND</w:t>
      </w:r>
    </w:p>
    <w:p>
      <w:r>
        <w:t>Ninh Thuận, ngày 11 tháng 7 năm 2024</w:t>
      </w:r>
    </w:p>
    <w:p>
      <w:r>
        <w:t>NGHỊ QUYẾT</w:t>
      </w:r>
    </w:p>
    <w:p>
      <w:r>
        <w:t>THÔNG QUA KẾ HOẠCH SỬ DỤNG ĐẤT 5 NĂM 2021 - 2025 TỈNH NINH THUẬN</w:t>
      </w:r>
    </w:p>
    <w:p>
      <w:r>
        <w:t>HỘI ĐỒNG NHÂN DÂN TỈNH NINH THUẬN</w:t>
      </w:r>
    </w:p>
    <w:p>
      <w:r>
        <w:t>KHÓA XI,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Nghị quyết số 751/2019/UBTVQH14 ngày 16 tháng 8 năm 2019 của Ủy ban Thường vụ Quốc hội về việc giải thích một số điều của Luật Quy hoạch;</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39/2021/QH15 ngày 13 tháng 11 năm 2021 của Quốc hội về Quy hoạch sử dụng đất quốc gia thời kỳ 2021 - 2030, tầm nhìn đến năm 2050, Kế hoạch sử dụng đất quốc gia 5 năm 2021 - 2025;</w:t>
      </w:r>
    </w:p>
    <w:p>
      <w:r>
        <w:t>Căn cứ Quyết định 326/QĐ-TTg ngày 09 tháng 3 năm 2022 của Thủ tướng Chính phủ về phân bổ chỉ tiêu Quy hoạch sử dụng đất quốc gia thời kỳ 2021 - 2030, tầm nhìn đến năm 2050, Kế hoạch sử dụng đất quốc gia 5 năm 2021 - 2025;</w:t>
      </w:r>
    </w:p>
    <w:p>
      <w:r>
        <w:t>Căn cứ Quyết định 227/QĐ-TTg ngày 12 tháng 3 năm 2024 của Thủ tướng Chính phủ về điều chỉnh một số chỉ tiêu sử dụng đất đến năm 2025 được Thủ tướng Chính phủ phân bổ tại Quyết định số 326/QĐ-TTg ngày 09 tháng 3 năm 2022;</w:t>
      </w:r>
    </w:p>
    <w:p>
      <w:r>
        <w:t>Căn cứ Quyết định số 1319/QĐ-TTg ngày 10 tháng 11 năm 2023 của Thủ tướng Chính phủ về việc phê duyệt Quy hoạch tỉnh Ninh Thuận thời kì 2021-2030, tầm nhìn đến năm 2050;</w:t>
      </w:r>
    </w:p>
    <w:p>
      <w:r>
        <w:t>Căn cứ Thông tư số 01/2021/TT-BTNMT ngày 12 tháng 4 năm 2021 của Bộ trưởng Bộ Tài nguyên và môi trường quy định chi tiết việc lập, điều chỉnh và thẩm định quy hoạch, kế hoạch sử dụng đất; Thông tư số 09/2021/TT-BTNMT ngày 30 tháng 6 năm 2021 sửa đổi, bổ sung một số điều của Thông tư quy định chi tiết và hướng dẫn thi hành Luật Đất đai;</w:t>
      </w:r>
    </w:p>
    <w:p>
      <w:r>
        <w:t>Xét Tờ trình số 84/TTr-UBND ngày 01 tháng 7 năm 2024 của Ủy ban nhân dân tỉnh về đề nghị thông qua Kế hoạch sử dụng đất 5 năm 2021-2025 tỉnh Ninh Thuận; Báo cáo thẩm tra của Ban Kinh tế - Ngân sách Hội đồng nhân dân tỉnh và ý kiến thảo luận của đại biểu Hội đồng nhân dân tỉnh tại kỳ họp.</w:t>
      </w:r>
    </w:p>
    <w:p>
      <w:r>
        <w:t>QUYẾT NGHỊ:</w:t>
      </w:r>
    </w:p>
    <w:p>
      <w:r>
        <w:t>Điều 1.  Thông qua Kế hoạch sử dụng đất 5 năm 2021 - 2025 của tỉnh Ninh Thuận như sau:</w:t>
      </w:r>
    </w:p>
    <w:p>
      <w:r>
        <w:t>1. Phân bổ diện tích các loại đất trong kỳ kế hoạch đến năm 2025:</w:t>
      </w:r>
    </w:p>
    <w:p>
      <w:r>
        <w:t>- Đất nông nghiệp: 287.049 ha ( giảm 3.836 ha, trong đó đất trồng lúa giảm 2.954 ha ).</w:t>
      </w:r>
    </w:p>
    <w:p>
      <w:r>
        <w:t>- Đất phi nông nghiệp: 43.681 ha ( tăng thêm 8.027 ha ).</w:t>
      </w:r>
    </w:p>
    <w:p>
      <w:r>
        <w:t>- Đất chưa sử dụng: 4.804 ha ( giảm 4.191 ha ).</w:t>
      </w:r>
    </w:p>
    <w:p>
      <w:r>
        <w:t>(Chi tiết theo Phụ lục số 1 đính kèm).</w:t>
      </w:r>
    </w:p>
    <w:p>
      <w:r>
        <w:t>2. Kế hoạch chuyển mục đích sử dụng đất giai đoạn 2021 - 2025:</w:t>
      </w:r>
    </w:p>
    <w:p>
      <w:r>
        <w:t>- Đất nông nghiệp chuyển sang đất phi nông nghiệp: 8.131 ha.</w:t>
      </w:r>
    </w:p>
    <w:p>
      <w:r>
        <w:t>- Chuyển đổi cơ cấu sử dụng đất trong nội bộ đất nông nghiệp: 5.078 ha.</w:t>
      </w:r>
    </w:p>
    <w:p>
      <w:r>
        <w:t>- Đất phi nông nghiệp không phải là đất ở chuyển sang đất ở: 143 ha.</w:t>
      </w:r>
    </w:p>
    <w:p>
      <w:r>
        <w:t>(Chi tiết theo Phụ lục số 2 đính kèm).</w:t>
      </w:r>
    </w:p>
    <w:p>
      <w:r>
        <w:t>3. Kế hoạch đưa đất chưa sử dụng vào sử dụng giai đoạn 2021 - 2025:</w:t>
      </w:r>
    </w:p>
    <w:p>
      <w:r>
        <w:t>- Chuyển đất chưa sử dụng sang đất nông nghiệp: 1.806 ha.</w:t>
      </w:r>
    </w:p>
    <w:p>
      <w:r>
        <w:t>- Chuyển đất chưa sử dụng sang đất phi nông nghiệp: 617 ha.</w:t>
      </w:r>
    </w:p>
    <w:p>
      <w:r>
        <w:t>( Chi tiết theo Phụ lục số 3 đính kèm ).</w:t>
      </w:r>
    </w:p>
    <w:p>
      <w:r>
        <w:t>Điều 2. Tổ chức thực hiện</w:t>
      </w:r>
    </w:p>
    <w:p>
      <w:r>
        <w:t>1. Giao Ủy ban nhân dân tỉnh hoàn thiện hồ sơ Kế hoạch sử dụng đất 5 năm 2021 - 2025 tỉnh Ninh Thuận, trình cấp có thẩm quyền phê duyệt theo quy định pháp luật.</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thứ 19 thông qua ngày 11 tháng 7 năm 2024./.</w:t>
      </w:r>
    </w:p>
    <w:p>
      <w:r>
        <w:t>CHỦ TỊCH</w:t>
      </w:r>
    </w:p>
    <w:p>
      <w:r>
        <w:t>Phạm Văn Hậu</w:t>
      </w:r>
    </w:p>
    <w:p>
      <w:r>
        <w:t>PHỤ LỤC SỐ 1:</w:t>
      </w:r>
    </w:p>
    <w:p>
      <w:r>
        <w:t>PHÂN BỔ DIỆN TÍCH CÁC LOẠI ĐẤT TRONG KỲ KẾ HOẠCH</w:t>
      </w:r>
    </w:p>
    <w:p>
      <w:r>
        <w:t>(Kèm theo Nghị quyết số 29/NQ-HĐND ngày 11 tháng 7 năm 2024 của Hội đồng nhân dân tỉnh Ninh Thuận)</w:t>
      </w:r>
    </w:p>
    <w:p>
      <w:r>
        <w:t>Đơn vị tính: ha</w:t>
      </w:r>
    </w:p>
    <w:p>
      <w:r>
        <w:t>STT</w:t>
      </w:r>
    </w:p>
    <w:p>
      <w:r>
        <w:t>Chỉ tiêu sử dụng đất</w:t>
      </w:r>
    </w:p>
    <w:p>
      <w:r>
        <w:t>Mã</w:t>
      </w:r>
    </w:p>
    <w:p>
      <w:r>
        <w:t>Hiện trạng năm 2020</w:t>
      </w:r>
    </w:p>
    <w:p>
      <w:r>
        <w:t>Diện tích quốc gia phân bổ</w:t>
      </w:r>
    </w:p>
    <w:p>
      <w:r>
        <w:t>Diện tích cấp tỉnh xác định xác định bổ sung</w:t>
      </w:r>
    </w:p>
    <w:p>
      <w:r>
        <w:t>Tổng diện tích</w:t>
      </w:r>
    </w:p>
    <w:p>
      <w:r>
        <w:t>Các năm kế hoạch</w:t>
      </w:r>
    </w:p>
    <w:p>
      <w:r>
        <w:t>Năm 2021</w:t>
      </w:r>
    </w:p>
    <w:p>
      <w:r>
        <w:t>Năm 2022</w:t>
      </w:r>
    </w:p>
    <w:p>
      <w:r>
        <w:t>Năm 2023</w:t>
      </w:r>
    </w:p>
    <w:p>
      <w:r>
        <w:t>Năm 2024</w:t>
      </w:r>
    </w:p>
    <w:p>
      <w:r>
        <w:t>Năm 2025</w:t>
      </w:r>
    </w:p>
    <w:p>
      <w:r>
        <w:t>(1)</w:t>
      </w:r>
    </w:p>
    <w:p>
      <w:r>
        <w:t>(2)</w:t>
      </w:r>
    </w:p>
    <w:p>
      <w:r>
        <w:t>(3)</w:t>
      </w:r>
    </w:p>
    <w:p>
      <w:r>
        <w:t>(4)</w:t>
      </w:r>
    </w:p>
    <w:p>
      <w:r>
        <w:t>(5)</w:t>
      </w:r>
    </w:p>
    <w:p>
      <w:r>
        <w:t>(6)=(5)+(4)</w:t>
      </w:r>
    </w:p>
    <w:p>
      <w:r>
        <w:t>(7)</w:t>
      </w:r>
    </w:p>
    <w:p>
      <w:r>
        <w:t>(8)</w:t>
      </w:r>
    </w:p>
    <w:p>
      <w:r>
        <w:t>(9)</w:t>
      </w:r>
    </w:p>
    <w:p>
      <w:r>
        <w:t>(10)</w:t>
      </w:r>
    </w:p>
    <w:p>
      <w:r>
        <w:t>(11)</w:t>
      </w:r>
    </w:p>
    <w:p>
      <w:r>
        <w:t>I</w:t>
      </w:r>
    </w:p>
    <w:p>
      <w:r>
        <w:t>Loại đất</w:t>
      </w:r>
    </w:p>
    <w:p>
      <w:r>
        <w:t>1</w:t>
      </w:r>
    </w:p>
    <w:p>
      <w:r>
        <w:t>Đất nông nghiệp</w:t>
      </w:r>
    </w:p>
    <w:p>
      <w:r>
        <w:t>NNP</w:t>
      </w:r>
    </w:p>
    <w:p>
      <w:r>
        <w:t>290.885</w:t>
      </w:r>
    </w:p>
    <w:p>
      <w:r>
        <w:t>287.049</w:t>
      </w:r>
    </w:p>
    <w:p>
      <w:r>
        <w:t>287.049</w:t>
      </w:r>
    </w:p>
    <w:p>
      <w:r>
        <w:t>291.146</w:t>
      </w:r>
    </w:p>
    <w:p>
      <w:r>
        <w:t>290.934</w:t>
      </w:r>
    </w:p>
    <w:p>
      <w:r>
        <w:t>290.803</w:t>
      </w:r>
    </w:p>
    <w:p>
      <w:r>
        <w:t>287.604</w:t>
      </w:r>
    </w:p>
    <w:p>
      <w:r>
        <w:t>287.049</w:t>
      </w:r>
    </w:p>
    <w:p>
      <w:r>
        <w:t>Trong đó:</w:t>
      </w:r>
    </w:p>
    <w:p>
      <w:r>
        <w:t>1.1</w:t>
      </w:r>
    </w:p>
    <w:p>
      <w:r>
        <w:t>Đất trồng lúa</w:t>
      </w:r>
    </w:p>
    <w:p>
      <w:r>
        <w:t>LUA</w:t>
      </w:r>
    </w:p>
    <w:p>
      <w:r>
        <w:t>20.277</w:t>
      </w:r>
    </w:p>
    <w:p>
      <w:r>
        <w:t>17.323</w:t>
      </w:r>
    </w:p>
    <w:p>
      <w:r>
        <w:t>17.323</w:t>
      </w:r>
    </w:p>
    <w:p>
      <w:r>
        <w:t>20.232</w:t>
      </w:r>
    </w:p>
    <w:p>
      <w:r>
        <w:t>20.223</w:t>
      </w:r>
    </w:p>
    <w:p>
      <w:r>
        <w:t>20.218</w:t>
      </w:r>
    </w:p>
    <w:p>
      <w:r>
        <w:t>18.588</w:t>
      </w:r>
    </w:p>
    <w:p>
      <w:r>
        <w:t>17.323</w:t>
      </w:r>
    </w:p>
    <w:p>
      <w:r>
        <w:t>Trong đó: Đất chuyên trồng lúa nước</w:t>
      </w:r>
    </w:p>
    <w:p>
      <w:r>
        <w:t>LUC</w:t>
      </w:r>
    </w:p>
    <w:p>
      <w:r>
        <w:t>17.049</w:t>
      </w:r>
    </w:p>
    <w:p>
      <w:r>
        <w:t>14.865</w:t>
      </w:r>
    </w:p>
    <w:p>
      <w:r>
        <w:t>14.865</w:t>
      </w:r>
    </w:p>
    <w:p>
      <w:r>
        <w:t>17.022</w:t>
      </w:r>
    </w:p>
    <w:p>
      <w:r>
        <w:t>17.013</w:t>
      </w:r>
    </w:p>
    <w:p>
      <w:r>
        <w:t>17.009</w:t>
      </w:r>
    </w:p>
    <w:p>
      <w:r>
        <w:t>15.913</w:t>
      </w:r>
    </w:p>
    <w:p>
      <w:r>
        <w:t>14.865</w:t>
      </w:r>
    </w:p>
    <w:p>
      <w:r>
        <w:t>1.2</w:t>
      </w:r>
    </w:p>
    <w:p>
      <w:r>
        <w:t>Đất trồng cây lâu năm</w:t>
      </w:r>
    </w:p>
    <w:p>
      <w:r>
        <w:t>CLN</w:t>
      </w:r>
    </w:p>
    <w:p>
      <w:r>
        <w:t>18.729</w:t>
      </w:r>
    </w:p>
    <w:p>
      <w:r>
        <w:t>23.597</w:t>
      </w:r>
    </w:p>
    <w:p>
      <w:r>
        <w:t>23.597</w:t>
      </w:r>
    </w:p>
    <w:p>
      <w:r>
        <w:t>18.709</w:t>
      </w:r>
    </w:p>
    <w:p>
      <w:r>
        <w:t>18.696</w:t>
      </w:r>
    </w:p>
    <w:p>
      <w:r>
        <w:t>18.680</w:t>
      </w:r>
    </w:p>
    <w:p>
      <w:r>
        <w:t>21.767</w:t>
      </w:r>
    </w:p>
    <w:p>
      <w:r>
        <w:t>23.597</w:t>
      </w:r>
    </w:p>
    <w:p>
      <w:r>
        <w:t>1.3</w:t>
      </w:r>
    </w:p>
    <w:p>
      <w:r>
        <w:t>Đất rừng phòng hộ</w:t>
      </w:r>
    </w:p>
    <w:p>
      <w:r>
        <w:t>RPH</w:t>
      </w:r>
    </w:p>
    <w:p>
      <w:r>
        <w:t>127.373</w:t>
      </w:r>
    </w:p>
    <w:p>
      <w:r>
        <w:t>125.336</w:t>
      </w:r>
    </w:p>
    <w:p>
      <w:r>
        <w:t>125.336</w:t>
      </w:r>
    </w:p>
    <w:p>
      <w:r>
        <w:t>127.117</w:t>
      </w:r>
    </w:p>
    <w:p>
      <w:r>
        <w:t>127.117</w:t>
      </w:r>
    </w:p>
    <w:p>
      <w:r>
        <w:t>127.086</w:t>
      </w:r>
    </w:p>
    <w:p>
      <w:r>
        <w:t>126.115</w:t>
      </w:r>
    </w:p>
    <w:p>
      <w:r>
        <w:t>125.336</w:t>
      </w:r>
    </w:p>
    <w:p>
      <w:r>
        <w:t>1.4</w:t>
      </w:r>
    </w:p>
    <w:p>
      <w:r>
        <w:t>Đất rừng đặc dụng</w:t>
      </w:r>
    </w:p>
    <w:p>
      <w:r>
        <w:t>RDD</w:t>
      </w:r>
    </w:p>
    <w:p>
      <w:r>
        <w:t>41.653</w:t>
      </w:r>
    </w:p>
    <w:p>
      <w:r>
        <w:t>41.041</w:t>
      </w:r>
    </w:p>
    <w:p>
      <w:r>
        <w:t>41.041</w:t>
      </w:r>
    </w:p>
    <w:p>
      <w:r>
        <w:t>41.645</w:t>
      </w:r>
    </w:p>
    <w:p>
      <w:r>
        <w:t>41.645</w:t>
      </w:r>
    </w:p>
    <w:p>
      <w:r>
        <w:t>41.645</w:t>
      </w:r>
    </w:p>
    <w:p>
      <w:r>
        <w:t>41.368</w:t>
      </w:r>
    </w:p>
    <w:p>
      <w:r>
        <w:t>41.041</w:t>
      </w:r>
    </w:p>
    <w:p>
      <w:r>
        <w:t>1.5</w:t>
      </w:r>
    </w:p>
    <w:p>
      <w:r>
        <w:t>Đất rừng sản xuất</w:t>
      </w:r>
    </w:p>
    <w:p>
      <w:r>
        <w:t>RSX</w:t>
      </w:r>
    </w:p>
    <w:p>
      <w:r>
        <w:t>29.929</w:t>
      </w:r>
    </w:p>
    <w:p>
      <w:r>
        <w:t>26.623</w:t>
      </w:r>
    </w:p>
    <w:p>
      <w:r>
        <w:t>26.623</w:t>
      </w:r>
    </w:p>
    <w:p>
      <w:r>
        <w:t>30.744</w:t>
      </w:r>
    </w:p>
    <w:p>
      <w:r>
        <w:t>30.733</w:t>
      </w:r>
    </w:p>
    <w:p>
      <w:r>
        <w:t>30.729</w:t>
      </w:r>
    </w:p>
    <w:p>
      <w:r>
        <w:t>27.172</w:t>
      </w:r>
    </w:p>
    <w:p>
      <w:r>
        <w:t>26.623</w:t>
      </w:r>
    </w:p>
    <w:p>
      <w:r>
        <w:t>Trong đó: đất có rừng sản xuất là rừng tự nhiên</w:t>
      </w:r>
    </w:p>
    <w:p>
      <w:r>
        <w:t>RSN</w:t>
      </w:r>
    </w:p>
    <w:p>
      <w:r>
        <w:t>20.902</w:t>
      </w:r>
    </w:p>
    <w:p>
      <w:r>
        <w:t>20.662</w:t>
      </w:r>
    </w:p>
    <w:p>
      <w:r>
        <w:t>20.662</w:t>
      </w:r>
    </w:p>
    <w:p>
      <w:r>
        <w:t>21.292</w:t>
      </w:r>
    </w:p>
    <w:p>
      <w:r>
        <w:t>21.282</w:t>
      </w:r>
    </w:p>
    <w:p>
      <w:r>
        <w:t>21.282</w:t>
      </w:r>
    </w:p>
    <w:p>
      <w:r>
        <w:t>20.422</w:t>
      </w:r>
    </w:p>
    <w:p>
      <w:r>
        <w:t>20.662</w:t>
      </w:r>
    </w:p>
    <w:p>
      <w:r>
        <w:t>2</w:t>
      </w:r>
    </w:p>
    <w:p>
      <w:r>
        <w:t>Đất phi nông nghiệp</w:t>
      </w:r>
    </w:p>
    <w:p>
      <w:r>
        <w:t>PNN</w:t>
      </w:r>
    </w:p>
    <w:p>
      <w:r>
        <w:t>35.654</w:t>
      </w:r>
    </w:p>
    <w:p>
      <w:r>
        <w:t>43.681</w:t>
      </w:r>
    </w:p>
    <w:p>
      <w:r>
        <w:t>43.681</w:t>
      </w:r>
    </w:p>
    <w:p>
      <w:r>
        <w:t>35.576</w:t>
      </w:r>
    </w:p>
    <w:p>
      <w:r>
        <w:t>35.848</w:t>
      </w:r>
    </w:p>
    <w:p>
      <w:r>
        <w:t>35.998</w:t>
      </w:r>
    </w:p>
    <w:p>
      <w:r>
        <w:t>41.599</w:t>
      </w:r>
    </w:p>
    <w:p>
      <w:r>
        <w:t>43.681</w:t>
      </w:r>
    </w:p>
    <w:p>
      <w:r>
        <w:t>Trong đó:</w:t>
      </w:r>
    </w:p>
    <w:p>
      <w:r>
        <w:t>2.1</w:t>
      </w:r>
    </w:p>
    <w:p>
      <w:r>
        <w:t>Đất quốc phòng</w:t>
      </w:r>
    </w:p>
    <w:p>
      <w:r>
        <w:t>CQP</w:t>
      </w:r>
    </w:p>
    <w:p>
      <w:r>
        <w:t>3.022</w:t>
      </w:r>
    </w:p>
    <w:p>
      <w:r>
        <w:t>3.109</w:t>
      </w:r>
    </w:p>
    <w:p>
      <w:r>
        <w:t>3.109</w:t>
      </w:r>
    </w:p>
    <w:p>
      <w:r>
        <w:t>3.035</w:t>
      </w:r>
    </w:p>
    <w:p>
      <w:r>
        <w:t>3.070</w:t>
      </w:r>
    </w:p>
    <w:p>
      <w:r>
        <w:t>3.069</w:t>
      </w:r>
    </w:p>
    <w:p>
      <w:r>
        <w:t>3.098</w:t>
      </w:r>
    </w:p>
    <w:p>
      <w:r>
        <w:t>3.109</w:t>
      </w:r>
    </w:p>
    <w:p>
      <w:r>
        <w:t>2.2</w:t>
      </w:r>
    </w:p>
    <w:p>
      <w:r>
        <w:t>Đất an ninh</w:t>
      </w:r>
    </w:p>
    <w:p>
      <w:r>
        <w:t>CAN</w:t>
      </w:r>
    </w:p>
    <w:p>
      <w:r>
        <w:t>589</w:t>
      </w:r>
    </w:p>
    <w:p>
      <w:r>
        <w:t>672</w:t>
      </w:r>
    </w:p>
    <w:p>
      <w:r>
        <w:t>672</w:t>
      </w:r>
    </w:p>
    <w:p>
      <w:r>
        <w:t>591</w:t>
      </w:r>
    </w:p>
    <w:p>
      <w:r>
        <w:t>591</w:t>
      </w:r>
    </w:p>
    <w:p>
      <w:r>
        <w:t>594</w:t>
      </w:r>
    </w:p>
    <w:p>
      <w:r>
        <w:t>666</w:t>
      </w:r>
    </w:p>
    <w:p>
      <w:r>
        <w:t>672</w:t>
      </w:r>
    </w:p>
    <w:p>
      <w:r>
        <w:t>2.3</w:t>
      </w:r>
    </w:p>
    <w:p>
      <w:r>
        <w:t>Đất khu công nghiệp</w:t>
      </w:r>
    </w:p>
    <w:p>
      <w:r>
        <w:t>SKK</w:t>
      </w:r>
    </w:p>
    <w:p>
      <w:r>
        <w:t>783</w:t>
      </w:r>
    </w:p>
    <w:p>
      <w:r>
        <w:t>1.233</w:t>
      </w:r>
    </w:p>
    <w:p>
      <w:r>
        <w:t>1.233</w:t>
      </w:r>
    </w:p>
    <w:p>
      <w:r>
        <w:t>774</w:t>
      </w:r>
    </w:p>
    <w:p>
      <w:r>
        <w:t>773</w:t>
      </w:r>
    </w:p>
    <w:p>
      <w:r>
        <w:t>773</w:t>
      </w:r>
    </w:p>
    <w:p>
      <w:r>
        <w:t>1.233</w:t>
      </w:r>
    </w:p>
    <w:p>
      <w:r>
        <w:t>1.233</w:t>
      </w:r>
    </w:p>
    <w:p>
      <w:r>
        <w:t>2.4</w:t>
      </w:r>
    </w:p>
    <w:p>
      <w:r>
        <w:t>Đất cụm công nghiệp</w:t>
      </w:r>
    </w:p>
    <w:p>
      <w:r>
        <w:t>SKN</w:t>
      </w:r>
    </w:p>
    <w:p>
      <w:r>
        <w:t>154</w:t>
      </w:r>
    </w:p>
    <w:p>
      <w:r>
        <w:t>636</w:t>
      </w:r>
    </w:p>
    <w:p>
      <w:r>
        <w:t>636</w:t>
      </w:r>
    </w:p>
    <w:p>
      <w:r>
        <w:t>154</w:t>
      </w:r>
    </w:p>
    <w:p>
      <w:r>
        <w:t>154</w:t>
      </w:r>
    </w:p>
    <w:p>
      <w:r>
        <w:t>156</w:t>
      </w:r>
    </w:p>
    <w:p>
      <w:r>
        <w:t>368</w:t>
      </w:r>
    </w:p>
    <w:p>
      <w:r>
        <w:t>636</w:t>
      </w:r>
    </w:p>
    <w:p>
      <w:r>
        <w:t>2.5</w:t>
      </w:r>
    </w:p>
    <w:p>
      <w:r>
        <w:t>Đất thương mại, dịch vụ</w:t>
      </w:r>
    </w:p>
    <w:p>
      <w:r>
        <w:t>TMD</w:t>
      </w:r>
    </w:p>
    <w:p>
      <w:r>
        <w:t>609</w:t>
      </w:r>
    </w:p>
    <w:p>
      <w:r>
        <w:t>1.062</w:t>
      </w:r>
    </w:p>
    <w:p>
      <w:r>
        <w:t>1.062</w:t>
      </w:r>
    </w:p>
    <w:p>
      <w:r>
        <w:t>667</w:t>
      </w:r>
    </w:p>
    <w:p>
      <w:r>
        <w:t>668</w:t>
      </w:r>
    </w:p>
    <w:p>
      <w:r>
        <w:t>706</w:t>
      </w:r>
    </w:p>
    <w:p>
      <w:r>
        <w:t>1.064</w:t>
      </w:r>
    </w:p>
    <w:p>
      <w:r>
        <w:t>1.062</w:t>
      </w:r>
    </w:p>
    <w:p>
      <w:r>
        <w:t>2.6</w:t>
      </w:r>
    </w:p>
    <w:p>
      <w:r>
        <w:t>Đất cơ sở sản xuất phi nông nghiệp</w:t>
      </w:r>
    </w:p>
    <w:p>
      <w:r>
        <w:t>SKC</w:t>
      </w:r>
    </w:p>
    <w:p>
      <w:r>
        <w:t>519</w:t>
      </w:r>
    </w:p>
    <w:p>
      <w:r>
        <w:t>689</w:t>
      </w:r>
    </w:p>
    <w:p>
      <w:r>
        <w:t>689</w:t>
      </w:r>
    </w:p>
    <w:p>
      <w:r>
        <w:t>538</w:t>
      </w:r>
    </w:p>
    <w:p>
      <w:r>
        <w:t>538</w:t>
      </w:r>
    </w:p>
    <w:p>
      <w:r>
        <w:t>545</w:t>
      </w:r>
    </w:p>
    <w:p>
      <w:r>
        <w:t>651</w:t>
      </w:r>
    </w:p>
    <w:p>
      <w:r>
        <w:t>689</w:t>
      </w:r>
    </w:p>
    <w:p>
      <w:r>
        <w:t>2.7</w:t>
      </w:r>
    </w:p>
    <w:p>
      <w:r>
        <w:t>Đất sử dụng cho hoạt động khoáng sản</w:t>
      </w:r>
    </w:p>
    <w:p>
      <w:r>
        <w:t>SKS</w:t>
      </w:r>
    </w:p>
    <w:p>
      <w:r>
        <w:t>333</w:t>
      </w:r>
    </w:p>
    <w:p>
      <w:r>
        <w:t>2.022</w:t>
      </w:r>
    </w:p>
    <w:p>
      <w:r>
        <w:t>2.022</w:t>
      </w:r>
    </w:p>
    <w:p>
      <w:r>
        <w:t>358</w:t>
      </w:r>
    </w:p>
    <w:p>
      <w:r>
        <w:t>366</w:t>
      </w:r>
    </w:p>
    <w:p>
      <w:r>
        <w:t>415</w:t>
      </w:r>
    </w:p>
    <w:p>
      <w:r>
        <w:t>1.769</w:t>
      </w:r>
    </w:p>
    <w:p>
      <w:r>
        <w:t>2.022</w:t>
      </w:r>
    </w:p>
    <w:p>
      <w:r>
        <w:t>2.8</w:t>
      </w:r>
    </w:p>
    <w:p>
      <w:r>
        <w:t>Đất phát triển hạ tầng cấp quốc gia, cấp tỉnh</w:t>
      </w:r>
    </w:p>
    <w:p>
      <w:r>
        <w:t>DHT</w:t>
      </w:r>
    </w:p>
    <w:p>
      <w:r>
        <w:t>18.204</w:t>
      </w:r>
    </w:p>
    <w:p>
      <w:r>
        <w:t>22.779</w:t>
      </w:r>
    </w:p>
    <w:p>
      <w:r>
        <w:t>1.358</w:t>
      </w:r>
    </w:p>
    <w:p>
      <w:r>
        <w:t>24.137</w:t>
      </w:r>
    </w:p>
    <w:p>
      <w:r>
        <w:t>17.860</w:t>
      </w:r>
    </w:p>
    <w:p>
      <w:r>
        <w:t>17.989</w:t>
      </w:r>
    </w:p>
    <w:p>
      <w:r>
        <w:t>18.015</w:t>
      </w:r>
    </w:p>
    <w:p>
      <w:r>
        <w:t>22.292</w:t>
      </w:r>
    </w:p>
    <w:p>
      <w:r>
        <w:t>24.137</w:t>
      </w:r>
    </w:p>
    <w:p>
      <w:r>
        <w:t>Trong đó:</w:t>
      </w:r>
    </w:p>
    <w:p>
      <w:r>
        <w:t>-</w:t>
      </w:r>
    </w:p>
    <w:p>
      <w:r>
        <w:t>Đất giao thông</w:t>
      </w:r>
    </w:p>
    <w:p>
      <w:r>
        <w:t>DGT</w:t>
      </w:r>
    </w:p>
    <w:p>
      <w:r>
        <w:t>4.931</w:t>
      </w:r>
    </w:p>
    <w:p>
      <w:r>
        <w:t>6.225</w:t>
      </w:r>
    </w:p>
    <w:p>
      <w:r>
        <w:t>6.225</w:t>
      </w:r>
    </w:p>
    <w:p>
      <w:r>
        <w:t>5.077</w:t>
      </w:r>
    </w:p>
    <w:p>
      <w:r>
        <w:t>5.072</w:t>
      </w:r>
    </w:p>
    <w:p>
      <w:r>
        <w:t>5.091</w:t>
      </w:r>
    </w:p>
    <w:p>
      <w:r>
        <w:t>5.906</w:t>
      </w:r>
    </w:p>
    <w:p>
      <w:r>
        <w:t>6.225</w:t>
      </w:r>
    </w:p>
    <w:p>
      <w:r>
        <w:t>-</w:t>
      </w:r>
    </w:p>
    <w:p>
      <w:r>
        <w:t>Đất thủy lợi</w:t>
      </w:r>
    </w:p>
    <w:p>
      <w:r>
        <w:t>DTL</w:t>
      </w:r>
    </w:p>
    <w:p>
      <w:r>
        <w:t>8.261</w:t>
      </w:r>
    </w:p>
    <w:p>
      <w:r>
        <w:t>8.675</w:t>
      </w:r>
    </w:p>
    <w:p>
      <w:r>
        <w:t>8.675</w:t>
      </w:r>
    </w:p>
    <w:p>
      <w:r>
        <w:t>7.349</w:t>
      </w:r>
    </w:p>
    <w:p>
      <w:r>
        <w:t>7.368</w:t>
      </w:r>
    </w:p>
    <w:p>
      <w:r>
        <w:t>7.365</w:t>
      </w:r>
    </w:p>
    <w:p>
      <w:r>
        <w:t>8.172</w:t>
      </w:r>
    </w:p>
    <w:p>
      <w:r>
        <w:t>8.675</w:t>
      </w:r>
    </w:p>
    <w:p>
      <w:r>
        <w:t>-</w:t>
      </w:r>
    </w:p>
    <w:p>
      <w:r>
        <w:t>Đất xây dựng cơ sở văn hóa</w:t>
      </w:r>
    </w:p>
    <w:p>
      <w:r>
        <w:t>DVH</w:t>
      </w:r>
    </w:p>
    <w:p>
      <w:r>
        <w:t>50</w:t>
      </w:r>
    </w:p>
    <w:p>
      <w:r>
        <w:t>136</w:t>
      </w:r>
    </w:p>
    <w:p>
      <w:r>
        <w:t>136</w:t>
      </w:r>
    </w:p>
    <w:p>
      <w:r>
        <w:t>57</w:t>
      </w:r>
    </w:p>
    <w:p>
      <w:r>
        <w:t>57</w:t>
      </w:r>
    </w:p>
    <w:p>
      <w:r>
        <w:t>57</w:t>
      </w:r>
    </w:p>
    <w:p>
      <w:r>
        <w:t>112</w:t>
      </w:r>
    </w:p>
    <w:p>
      <w:r>
        <w:t>136</w:t>
      </w:r>
    </w:p>
    <w:p>
      <w:r>
        <w:t>-</w:t>
      </w:r>
    </w:p>
    <w:p>
      <w:r>
        <w:t>Đất xây dựng cơ sở y tế</w:t>
      </w:r>
    </w:p>
    <w:p>
      <w:r>
        <w:t>DYT</w:t>
      </w:r>
    </w:p>
    <w:p>
      <w:r>
        <w:t>47</w:t>
      </w:r>
    </w:p>
    <w:p>
      <w:r>
        <w:t>62</w:t>
      </w:r>
    </w:p>
    <w:p>
      <w:r>
        <w:t>62</w:t>
      </w:r>
    </w:p>
    <w:p>
      <w:r>
        <w:t>47</w:t>
      </w:r>
    </w:p>
    <w:p>
      <w:r>
        <w:t>47</w:t>
      </w:r>
    </w:p>
    <w:p>
      <w:r>
        <w:t>47</w:t>
      </w:r>
    </w:p>
    <w:p>
      <w:r>
        <w:t>57</w:t>
      </w:r>
    </w:p>
    <w:p>
      <w:r>
        <w:t>62</w:t>
      </w:r>
    </w:p>
    <w:p>
      <w:r>
        <w:t>-</w:t>
      </w:r>
    </w:p>
    <w:p>
      <w:r>
        <w:t>Đất xây dựng cơ sở giáo dục và đào tạo</w:t>
      </w:r>
    </w:p>
    <w:p>
      <w:r>
        <w:t>DGD</w:t>
      </w:r>
    </w:p>
    <w:p>
      <w:r>
        <w:t>312</w:t>
      </w:r>
    </w:p>
    <w:p>
      <w:r>
        <w:t>400</w:t>
      </w:r>
    </w:p>
    <w:p>
      <w:r>
        <w:t>400</w:t>
      </w:r>
    </w:p>
    <w:p>
      <w:r>
        <w:t>314</w:t>
      </w:r>
    </w:p>
    <w:p>
      <w:r>
        <w:t>314</w:t>
      </w:r>
    </w:p>
    <w:p>
      <w:r>
        <w:t>314</w:t>
      </w:r>
    </w:p>
    <w:p>
      <w:r>
        <w:t>377</w:t>
      </w:r>
    </w:p>
    <w:p>
      <w:r>
        <w:t>400</w:t>
      </w:r>
    </w:p>
    <w:p>
      <w:r>
        <w:t>-</w:t>
      </w:r>
    </w:p>
    <w:p>
      <w:r>
        <w:t>Đất xây dựng cơ sở thể dục thể thao</w:t>
      </w:r>
    </w:p>
    <w:p>
      <w:r>
        <w:t>DTT</w:t>
      </w:r>
    </w:p>
    <w:p>
      <w:r>
        <w:t>118</w:t>
      </w:r>
    </w:p>
    <w:p>
      <w:r>
        <w:t>156</w:t>
      </w:r>
    </w:p>
    <w:p>
      <w:r>
        <w:t>156</w:t>
      </w:r>
    </w:p>
    <w:p>
      <w:r>
        <w:t>118</w:t>
      </w:r>
    </w:p>
    <w:p>
      <w:r>
        <w:t>118</w:t>
      </w:r>
    </w:p>
    <w:p>
      <w:r>
        <w:t>114</w:t>
      </w:r>
    </w:p>
    <w:p>
      <w:r>
        <w:t>150</w:t>
      </w:r>
    </w:p>
    <w:p>
      <w:r>
        <w:t>156</w:t>
      </w:r>
    </w:p>
    <w:p>
      <w:r>
        <w:t>-</w:t>
      </w:r>
    </w:p>
    <w:p>
      <w:r>
        <w:t>Đất công trình năng lượng</w:t>
      </w:r>
    </w:p>
    <w:p>
      <w:r>
        <w:t>DNL</w:t>
      </w:r>
    </w:p>
    <w:p>
      <w:r>
        <w:t>3.106</w:t>
      </w:r>
    </w:p>
    <w:p>
      <w:r>
        <w:t>6.865</w:t>
      </w:r>
    </w:p>
    <w:p>
      <w:r>
        <w:t>6.865</w:t>
      </w:r>
    </w:p>
    <w:p>
      <w:r>
        <w:t>3.529</w:t>
      </w:r>
    </w:p>
    <w:p>
      <w:r>
        <w:t>3.644</w:t>
      </w:r>
    </w:p>
    <w:p>
      <w:r>
        <w:t>3.658</w:t>
      </w:r>
    </w:p>
    <w:p>
      <w:r>
        <w:t>5.951</w:t>
      </w:r>
    </w:p>
    <w:p>
      <w:r>
        <w:t>6.865</w:t>
      </w:r>
    </w:p>
    <w:p>
      <w:r>
        <w:t>-</w:t>
      </w:r>
    </w:p>
    <w:p>
      <w:r>
        <w:t>Đất công trình bưu chính, viễn thông</w:t>
      </w:r>
    </w:p>
    <w:p>
      <w:r>
        <w:t>DBV</w:t>
      </w:r>
    </w:p>
    <w:p>
      <w:r>
        <w:t>8</w:t>
      </w:r>
    </w:p>
    <w:p>
      <w:r>
        <w:t>8</w:t>
      </w:r>
    </w:p>
    <w:p>
      <w:r>
        <w:t>8</w:t>
      </w:r>
    </w:p>
    <w:p>
      <w:r>
        <w:t>8</w:t>
      </w:r>
    </w:p>
    <w:p>
      <w:r>
        <w:t>8</w:t>
      </w:r>
    </w:p>
    <w:p>
      <w:r>
        <w:t>8</w:t>
      </w:r>
    </w:p>
    <w:p>
      <w:r>
        <w:t>8</w:t>
      </w:r>
    </w:p>
    <w:p>
      <w:r>
        <w:t>8</w:t>
      </w:r>
    </w:p>
    <w:p>
      <w:r>
        <w:t>-</w:t>
      </w:r>
    </w:p>
    <w:p>
      <w:r>
        <w:t>Đất xây dựng kho dự trữ quốc gia</w:t>
      </w:r>
    </w:p>
    <w:p>
      <w:r>
        <w:t>DKG</w:t>
      </w:r>
    </w:p>
    <w:p>
      <w:r>
        <w:t>4</w:t>
      </w:r>
    </w:p>
    <w:p>
      <w:r>
        <w:t>4</w:t>
      </w:r>
    </w:p>
    <w:p>
      <w:r>
        <w:t>4</w:t>
      </w:r>
    </w:p>
    <w:p>
      <w:r>
        <w:t>4</w:t>
      </w:r>
    </w:p>
    <w:p>
      <w:r>
        <w:t>-</w:t>
      </w:r>
    </w:p>
    <w:p>
      <w:r>
        <w:t>Đất có di tích lịch sử - văn hóa</w:t>
      </w:r>
    </w:p>
    <w:p>
      <w:r>
        <w:t>DDT</w:t>
      </w:r>
    </w:p>
    <w:p>
      <w:r>
        <w:t>299</w:t>
      </w:r>
    </w:p>
    <w:p>
      <w:r>
        <w:t>302</w:t>
      </w:r>
    </w:p>
    <w:p>
      <w:r>
        <w:t>302</w:t>
      </w:r>
    </w:p>
    <w:p>
      <w:r>
        <w:t>301</w:t>
      </w:r>
    </w:p>
    <w:p>
      <w:r>
        <w:t>301</w:t>
      </w:r>
    </w:p>
    <w:p>
      <w:r>
        <w:t>301</w:t>
      </w:r>
    </w:p>
    <w:p>
      <w:r>
        <w:t>302</w:t>
      </w:r>
    </w:p>
    <w:p>
      <w:r>
        <w:t>302</w:t>
      </w:r>
    </w:p>
    <w:p>
      <w:r>
        <w:t>-</w:t>
      </w:r>
    </w:p>
    <w:p>
      <w:r>
        <w:t>Đất cơ sở tôn giáo</w:t>
      </w:r>
    </w:p>
    <w:p>
      <w:r>
        <w:t>TON</w:t>
      </w:r>
    </w:p>
    <w:p>
      <w:r>
        <w:t>105</w:t>
      </w:r>
    </w:p>
    <w:p>
      <w:r>
        <w:t>105</w:t>
      </w:r>
    </w:p>
    <w:p>
      <w:r>
        <w:t>105</w:t>
      </w:r>
    </w:p>
    <w:p>
      <w:r>
        <w:t>105</w:t>
      </w:r>
    </w:p>
    <w:p>
      <w:r>
        <w:t>104</w:t>
      </w:r>
    </w:p>
    <w:p>
      <w:r>
        <w:t>104</w:t>
      </w:r>
    </w:p>
    <w:p>
      <w:r>
        <w:t>105</w:t>
      </w:r>
    </w:p>
    <w:p>
      <w:r>
        <w:t>105</w:t>
      </w:r>
    </w:p>
    <w:p>
      <w:r>
        <w:t>-</w:t>
      </w:r>
    </w:p>
    <w:p>
      <w:r>
        <w:t>Đất làm nghĩa trang, nhà tang lễ, nhà hỏa táng</w:t>
      </w:r>
    </w:p>
    <w:p>
      <w:r>
        <w:t>NTD</w:t>
      </w:r>
    </w:p>
    <w:p>
      <w:r>
        <w:t>859</w:t>
      </w:r>
    </w:p>
    <w:p>
      <w:r>
        <w:t>852</w:t>
      </w:r>
    </w:p>
    <w:p>
      <w:r>
        <w:t>852</w:t>
      </w:r>
    </w:p>
    <w:p>
      <w:r>
        <w:t>850</w:t>
      </w:r>
    </w:p>
    <w:p>
      <w:r>
        <w:t>850</w:t>
      </w:r>
    </w:p>
    <w:p>
      <w:r>
        <w:t>850</w:t>
      </w:r>
    </w:p>
    <w:p>
      <w:r>
        <w:t>837</w:t>
      </w:r>
    </w:p>
    <w:p>
      <w:r>
        <w:t>852</w:t>
      </w:r>
    </w:p>
    <w:p>
      <w:r>
        <w:t>-</w:t>
      </w:r>
    </w:p>
    <w:p>
      <w:r>
        <w:t>Đất bãi thải, xử lý chất thải</w:t>
      </w:r>
    </w:p>
    <w:p>
      <w:r>
        <w:t>DRA</w:t>
      </w:r>
    </w:p>
    <w:p>
      <w:r>
        <w:t>38</w:t>
      </w:r>
    </w:p>
    <w:p>
      <w:r>
        <w:t>96</w:t>
      </w:r>
    </w:p>
    <w:p>
      <w:r>
        <w:t>96</w:t>
      </w:r>
    </w:p>
    <w:p>
      <w:r>
        <w:t>36</w:t>
      </w:r>
    </w:p>
    <w:p>
      <w:r>
        <w:t>36</w:t>
      </w:r>
    </w:p>
    <w:p>
      <w:r>
        <w:t>36</w:t>
      </w:r>
    </w:p>
    <w:p>
      <w:r>
        <w:t>86</w:t>
      </w:r>
    </w:p>
    <w:p>
      <w:r>
        <w:t>96</w:t>
      </w:r>
    </w:p>
    <w:p>
      <w:r>
        <w:t>2.9</w:t>
      </w:r>
    </w:p>
    <w:p>
      <w:r>
        <w:t>Đất danh lam thắng cảnh</w:t>
      </w:r>
    </w:p>
    <w:p>
      <w:r>
        <w:t>DDL</w:t>
      </w:r>
    </w:p>
    <w:p>
      <w:r>
        <w:t>2.10</w:t>
      </w:r>
    </w:p>
    <w:p>
      <w:r>
        <w:t>Đất ở tại nông thôn</w:t>
      </w:r>
    </w:p>
    <w:p>
      <w:r>
        <w:t>ONT</w:t>
      </w:r>
    </w:p>
    <w:p>
      <w:r>
        <w:t>4.145</w:t>
      </w:r>
    </w:p>
    <w:p>
      <w:r>
        <w:t>4.088</w:t>
      </w:r>
    </w:p>
    <w:p>
      <w:r>
        <w:t>4.088</w:t>
      </w:r>
    </w:p>
    <w:p>
      <w:r>
        <w:t>4.135</w:t>
      </w:r>
    </w:p>
    <w:p>
      <w:r>
        <w:t>4.186</w:t>
      </w:r>
    </w:p>
    <w:p>
      <w:r>
        <w:t>4.209</w:t>
      </w:r>
    </w:p>
    <w:p>
      <w:r>
        <w:t>3.990</w:t>
      </w:r>
    </w:p>
    <w:p>
      <w:r>
        <w:t>4.088</w:t>
      </w:r>
    </w:p>
    <w:p>
      <w:r>
        <w:t>2.11</w:t>
      </w:r>
    </w:p>
    <w:p>
      <w:r>
        <w:t>Đất ở tại đô thị</w:t>
      </w:r>
    </w:p>
    <w:p>
      <w:r>
        <w:t>ODT</w:t>
      </w:r>
    </w:p>
    <w:p>
      <w:r>
        <w:t>1.273</w:t>
      </w:r>
    </w:p>
    <w:p>
      <w:r>
        <w:t>2.054</w:t>
      </w:r>
    </w:p>
    <w:p>
      <w:r>
        <w:t>2.054</w:t>
      </w:r>
    </w:p>
    <w:p>
      <w:r>
        <w:t>1.275</w:t>
      </w:r>
    </w:p>
    <w:p>
      <w:r>
        <w:t>1.276</w:t>
      </w:r>
    </w:p>
    <w:p>
      <w:r>
        <w:t>1.298</w:t>
      </w:r>
    </w:p>
    <w:p>
      <w:r>
        <w:t>1.932</w:t>
      </w:r>
    </w:p>
    <w:p>
      <w:r>
        <w:t>2.054</w:t>
      </w:r>
    </w:p>
    <w:p>
      <w:r>
        <w:t>2.12</w:t>
      </w:r>
    </w:p>
    <w:p>
      <w:r>
        <w:t>Đất xây dựng trụ sở cơ quan</w:t>
      </w:r>
    </w:p>
    <w:p>
      <w:r>
        <w:t>TSC</w:t>
      </w:r>
    </w:p>
    <w:p>
      <w:r>
        <w:t>100</w:t>
      </w:r>
    </w:p>
    <w:p>
      <w:r>
        <w:t>120</w:t>
      </w:r>
    </w:p>
    <w:p>
      <w:r>
        <w:t>120</w:t>
      </w:r>
    </w:p>
    <w:p>
      <w:r>
        <w:t>97</w:t>
      </w:r>
    </w:p>
    <w:p>
      <w:r>
        <w:t>97</w:t>
      </w:r>
    </w:p>
    <w:p>
      <w:r>
        <w:t>97</w:t>
      </w:r>
    </w:p>
    <w:p>
      <w:r>
        <w:t>110</w:t>
      </w:r>
    </w:p>
    <w:p>
      <w:r>
        <w:t>119</w:t>
      </w:r>
    </w:p>
    <w:p>
      <w:r>
        <w:t>2.13</w:t>
      </w:r>
    </w:p>
    <w:p>
      <w:r>
        <w:t>Đất xây dựng trụ sở của tổ chức sự nghiệp</w:t>
      </w:r>
    </w:p>
    <w:p>
      <w:r>
        <w:t>DTS</w:t>
      </w:r>
    </w:p>
    <w:p>
      <w:r>
        <w:t>51</w:t>
      </w:r>
    </w:p>
    <w:p>
      <w:r>
        <w:t>47</w:t>
      </w:r>
    </w:p>
    <w:p>
      <w:r>
        <w:t>47</w:t>
      </w:r>
    </w:p>
    <w:p>
      <w:r>
        <w:t>45</w:t>
      </w:r>
    </w:p>
    <w:p>
      <w:r>
        <w:t>45</w:t>
      </w:r>
    </w:p>
    <w:p>
      <w:r>
        <w:t>45</w:t>
      </w:r>
    </w:p>
    <w:p>
      <w:r>
        <w:t>47</w:t>
      </w:r>
    </w:p>
    <w:p>
      <w:r>
        <w:t>47</w:t>
      </w:r>
    </w:p>
    <w:p>
      <w:r>
        <w:t>2.14</w:t>
      </w:r>
    </w:p>
    <w:p>
      <w:r>
        <w:t>Đất xây dựng cơ sở ngoại giao</w:t>
      </w:r>
    </w:p>
    <w:p>
      <w:r>
        <w:t>DNG</w:t>
      </w:r>
    </w:p>
    <w:p>
      <w:r>
        <w:t>3</w:t>
      </w:r>
    </w:p>
    <w:p>
      <w:r>
        <w:t>Đất chưa sử dụng</w:t>
      </w:r>
    </w:p>
    <w:p>
      <w:r>
        <w:t>CSD</w:t>
      </w:r>
    </w:p>
    <w:p>
      <w:r>
        <w:t>8.995</w:t>
      </w:r>
    </w:p>
    <w:p>
      <w:r>
        <w:t>4.804</w:t>
      </w:r>
    </w:p>
    <w:p>
      <w:r>
        <w:t>4.804</w:t>
      </w:r>
    </w:p>
    <w:p>
      <w:r>
        <w:t>8.848</w:t>
      </w:r>
    </w:p>
    <w:p>
      <w:r>
        <w:t>8.793</w:t>
      </w:r>
    </w:p>
    <w:p>
      <w:r>
        <w:t>8.773</w:t>
      </w:r>
    </w:p>
    <w:p>
      <w:r>
        <w:t>6.332</w:t>
      </w:r>
    </w:p>
    <w:p>
      <w:r>
        <w:t>4.804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12.072</w:t>
      </w:r>
    </w:p>
    <w:p>
      <w:r>
        <w:t>27.878</w:t>
      </w:r>
    </w:p>
    <w:p>
      <w:r>
        <w:t>27.878</w:t>
      </w:r>
    </w:p>
    <w:p>
      <w:r>
        <w:t>12.072</w:t>
      </w:r>
    </w:p>
    <w:p>
      <w:r>
        <w:t>12.072</w:t>
      </w:r>
    </w:p>
    <w:p>
      <w:r>
        <w:t>12.072</w:t>
      </w:r>
    </w:p>
    <w:p>
      <w:r>
        <w:t>12.072</w:t>
      </w:r>
    </w:p>
    <w:p>
      <w:r>
        <w:t>27.878</w:t>
      </w:r>
    </w:p>
    <w:p>
      <w:r>
        <w:t>4</w:t>
      </w:r>
    </w:p>
    <w:p>
      <w:r>
        <w:t>Khu sản xuất nông nghiệp</w:t>
      </w:r>
    </w:p>
    <w:p>
      <w:r>
        <w:t>KNN</w:t>
      </w:r>
    </w:p>
    <w:p>
      <w:r>
        <w:t>35.778</w:t>
      </w:r>
    </w:p>
    <w:p>
      <w:r>
        <w:t>38.461</w:t>
      </w:r>
    </w:p>
    <w:p>
      <w:r>
        <w:t>38.461</w:t>
      </w:r>
    </w:p>
    <w:p>
      <w:r>
        <w:t>35.731</w:t>
      </w:r>
    </w:p>
    <w:p>
      <w:r>
        <w:t>35.709</w:t>
      </w:r>
    </w:p>
    <w:p>
      <w:r>
        <w:t>35.689</w:t>
      </w:r>
    </w:p>
    <w:p>
      <w:r>
        <w:t>37.680</w:t>
      </w:r>
    </w:p>
    <w:p>
      <w:r>
        <w:t>38.461</w:t>
      </w:r>
    </w:p>
    <w:p>
      <w:r>
        <w:t>5</w:t>
      </w:r>
    </w:p>
    <w:p>
      <w:r>
        <w:t>Khu lâm nghiệp</w:t>
      </w:r>
    </w:p>
    <w:p>
      <w:r>
        <w:t>KLN</w:t>
      </w:r>
    </w:p>
    <w:p>
      <w:r>
        <w:t>198.955</w:t>
      </w:r>
    </w:p>
    <w:p>
      <w:r>
        <w:t>193.000</w:t>
      </w:r>
    </w:p>
    <w:p>
      <w:r>
        <w:t>193.000</w:t>
      </w:r>
    </w:p>
    <w:p>
      <w:r>
        <w:t>199.506</w:t>
      </w:r>
    </w:p>
    <w:p>
      <w:r>
        <w:t>199.494</w:t>
      </w:r>
    </w:p>
    <w:p>
      <w:r>
        <w:t>199.460</w:t>
      </w:r>
    </w:p>
    <w:p>
      <w:r>
        <w:t>194.655</w:t>
      </w:r>
    </w:p>
    <w:p>
      <w:r>
        <w:t>193.000</w:t>
      </w:r>
    </w:p>
    <w:p>
      <w:r>
        <w:t>6</w:t>
      </w:r>
    </w:p>
    <w:p>
      <w:r>
        <w:t>Khu du lịch</w:t>
      </w:r>
    </w:p>
    <w:p>
      <w:r>
        <w:t>KDL</w:t>
      </w:r>
    </w:p>
    <w:p>
      <w:r>
        <w:t>2.960</w:t>
      </w:r>
    </w:p>
    <w:p>
      <w:r>
        <w:t>2.960</w:t>
      </w:r>
    </w:p>
    <w:p>
      <w:r>
        <w:t>2.220</w:t>
      </w:r>
    </w:p>
    <w:p>
      <w:r>
        <w:t>2.427</w:t>
      </w:r>
    </w:p>
    <w:p>
      <w:r>
        <w:t>2.782</w:t>
      </w:r>
    </w:p>
    <w:p>
      <w:r>
        <w:t>2.871</w:t>
      </w:r>
    </w:p>
    <w:p>
      <w:r>
        <w:t>2.960</w:t>
      </w:r>
    </w:p>
    <w:p>
      <w:r>
        <w:t>7</w:t>
      </w:r>
    </w:p>
    <w:p>
      <w:r>
        <w:t>Khu bảo tồn thiên nhiên và đa dạng sinh học</w:t>
      </w:r>
    </w:p>
    <w:p>
      <w:r>
        <w:t>KBT</w:t>
      </w:r>
    </w:p>
    <w:p>
      <w:r>
        <w:t>41.653</w:t>
      </w:r>
    </w:p>
    <w:p>
      <w:r>
        <w:t>41.041</w:t>
      </w:r>
    </w:p>
    <w:p>
      <w:r>
        <w:t>41.041</w:t>
      </w:r>
    </w:p>
    <w:p>
      <w:r>
        <w:t>41.645</w:t>
      </w:r>
    </w:p>
    <w:p>
      <w:r>
        <w:t>41.645</w:t>
      </w:r>
    </w:p>
    <w:p>
      <w:r>
        <w:t>41.645</w:t>
      </w:r>
    </w:p>
    <w:p>
      <w:r>
        <w:t>41.368</w:t>
      </w:r>
    </w:p>
    <w:p>
      <w:r>
        <w:t>41.041</w:t>
      </w:r>
    </w:p>
    <w:p>
      <w:r>
        <w:t>8</w:t>
      </w:r>
    </w:p>
    <w:p>
      <w:r>
        <w:t>Khu phát triển công nghiệp</w:t>
      </w:r>
    </w:p>
    <w:p>
      <w:r>
        <w:t>KPC</w:t>
      </w:r>
    </w:p>
    <w:p>
      <w:r>
        <w:t>937</w:t>
      </w:r>
    </w:p>
    <w:p>
      <w:r>
        <w:t>1.869</w:t>
      </w:r>
    </w:p>
    <w:p>
      <w:r>
        <w:t>1.869</w:t>
      </w:r>
    </w:p>
    <w:p>
      <w:r>
        <w:t>929</w:t>
      </w:r>
    </w:p>
    <w:p>
      <w:r>
        <w:t>927</w:t>
      </w:r>
    </w:p>
    <w:p>
      <w:r>
        <w:t>928</w:t>
      </w:r>
    </w:p>
    <w:p>
      <w:r>
        <w:t>1.601</w:t>
      </w:r>
    </w:p>
    <w:p>
      <w:r>
        <w:t>1.869</w:t>
      </w:r>
    </w:p>
    <w:p>
      <w:r>
        <w:t>9</w:t>
      </w:r>
    </w:p>
    <w:p>
      <w:r>
        <w:t>Khu đô thị</w:t>
      </w:r>
    </w:p>
    <w:p>
      <w:r>
        <w:t>DTC</w:t>
      </w:r>
    </w:p>
    <w:p>
      <w:r>
        <w:t>5.310</w:t>
      </w:r>
    </w:p>
    <w:p>
      <w:r>
        <w:t>5.310</w:t>
      </w:r>
    </w:p>
    <w:p>
      <w:r>
        <w:t>4.248</w:t>
      </w:r>
    </w:p>
    <w:p>
      <w:r>
        <w:t>4.513</w:t>
      </w:r>
    </w:p>
    <w:p>
      <w:r>
        <w:t>4.779</w:t>
      </w:r>
    </w:p>
    <w:p>
      <w:r>
        <w:t>5.044</w:t>
      </w:r>
    </w:p>
    <w:p>
      <w:r>
        <w:t>5.310</w:t>
      </w:r>
    </w:p>
    <w:p>
      <w:r>
        <w:t>10</w:t>
      </w:r>
    </w:p>
    <w:p>
      <w:r>
        <w:t>Khu thương mại - dịch vụ</w:t>
      </w:r>
    </w:p>
    <w:p>
      <w:r>
        <w:t>KTM</w:t>
      </w:r>
    </w:p>
    <w:p>
      <w:r>
        <w:t>609</w:t>
      </w:r>
    </w:p>
    <w:p>
      <w:r>
        <w:t>1.062</w:t>
      </w:r>
    </w:p>
    <w:p>
      <w:r>
        <w:t>1.062</w:t>
      </w:r>
    </w:p>
    <w:p>
      <w:r>
        <w:t>667</w:t>
      </w:r>
    </w:p>
    <w:p>
      <w:r>
        <w:t>668</w:t>
      </w:r>
    </w:p>
    <w:p>
      <w:r>
        <w:t>706</w:t>
      </w:r>
    </w:p>
    <w:p>
      <w:r>
        <w:t>1.064</w:t>
      </w:r>
    </w:p>
    <w:p>
      <w:r>
        <w:t>1.062</w:t>
      </w:r>
    </w:p>
    <w:p>
      <w:r>
        <w:t>11</w:t>
      </w:r>
    </w:p>
    <w:p>
      <w:r>
        <w:t>Khu dân cư nông thôn</w:t>
      </w:r>
    </w:p>
    <w:p>
      <w:r>
        <w:t>DNT</w:t>
      </w:r>
    </w:p>
    <w:p>
      <w:r>
        <w:t>10.122</w:t>
      </w:r>
    </w:p>
    <w:p>
      <w:r>
        <w:t>8.183</w:t>
      </w:r>
    </w:p>
    <w:p>
      <w:r>
        <w:t>8.183</w:t>
      </w:r>
    </w:p>
    <w:p>
      <w:r>
        <w:t>10.127</w:t>
      </w:r>
    </w:p>
    <w:p>
      <w:r>
        <w:t>10.178</w:t>
      </w:r>
    </w:p>
    <w:p>
      <w:r>
        <w:t>10.108</w:t>
      </w:r>
    </w:p>
    <w:p>
      <w:r>
        <w:t>9.967</w:t>
      </w:r>
    </w:p>
    <w:p>
      <w:r>
        <w:t>8.183</w:t>
      </w:r>
    </w:p>
    <w:p>
      <w:r>
        <w:t>PHỤ LỤC SỐ 2:</w:t>
      </w:r>
    </w:p>
    <w:p>
      <w:r>
        <w:t>KẾ HOẠCH CHUYỂN MỤC ĐÍCH SỬ DỤNG ĐẤT</w:t>
      </w:r>
    </w:p>
    <w:p>
      <w:r>
        <w:t>(Kèm theo Nghị quyết số 29/NQ-HĐND ngày 11 tháng 7 năm 2024 của Hội đồng nhân dân tỉnh Ninh Thuận)</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 = (5) +...+ (9)</w:t>
      </w:r>
    </w:p>
    <w:p>
      <w:r>
        <w:t>(5)</w:t>
      </w:r>
    </w:p>
    <w:p>
      <w:r>
        <w:t>(6)</w:t>
      </w:r>
    </w:p>
    <w:p>
      <w:r>
        <w:t>(7)</w:t>
      </w:r>
    </w:p>
    <w:p>
      <w:r>
        <w:t>(8)</w:t>
      </w:r>
    </w:p>
    <w:p>
      <w:r>
        <w:t>(9)</w:t>
      </w:r>
    </w:p>
    <w:p>
      <w:r>
        <w:t>1</w:t>
      </w:r>
    </w:p>
    <w:p>
      <w:r>
        <w:t>Đất nông nghiệp chuyển sang phi nông nghiệp</w:t>
      </w:r>
    </w:p>
    <w:p>
      <w:r>
        <w:t>NNP/PNN</w:t>
      </w:r>
    </w:p>
    <w:p>
      <w:r>
        <w:t>8.131</w:t>
      </w:r>
    </w:p>
    <w:p>
      <w:r>
        <w:t>612</w:t>
      </w:r>
    </w:p>
    <w:p>
      <w:r>
        <w:t>243</w:t>
      </w:r>
    </w:p>
    <w:p>
      <w:r>
        <w:t>131</w:t>
      </w:r>
    </w:p>
    <w:p>
      <w:r>
        <w:t>3.965</w:t>
      </w:r>
    </w:p>
    <w:p>
      <w:r>
        <w:t>3.181</w:t>
      </w:r>
    </w:p>
    <w:p>
      <w:r>
        <w:t>Trong đó:</w:t>
      </w:r>
    </w:p>
    <w:p>
      <w:r>
        <w:t>1.1</w:t>
      </w:r>
    </w:p>
    <w:p>
      <w:r>
        <w:t>Đất trồng lúa</w:t>
      </w:r>
    </w:p>
    <w:p>
      <w:r>
        <w:t>LUA/PNN</w:t>
      </w:r>
    </w:p>
    <w:p>
      <w:r>
        <w:t>1.309</w:t>
      </w:r>
    </w:p>
    <w:p>
      <w:r>
        <w:t>51</w:t>
      </w:r>
    </w:p>
    <w:p>
      <w:r>
        <w:t>8</w:t>
      </w:r>
    </w:p>
    <w:p>
      <w:r>
        <w:t>4</w:t>
      </w:r>
    </w:p>
    <w:p>
      <w:r>
        <w:t>516</w:t>
      </w:r>
    </w:p>
    <w:p>
      <w:r>
        <w:t>730</w:t>
      </w:r>
    </w:p>
    <w:p>
      <w:r>
        <w:t>Trong đó: Đất chuyên trồng lúa nước</w:t>
      </w:r>
    </w:p>
    <w:p>
      <w:r>
        <w:t>LUC/PNN</w:t>
      </w:r>
    </w:p>
    <w:p>
      <w:r>
        <w:t>853</w:t>
      </w:r>
    </w:p>
    <w:p>
      <w:r>
        <w:t>36</w:t>
      </w:r>
    </w:p>
    <w:p>
      <w:r>
        <w:t>6</w:t>
      </w:r>
    </w:p>
    <w:p>
      <w:r>
        <w:t>3</w:t>
      </w:r>
    </w:p>
    <w:p>
      <w:r>
        <w:t>212</w:t>
      </w:r>
    </w:p>
    <w:p>
      <w:r>
        <w:t>597</w:t>
      </w:r>
    </w:p>
    <w:p>
      <w:r>
        <w:t>1.2</w:t>
      </w:r>
    </w:p>
    <w:p>
      <w:r>
        <w:t>Đất trồng cây lâu năm</w:t>
      </w:r>
    </w:p>
    <w:p>
      <w:r>
        <w:t>CLN/PNN</w:t>
      </w:r>
    </w:p>
    <w:p>
      <w:r>
        <w:t>946</w:t>
      </w:r>
    </w:p>
    <w:p>
      <w:r>
        <w:t>46</w:t>
      </w:r>
    </w:p>
    <w:p>
      <w:r>
        <w:t>56</w:t>
      </w:r>
    </w:p>
    <w:p>
      <w:r>
        <w:t>14</w:t>
      </w:r>
    </w:p>
    <w:p>
      <w:r>
        <w:t>567</w:t>
      </w:r>
    </w:p>
    <w:p>
      <w:r>
        <w:t>263</w:t>
      </w:r>
    </w:p>
    <w:p>
      <w:r>
        <w:t>1.3</w:t>
      </w:r>
    </w:p>
    <w:p>
      <w:r>
        <w:t>Đất rừng phòng hộ</w:t>
      </w:r>
    </w:p>
    <w:p>
      <w:r>
        <w:t>RPH/PNN</w:t>
      </w:r>
    </w:p>
    <w:p>
      <w:r>
        <w:t>511</w:t>
      </w:r>
    </w:p>
    <w:p>
      <w:r>
        <w:t>89</w:t>
      </w:r>
    </w:p>
    <w:p>
      <w:r>
        <w:t>31</w:t>
      </w:r>
    </w:p>
    <w:p>
      <w:r>
        <w:t>285</w:t>
      </w:r>
    </w:p>
    <w:p>
      <w:r>
        <w:t>106</w:t>
      </w:r>
    </w:p>
    <w:p>
      <w:r>
        <w:t>1.4</w:t>
      </w:r>
    </w:p>
    <w:p>
      <w:r>
        <w:t>Đất rừng đặc dụng</w:t>
      </w:r>
    </w:p>
    <w:p>
      <w:r>
        <w:t>RDD/PNN</w:t>
      </w:r>
    </w:p>
    <w:p>
      <w:r>
        <w:t>103</w:t>
      </w:r>
    </w:p>
    <w:p>
      <w:r>
        <w:t>52</w:t>
      </w:r>
    </w:p>
    <w:p>
      <w:r>
        <w:t>47</w:t>
      </w:r>
    </w:p>
    <w:p>
      <w:r>
        <w:t>4</w:t>
      </w:r>
    </w:p>
    <w:p>
      <w:r>
        <w:t>1.5</w:t>
      </w:r>
    </w:p>
    <w:p>
      <w:r>
        <w:t>Đất rừng sản xuất</w:t>
      </w:r>
    </w:p>
    <w:p>
      <w:r>
        <w:t>RSX/PNN</w:t>
      </w:r>
    </w:p>
    <w:p>
      <w:r>
        <w:t>1.098</w:t>
      </w:r>
    </w:p>
    <w:p>
      <w:r>
        <w:t>20</w:t>
      </w:r>
    </w:p>
    <w:p>
      <w:r>
        <w:t>11</w:t>
      </w:r>
    </w:p>
    <w:p>
      <w:r>
        <w:t>4</w:t>
      </w:r>
    </w:p>
    <w:p>
      <w:r>
        <w:t>810</w:t>
      </w:r>
    </w:p>
    <w:p>
      <w:r>
        <w:t>253</w:t>
      </w:r>
    </w:p>
    <w:p>
      <w:r>
        <w:t>Trong đó: đất có rừng sản xuất là rừng tự nhiên</w:t>
      </w:r>
    </w:p>
    <w:p>
      <w:r>
        <w:t>RSN/PNN</w:t>
      </w:r>
    </w:p>
    <w:p>
      <w:r>
        <w:t>2</w:t>
      </w:r>
    </w:p>
    <w:p>
      <w:r>
        <w:t>Chuyển đổi cơ cấu sử dụng đất trong nội bộ đất nông nghiệp</w:t>
      </w:r>
    </w:p>
    <w:p>
      <w:r>
        <w:t>5.078</w:t>
      </w:r>
    </w:p>
    <w:p>
      <w:r>
        <w:t>1</w:t>
      </w:r>
    </w:p>
    <w:p>
      <w:r>
        <w:t>3.886</w:t>
      </w:r>
    </w:p>
    <w:p>
      <w:r>
        <w:t>1.191</w:t>
      </w:r>
    </w:p>
    <w:p>
      <w:r>
        <w:t>Trong đó:</w:t>
      </w:r>
    </w:p>
    <w:p>
      <w:r>
        <w:t>2.1</w:t>
      </w:r>
    </w:p>
    <w:p>
      <w:r>
        <w:t>Đất trồng lúa chuyển sang đất trồng cây lâu năm</w:t>
      </w:r>
    </w:p>
    <w:p>
      <w:r>
        <w:t>LUA/CLN</w:t>
      </w:r>
    </w:p>
    <w:p>
      <w:r>
        <w:t>13</w:t>
      </w:r>
    </w:p>
    <w:p>
      <w:r>
        <w:t>1</w:t>
      </w:r>
    </w:p>
    <w:p>
      <w:r>
        <w:t>12</w:t>
      </w:r>
    </w:p>
    <w:p>
      <w:r>
        <w:t>2.2</w:t>
      </w:r>
    </w:p>
    <w:p>
      <w:r>
        <w:t>Đất trồng lúa chuyển sang đất trồng rừng</w:t>
      </w:r>
    </w:p>
    <w:p>
      <w:r>
        <w:t>LUA/LNP</w:t>
      </w:r>
    </w:p>
    <w:p>
      <w:r>
        <w:t>2.3</w:t>
      </w:r>
    </w:p>
    <w:p>
      <w:r>
        <w:t>Đất rừng phòng hộ chuyển sang đất nông nghiệp không phải là rừng</w:t>
      </w:r>
    </w:p>
    <w:p>
      <w:r>
        <w:t>RPH/NKR(a)</w:t>
      </w:r>
    </w:p>
    <w:p>
      <w:r>
        <w:t>292</w:t>
      </w:r>
    </w:p>
    <w:p>
      <w:r>
        <w:t>72</w:t>
      </w:r>
    </w:p>
    <w:p>
      <w:r>
        <w:t>220</w:t>
      </w:r>
    </w:p>
    <w:p>
      <w:r>
        <w:t>2.4</w:t>
      </w:r>
    </w:p>
    <w:p>
      <w:r>
        <w:t>Đất rừng đặc dụng chuyển sang đất nông nghiệp không phải là rừng</w:t>
      </w:r>
    </w:p>
    <w:p>
      <w:r>
        <w:t>RDD/NKR(a)</w:t>
      </w:r>
    </w:p>
    <w:p>
      <w:r>
        <w:t>324</w:t>
      </w:r>
    </w:p>
    <w:p>
      <w:r>
        <w:t>72</w:t>
      </w:r>
    </w:p>
    <w:p>
      <w:r>
        <w:t>252</w:t>
      </w:r>
    </w:p>
    <w:p>
      <w:r>
        <w:t>2.5</w:t>
      </w:r>
    </w:p>
    <w:p>
      <w:r>
        <w:t>Đất rừng sản xuất chuyển sang đất nông nghiệp không phải là rừng</w:t>
      </w:r>
    </w:p>
    <w:p>
      <w:r>
        <w:t>RSX/NKR(a)</w:t>
      </w:r>
    </w:p>
    <w:p>
      <w:r>
        <w:t>4.449</w:t>
      </w:r>
    </w:p>
    <w:p>
      <w:r>
        <w:t>3.731</w:t>
      </w:r>
    </w:p>
    <w:p>
      <w:r>
        <w:t>718</w:t>
      </w:r>
    </w:p>
    <w:p>
      <w:r>
        <w:t>Trong đó: đất có rừng sản xuất là rừng tự nhiên</w:t>
      </w:r>
    </w:p>
    <w:p>
      <w:r>
        <w:t>RSN/NKR (a)</w:t>
      </w:r>
    </w:p>
    <w:p>
      <w:r>
        <w:t>1.049</w:t>
      </w:r>
    </w:p>
    <w:p>
      <w:r>
        <w:t>1.049</w:t>
      </w:r>
    </w:p>
    <w:p>
      <w:r>
        <w:t>3</w:t>
      </w:r>
    </w:p>
    <w:p>
      <w:r>
        <w:t>Đất phi nông nghiệp không phải là đất ở chuyển sang đất ở</w:t>
      </w:r>
    </w:p>
    <w:p>
      <w:r>
        <w:t>PKO/OCT</w:t>
      </w:r>
    </w:p>
    <w:p>
      <w:r>
        <w:t>143</w:t>
      </w:r>
    </w:p>
    <w:p>
      <w:r>
        <w:t>4</w:t>
      </w:r>
    </w:p>
    <w:p>
      <w:r>
        <w:t>2</w:t>
      </w:r>
    </w:p>
    <w:p>
      <w:r>
        <w:t>25</w:t>
      </w:r>
    </w:p>
    <w:p>
      <w:r>
        <w:t>110</w:t>
      </w:r>
    </w:p>
    <w:p>
      <w:r>
        <w:t>2</w:t>
      </w:r>
    </w:p>
    <w:p>
      <w:r>
        <w:t>Ghi chú: - (a) Gồm đất sản xuất nông nghiệp, đất nuôi trồng thủy sản, đất làm muối và đất nông nghiệp khác.</w:t>
      </w:r>
    </w:p>
    <w:p>
      <w:r>
        <w:t>- PKO là đất phi nông nghiệp không phải là đất ở.</w:t>
      </w:r>
    </w:p>
    <w:p>
      <w:r>
        <w:t>PHỤ LỤC SỐ 3:</w:t>
      </w:r>
    </w:p>
    <w:p>
      <w:r>
        <w:t>KẾ HOẠCH ĐƯA ĐẤT CHỬA SỬ DỤNG VÀO SỬ DỤNG</w:t>
      </w:r>
    </w:p>
    <w:p>
      <w:r>
        <w:t>(Kèm theo Nghị quyết số 29/NQ-HĐND ngày 11 tháng 7 năm 2024 của Hội đồng nhân dân tỉnh Ninh Thuận)</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 (5) +...+ (9)</w:t>
      </w:r>
    </w:p>
    <w:p>
      <w:r>
        <w:t>(5)</w:t>
      </w:r>
    </w:p>
    <w:p>
      <w:r>
        <w:t>(6)</w:t>
      </w:r>
    </w:p>
    <w:p>
      <w:r>
        <w:t>(7)</w:t>
      </w:r>
    </w:p>
    <w:p>
      <w:r>
        <w:t>(8)</w:t>
      </w:r>
    </w:p>
    <w:p>
      <w:r>
        <w:t>(9)</w:t>
      </w:r>
    </w:p>
    <w:p>
      <w:r>
        <w:t>1</w:t>
      </w:r>
    </w:p>
    <w:p>
      <w:r>
        <w:t>Đất nông nghiệp</w:t>
      </w:r>
    </w:p>
    <w:p>
      <w:r>
        <w:t>NNP</w:t>
      </w:r>
    </w:p>
    <w:p>
      <w:r>
        <w:t>1.806</w:t>
      </w:r>
    </w:p>
    <w:p>
      <w:r>
        <w:t>49</w:t>
      </w:r>
    </w:p>
    <w:p>
      <w:r>
        <w:t>702</w:t>
      </w:r>
    </w:p>
    <w:p>
      <w:r>
        <w:t>1.055</w:t>
      </w:r>
    </w:p>
    <w:p>
      <w:r>
        <w:t>Trong đó:</w:t>
      </w:r>
    </w:p>
    <w:p>
      <w:r>
        <w:t>1.1</w:t>
      </w:r>
    </w:p>
    <w:p>
      <w:r>
        <w:t>Đất trồng lúa</w:t>
      </w:r>
    </w:p>
    <w:p>
      <w:r>
        <w:t>LUA</w:t>
      </w:r>
    </w:p>
    <w:p>
      <w:r>
        <w:t>Trong đó: Đất chuyên trồng lúa nước</w:t>
      </w:r>
    </w:p>
    <w:p>
      <w:r>
        <w:t>LUC</w:t>
      </w:r>
    </w:p>
    <w:p>
      <w:r>
        <w:t>1.2</w:t>
      </w:r>
    </w:p>
    <w:p>
      <w:r>
        <w:t>Đất trồng cây lâu năm</w:t>
      </w:r>
    </w:p>
    <w:p>
      <w:r>
        <w:t>CLN</w:t>
      </w:r>
    </w:p>
    <w:p>
      <w:r>
        <w:t>755</w:t>
      </w:r>
    </w:p>
    <w:p>
      <w:r>
        <w:t>300</w:t>
      </w:r>
    </w:p>
    <w:p>
      <w:r>
        <w:t>455</w:t>
      </w:r>
    </w:p>
    <w:p>
      <w:r>
        <w:t>1.3</w:t>
      </w:r>
    </w:p>
    <w:p>
      <w:r>
        <w:t>Đất rừng phòng hộ</w:t>
      </w:r>
    </w:p>
    <w:p>
      <w:r>
        <w:t>RPH</w:t>
      </w:r>
    </w:p>
    <w:p>
      <w:r>
        <w:t>49</w:t>
      </w:r>
    </w:p>
    <w:p>
      <w:r>
        <w:t>49</w:t>
      </w:r>
    </w:p>
    <w:p>
      <w:r>
        <w:t>1.4</w:t>
      </w:r>
    </w:p>
    <w:p>
      <w:r>
        <w:t>Đất rừng đặc dụng</w:t>
      </w:r>
    </w:p>
    <w:p>
      <w:r>
        <w:t>RDD</w:t>
      </w:r>
    </w:p>
    <w:p>
      <w:r>
        <w:t>1.5</w:t>
      </w:r>
    </w:p>
    <w:p>
      <w:r>
        <w:t>Đất rừng sản xuất</w:t>
      </w:r>
    </w:p>
    <w:p>
      <w:r>
        <w:t>RSX</w:t>
      </w:r>
    </w:p>
    <w:p>
      <w:r>
        <w:t>1.002</w:t>
      </w:r>
    </w:p>
    <w:p>
      <w:r>
        <w:t>402</w:t>
      </w:r>
    </w:p>
    <w:p>
      <w:r>
        <w:t>600</w:t>
      </w:r>
    </w:p>
    <w:p>
      <w:r>
        <w:t>Trong đó: đất có rừng sản xuất là rừng tự nhiên</w:t>
      </w:r>
    </w:p>
    <w:p>
      <w:r>
        <w:t>RSN</w:t>
      </w:r>
    </w:p>
    <w:p>
      <w:r>
        <w:t>2</w:t>
      </w:r>
    </w:p>
    <w:p>
      <w:r>
        <w:t>Đất phi nông nghiệp</w:t>
      </w:r>
    </w:p>
    <w:p>
      <w:r>
        <w:t>PNN</w:t>
      </w:r>
    </w:p>
    <w:p>
      <w:r>
        <w:t>617</w:t>
      </w:r>
    </w:p>
    <w:p>
      <w:r>
        <w:t>100</w:t>
      </w:r>
    </w:p>
    <w:p>
      <w:r>
        <w:t>59</w:t>
      </w:r>
    </w:p>
    <w:p>
      <w:r>
        <w:t>5</w:t>
      </w:r>
    </w:p>
    <w:p>
      <w:r>
        <w:t>355</w:t>
      </w:r>
    </w:p>
    <w:p>
      <w:r>
        <w:t>98</w:t>
      </w:r>
    </w:p>
    <w:p>
      <w:r>
        <w:t>Trong đó:</w:t>
      </w:r>
    </w:p>
    <w:p>
      <w:r>
        <w:t>2.1</w:t>
      </w:r>
    </w:p>
    <w:p>
      <w:r>
        <w:t>Đất quốc phòng</w:t>
      </w:r>
    </w:p>
    <w:p>
      <w:r>
        <w:t>CQP</w:t>
      </w:r>
    </w:p>
    <w:p>
      <w:r>
        <w:t>2.2</w:t>
      </w:r>
    </w:p>
    <w:p>
      <w:r>
        <w:t>Đất an ninh</w:t>
      </w:r>
    </w:p>
    <w:p>
      <w:r>
        <w:t>CAN</w:t>
      </w:r>
    </w:p>
    <w:p>
      <w:r>
        <w:t>2.3</w:t>
      </w:r>
    </w:p>
    <w:p>
      <w:r>
        <w:t>Đất khu công nghiệp</w:t>
      </w:r>
    </w:p>
    <w:p>
      <w:r>
        <w:t>SKK</w:t>
      </w:r>
    </w:p>
    <w:p>
      <w:r>
        <w:t>147</w:t>
      </w:r>
    </w:p>
    <w:p>
      <w:r>
        <w:t>147</w:t>
      </w:r>
    </w:p>
    <w:p>
      <w:r>
        <w:t>2.4</w:t>
      </w:r>
    </w:p>
    <w:p>
      <w:r>
        <w:t>Đất cụm công nghiệp</w:t>
      </w:r>
    </w:p>
    <w:p>
      <w:r>
        <w:t>SKN</w:t>
      </w:r>
    </w:p>
    <w:p>
      <w:r>
        <w:t>6</w:t>
      </w:r>
    </w:p>
    <w:p>
      <w:r>
        <w:t>6</w:t>
      </w:r>
    </w:p>
    <w:p>
      <w:r>
        <w:t>2.5</w:t>
      </w:r>
    </w:p>
    <w:p>
      <w:r>
        <w:t>Đất thương mại, dịch vụ</w:t>
      </w:r>
    </w:p>
    <w:p>
      <w:r>
        <w:t>TMD</w:t>
      </w:r>
    </w:p>
    <w:p>
      <w:r>
        <w:t>24</w:t>
      </w:r>
    </w:p>
    <w:p>
      <w:r>
        <w:t>24</w:t>
      </w:r>
    </w:p>
    <w:p>
      <w:r>
        <w:t>2.6</w:t>
      </w:r>
    </w:p>
    <w:p>
      <w:r>
        <w:t>Đất cơ sở sản xuất phi nông nghiệp</w:t>
      </w:r>
    </w:p>
    <w:p>
      <w:r>
        <w:t>SKC</w:t>
      </w:r>
    </w:p>
    <w:p>
      <w:r>
        <w:t>7</w:t>
      </w:r>
    </w:p>
    <w:p>
      <w:r>
        <w:t>2</w:t>
      </w:r>
    </w:p>
    <w:p>
      <w:r>
        <w:t>5</w:t>
      </w:r>
    </w:p>
    <w:p>
      <w:r>
        <w:t>2.7</w:t>
      </w:r>
    </w:p>
    <w:p>
      <w:r>
        <w:t>Đất sử dụng cho hoạt động khoáng sản</w:t>
      </w:r>
    </w:p>
    <w:p>
      <w:r>
        <w:t>SKS</w:t>
      </w:r>
    </w:p>
    <w:p>
      <w:r>
        <w:t>23</w:t>
      </w:r>
    </w:p>
    <w:p>
      <w:r>
        <w:t>23</w:t>
      </w:r>
    </w:p>
    <w:p>
      <w:r>
        <w:t>2.8</w:t>
      </w:r>
    </w:p>
    <w:p>
      <w:r>
        <w:t>Đất phát triển hạ tầng cấp quốc gia, cấp tỉnh</w:t>
      </w:r>
    </w:p>
    <w:p>
      <w:r>
        <w:t>DHT</w:t>
      </w:r>
    </w:p>
    <w:p>
      <w:r>
        <w:t>398</w:t>
      </w:r>
    </w:p>
    <w:p>
      <w:r>
        <w:t>98</w:t>
      </w:r>
    </w:p>
    <w:p>
      <w:r>
        <w:t>35</w:t>
      </w:r>
    </w:p>
    <w:p>
      <w:r>
        <w:t>177</w:t>
      </w:r>
    </w:p>
    <w:p>
      <w:r>
        <w:t>87</w:t>
      </w:r>
    </w:p>
    <w:p>
      <w:r>
        <w:t>Trong đó:</w:t>
      </w:r>
    </w:p>
    <w:p>
      <w:r>
        <w:t>-</w:t>
      </w:r>
    </w:p>
    <w:p>
      <w:r>
        <w:t>Đất giao thông</w:t>
      </w:r>
    </w:p>
    <w:p>
      <w:r>
        <w:t>DGT</w:t>
      </w:r>
    </w:p>
    <w:p>
      <w:r>
        <w:t>54</w:t>
      </w:r>
    </w:p>
    <w:p>
      <w:r>
        <w:t>29</w:t>
      </w:r>
    </w:p>
    <w:p>
      <w:r>
        <w:t>25</w:t>
      </w:r>
    </w:p>
    <w:p>
      <w:r>
        <w:t>-</w:t>
      </w:r>
    </w:p>
    <w:p>
      <w:r>
        <w:t>Đất thủy lợi</w:t>
      </w:r>
    </w:p>
    <w:p>
      <w:r>
        <w:t>DTL</w:t>
      </w:r>
    </w:p>
    <w:p>
      <w:r>
        <w:t>62</w:t>
      </w:r>
    </w:p>
    <w:p>
      <w:r>
        <w:t>22</w:t>
      </w:r>
    </w:p>
    <w:p>
      <w:r>
        <w:t>40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2</w:t>
      </w:r>
    </w:p>
    <w:p>
      <w:r>
        <w:t>2</w:t>
      </w:r>
    </w:p>
    <w:p>
      <w:r>
        <w:t>-</w:t>
      </w:r>
    </w:p>
    <w:p>
      <w:r>
        <w:t>Đất xây dựng cơ sở thể dục thể thao</w:t>
      </w:r>
    </w:p>
    <w:p>
      <w:r>
        <w:t>DTT</w:t>
      </w:r>
    </w:p>
    <w:p>
      <w:r>
        <w:t>-</w:t>
      </w:r>
    </w:p>
    <w:p>
      <w:r>
        <w:t>Đất công trình năng lượng</w:t>
      </w:r>
    </w:p>
    <w:p>
      <w:r>
        <w:t>DNL</w:t>
      </w:r>
    </w:p>
    <w:p>
      <w:r>
        <w:t>240</w:t>
      </w:r>
    </w:p>
    <w:p>
      <w:r>
        <w:t>47</w:t>
      </w:r>
    </w:p>
    <w:p>
      <w:r>
        <w:t>11</w:t>
      </w:r>
    </w:p>
    <w:p>
      <w:r>
        <w:t>83</w:t>
      </w:r>
    </w:p>
    <w:p>
      <w:r>
        <w:t>99</w:t>
      </w:r>
    </w:p>
    <w:p>
      <w:r>
        <w:t>-</w:t>
      </w:r>
    </w:p>
    <w:p>
      <w:r>
        <w:t>Đất công trình bưu chính, viễn thông</w:t>
      </w:r>
    </w:p>
    <w:p>
      <w:r>
        <w:t>DBV</w:t>
      </w:r>
    </w:p>
    <w:p>
      <w:r>
        <w:t>-</w:t>
      </w:r>
    </w:p>
    <w:p>
      <w:r>
        <w:t>Đất xây dựng kho dự trữ quốc gia</w:t>
      </w:r>
    </w:p>
    <w:p>
      <w:r>
        <w:t>DKG</w:t>
      </w:r>
    </w:p>
    <w:p>
      <w:r>
        <w:t>-</w:t>
      </w:r>
    </w:p>
    <w:p>
      <w:r>
        <w:t>Đất cơ sở tôn giáo</w:t>
      </w:r>
    </w:p>
    <w:p>
      <w:r>
        <w:t>TON</w:t>
      </w:r>
    </w:p>
    <w:p>
      <w:r>
        <w:t>-</w:t>
      </w:r>
    </w:p>
    <w:p>
      <w:r>
        <w:t>Đất làm nghĩa trang, nhà tang lễ, nhà hỏa táng</w:t>
      </w:r>
    </w:p>
    <w:p>
      <w:r>
        <w:t>NTD</w:t>
      </w:r>
    </w:p>
    <w:p>
      <w:r>
        <w:t>15</w:t>
      </w:r>
    </w:p>
    <w:p>
      <w:r>
        <w:t>15</w:t>
      </w:r>
    </w:p>
    <w:p>
      <w:r>
        <w:t>-</w:t>
      </w:r>
    </w:p>
    <w:p>
      <w:r>
        <w:t>Đất có di tích lịch sử - văn hóa</w:t>
      </w:r>
    </w:p>
    <w:p>
      <w:r>
        <w:t>DDT</w:t>
      </w:r>
    </w:p>
    <w:p>
      <w:r>
        <w:t>-</w:t>
      </w:r>
    </w:p>
    <w:p>
      <w:r>
        <w:t>Đất bãi thải, xử lý chất thải</w:t>
      </w:r>
    </w:p>
    <w:p>
      <w:r>
        <w:t>DRA</w:t>
      </w:r>
    </w:p>
    <w:p>
      <w:r>
        <w:t>22</w:t>
      </w:r>
    </w:p>
    <w:p>
      <w:r>
        <w:t>16</w:t>
      </w:r>
    </w:p>
    <w:p>
      <w:r>
        <w:t>6</w:t>
      </w:r>
    </w:p>
    <w:p>
      <w:r>
        <w:t>2.9</w:t>
      </w:r>
    </w:p>
    <w:p>
      <w:r>
        <w:t>Đất danh lam thắng cảnh</w:t>
      </w:r>
    </w:p>
    <w:p>
      <w:r>
        <w:t>DDL</w:t>
      </w:r>
    </w:p>
    <w:p>
      <w:r>
        <w:t>2.10</w:t>
      </w:r>
    </w:p>
    <w:p>
      <w:r>
        <w:t>Đất ở tại nông thôn</w:t>
      </w:r>
    </w:p>
    <w:p>
      <w:r>
        <w:t>ONT</w:t>
      </w:r>
    </w:p>
    <w:p>
      <w:r>
        <w:t>2.11</w:t>
      </w:r>
    </w:p>
    <w:p>
      <w:r>
        <w:t>Đất ở tại đô thị</w:t>
      </w:r>
    </w:p>
    <w:p>
      <w:r>
        <w:t>ODT</w:t>
      </w:r>
    </w:p>
    <w:p>
      <w:r>
        <w:t>12</w:t>
      </w:r>
    </w:p>
    <w:p>
      <w:r>
        <w:t>7</w:t>
      </w:r>
    </w:p>
    <w:p>
      <w:r>
        <w:t>5</w:t>
      </w:r>
    </w:p>
    <w:p>
      <w:r>
        <w:t>2.12</w:t>
      </w:r>
    </w:p>
    <w:p>
      <w:r>
        <w:t>Đất xây dựng trụ sở cơ quan</w:t>
      </w:r>
    </w:p>
    <w:p>
      <w:r>
        <w:t>TSC</w:t>
      </w:r>
    </w:p>
    <w:p>
      <w:r>
        <w:t>2.13</w:t>
      </w:r>
    </w:p>
    <w:p>
      <w:r>
        <w:t>Đất xây dựng trụ sở của tổ chức sự nghiệp</w:t>
      </w:r>
    </w:p>
    <w:p>
      <w:r>
        <w:t>DTS</w:t>
      </w:r>
    </w:p>
    <w:p>
      <w:r>
        <w:t>2.14</w:t>
      </w:r>
    </w:p>
    <w:p>
      <w:r>
        <w:t>Đất xây dựng cơ sở ngoại giao</w:t>
      </w:r>
    </w:p>
    <w:p>
      <w:r>
        <w:t>DNG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