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quyết định chủ trương chuyển mục đích sử dụng rừng sang mục đích khác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29/NQ-HĐND</w:t>
      </w:r>
    </w:p>
    <w:p>
      <w:r>
        <w:t>Phú Thọ, ngày 11 tháng 12 năm 2024</w:t>
      </w:r>
    </w:p>
    <w:p>
      <w:r>
        <w:t>NGHỊ QUYẾT</w:t>
      </w:r>
    </w:p>
    <w:p>
      <w:r>
        <w:t>QUYẾT ĐỊNH CHỦ TRƯƠNG CHUYỂN MỤC ĐÍCH SỬ DỤNG RỪNG SANG MỤC ĐÍCH KHÁC TRÊN ĐỊA BÀN TỈNH PHÚ THỌ</w:t>
      </w:r>
    </w:p>
    <w:p>
      <w:r>
        <w:t>HỘI ĐỒNG NHÂN DÂN TỈNH PHÚ THỌ</w:t>
      </w:r>
    </w:p>
    <w:p>
      <w:r>
        <w:t>KHOÁ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Xét Tờ trình số 5139/TTr-UBND ngày 26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Quyết định chủ trương chuyển mục đích sử dụng rừng sang mục đích khác để thực hiện 17 dự án  (gồm 14 dự án mới, 03 dự án quyết định chủ trương lại)  trên địa bàn tỉnh, với tổng diện tích 271,9177 ha, trong đó: Rừng trồng sản xuất 238,7077 ha, rừng trồng đặc dụng 11,6 ha, rừng phòng hộ 21,61 ha (trong đó: Rừng trồng 11 ha, rừng tự nhiên 10,61 ha).</w:t>
      </w:r>
    </w:p>
    <w:p>
      <w:r>
        <w:t>(Chi tiết tại phụ lục kèm theo Nghị quyết)</w:t>
      </w:r>
    </w:p>
    <w:p>
      <w:r>
        <w:t>Điều 2. Hội đồng nhân dân tỉnh giao</w:t>
      </w:r>
    </w:p>
    <w:p>
      <w:r>
        <w:t>1. Ủy ban nhân dân tỉnh tổ chức triển khai thực hiện Nghị quyết đảm bảo đúng quy định của pháp luật.</w:t>
      </w:r>
    </w:p>
    <w:p>
      <w:r>
        <w:t>2. Thường trực Hội đồng nhân dân tỉnh,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kể từ ngày thông qua./.</w:t>
      </w:r>
    </w:p>
    <w:p>
      <w:r>
        <w:t>CHỦ TỊCH</w:t>
      </w:r>
    </w:p>
    <w:p>
      <w:r>
        <w:t>Bùi Minh Châu</w:t>
      </w:r>
    </w:p>
    <w:p>
      <w:r>
        <w:t>PHỤ LỤC:</w:t>
      </w:r>
    </w:p>
    <w:p>
      <w:r>
        <w:t>DANH MỤC DỰ ÁN QUYẾT ĐỊNH CHỦ TRƯƠNG CHUYỂN MỤC ĐÍCH SỬ DỤNG RỪNG SANG MỤC ĐÍCH KHÁC TRÊN ĐỊA BÀN TỈNH PHÚ THỌ</w:t>
      </w:r>
    </w:p>
    <w:p>
      <w:r>
        <w:t>(Kèm theo Nghị quyết số 29/NQ-HĐND ngày 11 tháng 12 năm 2024 của Hội đồng nhân dân tỉnh Phú Thọ)</w:t>
      </w:r>
    </w:p>
    <w:p>
      <w:r>
        <w:t>STT</w:t>
      </w:r>
    </w:p>
    <w:p>
      <w:r>
        <w:t>Tên dự án</w:t>
      </w:r>
    </w:p>
    <w:p>
      <w:r>
        <w:t>Chủ đầu tư/Đơn vị, cá nhân thực hiện dự án</w:t>
      </w:r>
    </w:p>
    <w:p>
      <w:r>
        <w:t>Vị trí, địa điểm</w:t>
      </w:r>
    </w:p>
    <w:p>
      <w:r>
        <w:t>Loại rừng, đối tượng rừng chuyển mục đích sử dụng</w:t>
      </w:r>
    </w:p>
    <w:p>
      <w:r>
        <w:t>Diện tích rừng đề nghị chuyển mục đích (ha)</w:t>
      </w:r>
    </w:p>
    <w:p>
      <w:r>
        <w:t>Căn cứ</w:t>
      </w:r>
    </w:p>
    <w:p>
      <w:r>
        <w:t>Tổng số: 17 dự án</w:t>
      </w:r>
    </w:p>
    <w:p>
      <w:r>
        <w:t>271,9177</w:t>
      </w:r>
    </w:p>
    <w:p>
      <w:r>
        <w:t>I. Dự án quyết định chủ trương mới (14 dự án)</w:t>
      </w:r>
    </w:p>
    <w:p>
      <w:r>
        <w:t>1</w:t>
      </w:r>
    </w:p>
    <w:p>
      <w:r>
        <w:t>Công viên Vĩnh Hằng Phú Thọ giai đoạn II và phần mở rộng- đợt 3</w:t>
      </w:r>
    </w:p>
    <w:p>
      <w:r>
        <w:t>Công ty TNHH Đầu tư và Kinh doanh thương mại Bách Việt</w:t>
      </w:r>
    </w:p>
    <w:p>
      <w:r>
        <w:t>- Các xã Bảo Thanh, Trung Giáp, Phú Lộc - huyện Phù Ninh;</w:t>
      </w:r>
    </w:p>
    <w:p>
      <w:r>
        <w:t>- Bản đồ 3 loại rừng xã Phú Lộc: Thuộc khoảnh 1 và 3 tiểu khu 110</w:t>
      </w:r>
    </w:p>
    <w:p>
      <w:r>
        <w:t>Rừng trồng sản xuất</w:t>
      </w:r>
    </w:p>
    <w:p>
      <w:r>
        <w:t>18,071</w:t>
      </w:r>
    </w:p>
    <w:p>
      <w:r>
        <w:t>- Quyết định số 53/QĐ-UBND ngày 12/01/2018 của UBND tỉnh Phú Thọ quyết định chủ trương đầu tư Công viên Vĩnh Hằng Phú Thọ, giai đoạn II và phần mở rộng;</w:t>
      </w:r>
    </w:p>
    <w:p>
      <w:r>
        <w:t>- Hồ sơ theo quy định tại NĐ số 91/2024/NĐ-CP ngày 18/7/2024 của Chính phủ.</w:t>
      </w:r>
    </w:p>
    <w:p>
      <w:r>
        <w:t>2</w:t>
      </w:r>
    </w:p>
    <w:p>
      <w:r>
        <w:t>Trồng cây ăn quả</w:t>
      </w:r>
    </w:p>
    <w:p>
      <w:r>
        <w:t>Hộ kinh doanh Nguyễn Văn Hải</w:t>
      </w:r>
    </w:p>
    <w:p>
      <w:r>
        <w:t>- Xã Phú Lộc, huyện Phù Ninh</w:t>
      </w:r>
    </w:p>
    <w:p>
      <w:r>
        <w:t>- Bản đồ 3 loại rừng: Thuộc khoảnh 3, tiểu khu 110 xã Phú Lộc</w:t>
      </w:r>
    </w:p>
    <w:p>
      <w:r>
        <w:t>Rừng trồng sản xuất</w:t>
      </w:r>
    </w:p>
    <w:p>
      <w:r>
        <w:t>0,552</w:t>
      </w:r>
    </w:p>
    <w:p>
      <w:r>
        <w:t>- Quyết định số 254/QĐ-UBND ngày 21/02/2024 của UBND huyện Phù Ninh về việc quyết định chấp thuận chủ trương đầu tư đồng thời chấp thuận nhà đầu tư;</w:t>
      </w:r>
    </w:p>
    <w:p>
      <w:r>
        <w:t>- Hồ sơ theo quy định tại NĐ số 91/2024/NĐ-CP ngày 18/7/2024 của Chính phủ.</w:t>
      </w:r>
    </w:p>
    <w:p>
      <w:r>
        <w:t>3</w:t>
      </w:r>
    </w:p>
    <w:p>
      <w:r>
        <w:t>Xây dựng xưởng sản xuất chế biến gỗ</w:t>
      </w:r>
    </w:p>
    <w:p>
      <w:r>
        <w:t>Hộ kinh doanh Hoàng Duy Điểm</w:t>
      </w:r>
    </w:p>
    <w:p>
      <w:r>
        <w:t>- Xã Thục Luyện, huyện Thanh Sơn</w:t>
      </w:r>
    </w:p>
    <w:p>
      <w:r>
        <w:t>- Bản đồ 3 loại rừng: Thuộc khoảnh 2, tiểu khu 268 xã Thục Luyện</w:t>
      </w:r>
    </w:p>
    <w:p>
      <w:r>
        <w:t>Rừng trồng sản xuất</w:t>
      </w:r>
    </w:p>
    <w:p>
      <w:r>
        <w:t>0,49</w:t>
      </w:r>
    </w:p>
    <w:p>
      <w:r>
        <w:t>- Quyết định số 1389/QĐ-UBND ngày 10/6/2024 của UBND huyện Thanh Sơn về việc chấp thuận chủ trương đầu tư đồng thời chấp thuận nhà đầu tư;</w:t>
      </w:r>
    </w:p>
    <w:p>
      <w:r>
        <w:t>- Hồ sơ theo quy định tại NĐ số 91/2024/NĐ-CP ngày 18/7/2024 của Chính phủ.</w:t>
      </w:r>
    </w:p>
    <w:p>
      <w:r>
        <w:t>4</w:t>
      </w:r>
    </w:p>
    <w:p>
      <w:r>
        <w:t>Xây dựng trang trại chăn nuôi lợn</w:t>
      </w:r>
    </w:p>
    <w:p>
      <w:r>
        <w:t>Hộ kinh doanh Đồng Bảo Nguyên</w:t>
      </w:r>
    </w:p>
    <w:p>
      <w:r>
        <w:t>- Xã Tân Minh, huyện Thanh Sơn;</w:t>
      </w:r>
    </w:p>
    <w:p>
      <w:r>
        <w:t>- Bản đồ 3 loại rừng: Thuộc khoảnh 18, tiểu khu 306 xã Tân Minh</w:t>
      </w:r>
    </w:p>
    <w:p>
      <w:r>
        <w:t>Rừng trồng sản xuất</w:t>
      </w:r>
    </w:p>
    <w:p>
      <w:r>
        <w:t>0,989</w:t>
      </w:r>
    </w:p>
    <w:p>
      <w:r>
        <w:t>- Quyết định số 1388/QĐ-UBND ngày 10/6/2024 của UBND huyện Thanh Sơn chấp thuận chủ trương đầu tư đồng thời chấp thuận nhà đầu tư</w:t>
      </w:r>
    </w:p>
    <w:p>
      <w:r>
        <w:t>- Hồ sơ theo quy định tại NĐ số 91/2024/NĐ-CP ngày 18/7/2024 của Chính phủ.</w:t>
      </w:r>
    </w:p>
    <w:p>
      <w:r>
        <w:t>5</w:t>
      </w:r>
    </w:p>
    <w:p>
      <w:r>
        <w:t>Sắp xếp, bố trí, ổn định dân cư xã Khả Cửu, huyện Thanh Sơn</w:t>
      </w:r>
    </w:p>
    <w:p>
      <w:r>
        <w:t>Ban quản lý dự án đầu tư xây dựng khu vực huyện Thanh Sơn</w:t>
      </w:r>
    </w:p>
    <w:p>
      <w:r>
        <w:t>- Xã Khả Cửu, huyện Thanh Sơn;</w:t>
      </w:r>
    </w:p>
    <w:p>
      <w:r>
        <w:t>- Bản đồ 3 loại rừng: Thuộc khoảnh 8, tiểu khu 314 xã Khả Cửu</w:t>
      </w:r>
    </w:p>
    <w:p>
      <w:r>
        <w:t>Rừng trồng sản xuất</w:t>
      </w:r>
    </w:p>
    <w:p>
      <w:r>
        <w:t>4,6</w:t>
      </w:r>
    </w:p>
    <w:p>
      <w:r>
        <w:t>- Quyết định số 1786/QĐ-UBND ngày 29/6/2022 của UBND huyện Thanh Sơn phê duyệt Báo cáo kinh tế kỹ thuật đầu tư xây dựng công trình: Sắp xếp, bố trí, ổn định dân cư xã Khả Cửu, huyện Thanh Sơn.</w:t>
      </w:r>
    </w:p>
    <w:p>
      <w:r>
        <w:t>- Hồ sơ theo quy định tại NĐ số 91/2024/NĐ-CP ngày 18/7/2024 của Chính phủ.</w:t>
      </w:r>
    </w:p>
    <w:p>
      <w:r>
        <w:t>6</w:t>
      </w:r>
    </w:p>
    <w:p>
      <w:r>
        <w:t>Trung tâm kinh doanh vật liệu xây dựng Công Thư</w:t>
      </w:r>
    </w:p>
    <w:p>
      <w:r>
        <w:t>Hộ kinh doanh Nguyễn Chí Công</w:t>
      </w:r>
    </w:p>
    <w:p>
      <w:r>
        <w:t>- Xã Đồng Trung, huyện Thanh</w:t>
      </w:r>
    </w:p>
    <w:p>
      <w:r>
        <w:t>Thuỷ;</w:t>
      </w:r>
    </w:p>
    <w:p>
      <w:r>
        <w:t>- Bản đồ 3 loại rừng: Thuộc khoảnh 1, tiểu khu 299 xã Đồng Trung.</w:t>
      </w:r>
    </w:p>
    <w:p>
      <w:r>
        <w:t>Rừng trồng sản xuất</w:t>
      </w:r>
    </w:p>
    <w:p>
      <w:r>
        <w:t>0,186</w:t>
      </w:r>
    </w:p>
    <w:p>
      <w:r>
        <w:t>- Quyết định số 254/QĐ-UBND ngày 29/11/2023 của UBND huyện Thanh Thuỷ chấp thuận chủ trương đầu tư đồng thời chấp thuận nhà đầu tư;</w:t>
      </w:r>
    </w:p>
    <w:p>
      <w:r>
        <w:t>- Hồ sơ theo quy định tại NĐ số 91/2024/NĐ-CP ngày 18/7/2024 của Chính phủ.</w:t>
      </w:r>
    </w:p>
    <w:p>
      <w:r>
        <w:t>7</w:t>
      </w:r>
    </w:p>
    <w:p>
      <w:r>
        <w:t>Nhà máy sản xuất dược phẩm CDH</w:t>
      </w:r>
    </w:p>
    <w:p>
      <w:r>
        <w:t>Công ty Cổ phần dược phẩm trung ương DH</w:t>
      </w:r>
    </w:p>
    <w:p>
      <w:r>
        <w:t>- Xã Tu Vũ, huyện Thanh Thuỷ;</w:t>
      </w:r>
    </w:p>
    <w:p>
      <w:r>
        <w:t>- Bản đồ 3 loại rừng: Thuộc khoảnh 7, tiểu khu 304 xã Tu Vũ</w:t>
      </w:r>
    </w:p>
    <w:p>
      <w:r>
        <w:t>Rừng trồng sản xuất</w:t>
      </w:r>
    </w:p>
    <w:p>
      <w:r>
        <w:t>0,669</w:t>
      </w:r>
    </w:p>
    <w:p>
      <w:r>
        <w:t>- Quyết định số 2638/QĐ-UBND ngày 05/10/2022 của UBND tỉnh chấp thuận chủ trương đầu tư đồng thời chấp thuận nhà đầu tư</w:t>
      </w:r>
    </w:p>
    <w:p>
      <w:r>
        <w:t>- Hồ sơ theo quy định tại NĐ số 91/2024/NĐ-CP ngày 18/7/2024 của Chính phủ.</w:t>
      </w:r>
    </w:p>
    <w:p>
      <w:r>
        <w:t>8</w:t>
      </w:r>
    </w:p>
    <w:p>
      <w:r>
        <w:t>Xây dựng hạ tầng kỹ thuật Cụm công nghiệp thị trấn Yên Lập, huyện Yên Lập (giai đoạn 5)</w:t>
      </w:r>
    </w:p>
    <w:p>
      <w:r>
        <w:t>Trung tâm Phát triển Cụm công nghiệp và công trình công cộng huyện Yên Lập</w:t>
      </w:r>
    </w:p>
    <w:p>
      <w:r>
        <w:t>- Thị trấn Yên Lập, huyện Yên Lập</w:t>
      </w:r>
    </w:p>
    <w:p>
      <w:r>
        <w:t>- Bản đồ 3 loại rừng: Thuộc khoảnh 2, tiểu khu 158 Thị trấn Yên lập</w:t>
      </w:r>
    </w:p>
    <w:p>
      <w:r>
        <w:t>Rừng trồng sản xuất</w:t>
      </w:r>
    </w:p>
    <w:p>
      <w:r>
        <w:t>0,0207</w:t>
      </w:r>
    </w:p>
    <w:p>
      <w:r>
        <w:t>- Quyết định số 312/QĐ-UBND ngày 11/3/2024 của UBND huyện Yên Lập phê duyệt chủ trương đầu tư dự án: Xây dựng hạ tầng kỹ thuật Cụm công nghiệp thị trấn Yên Lập, huyện Yên Lập (giai đoạn 5)</w:t>
      </w:r>
    </w:p>
    <w:p>
      <w:r>
        <w:t>- Hồ sơ theo quy định tại NĐ số 91/2024/NĐ-CP ngày 18/7/2024 của Chính phủ.</w:t>
      </w:r>
    </w:p>
    <w:p>
      <w:r>
        <w:t>9</w:t>
      </w:r>
    </w:p>
    <w:p>
      <w:r>
        <w:t>Khu tái định cư vùng thiên tai Liên An xã Mỹ Lương, huyện Yên Lập, tỉnh Phú Thọ</w:t>
      </w:r>
    </w:p>
    <w:p>
      <w:r>
        <w:t>Sở Nông nghiệp và Phát triển nông thôn</w:t>
      </w:r>
    </w:p>
    <w:p>
      <w:r>
        <w:t>- Xã Mỹ Lương, huyện Yên Lập</w:t>
      </w:r>
    </w:p>
    <w:p>
      <w:r>
        <w:t>- Bản đồ 3 loại rừng: Thuộc khoảnh 9, tiểu khu 95 xã Mỹ Lương.</w:t>
      </w:r>
    </w:p>
    <w:p>
      <w:r>
        <w:t>Rừng trồng sản xuất</w:t>
      </w:r>
    </w:p>
    <w:p>
      <w:r>
        <w:t>2,761</w:t>
      </w:r>
    </w:p>
    <w:p>
      <w:r>
        <w:t>- Các Quyết định của UBND tỉnh: số 316/QĐ-UBND ngày 03/02/2021, số 2171/QĐ-UBND ngày 12/10/2023 phê duyệt và điều chỉnh chủ trương đầu tư dự án;</w:t>
      </w:r>
    </w:p>
    <w:p>
      <w:r>
        <w:t>- Hồ sơ theo quy định tại NĐ số 91/2024/NĐ-CP ngày 18/7/2024 của Chính phủ.</w:t>
      </w:r>
    </w:p>
    <w:p>
      <w:r>
        <w:t>10</w:t>
      </w:r>
    </w:p>
    <w:p>
      <w:r>
        <w:t>Đầu tư xây dựng và kinh doanh hạ tầng Cụm công nghiệp Quảng Yên, huyện Thanh Ba, tỉnh Phú Thọ</w:t>
      </w:r>
    </w:p>
    <w:p>
      <w:r>
        <w:t>Công ty cổ phần Nam Hoàng Việt</w:t>
      </w:r>
    </w:p>
    <w:p>
      <w:r>
        <w:t>- Các xã Quảng Yên, Đại An - huyện Thanh Ba;</w:t>
      </w:r>
    </w:p>
    <w:p>
      <w:r>
        <w:t>- Bản đồ 3 loại rừng: Thuộc khoảnh 7, tiểu khu 60 xã Đại An</w:t>
      </w:r>
    </w:p>
    <w:p>
      <w:r>
        <w:t>Rừng trồng sản xuất</w:t>
      </w:r>
    </w:p>
    <w:p>
      <w:r>
        <w:t>12,57</w:t>
      </w:r>
    </w:p>
    <w:p>
      <w:r>
        <w:t>- Các Quyết định của UBND tỉnh: số 3515/QĐ-UBND ngày 29/12/2022, số 1926/QĐ-UBND ngày 12/9/2023 về việc thành lập và chấp thuận chủ trương đầu tư;</w:t>
      </w:r>
    </w:p>
    <w:p>
      <w:r>
        <w:t>- Hồ sơ theo quy định tại NĐ số 91/2024/NĐ-CP ngày 18/7/2024 của Chính phủ.</w:t>
      </w:r>
    </w:p>
    <w:p>
      <w:r>
        <w:t>11</w:t>
      </w:r>
    </w:p>
    <w:p>
      <w:r>
        <w:t>Xây dựng và kinh doanh hạ tầng Cụm công nghiệp Tam Nông, huyện Tam Nông, tỉnh Phú Thọ</w:t>
      </w:r>
    </w:p>
    <w:p>
      <w:r>
        <w:t>Công ty cổ phần xây dựng Đức Anh</w:t>
      </w:r>
    </w:p>
    <w:p>
      <w:r>
        <w:t>- Các xã Vạn Xuân, Lam Sơn - huyện Tam Nông</w:t>
      </w:r>
    </w:p>
    <w:p>
      <w:r>
        <w:t>- Bản đồ 3 loại rừng: Thuộc khoảnh 1, tiểu khu 308 xã Vạn Xuân</w:t>
      </w:r>
    </w:p>
    <w:p>
      <w:r>
        <w:t>Rừng trồng sản xuất</w:t>
      </w:r>
    </w:p>
    <w:p>
      <w:r>
        <w:t>46,6</w:t>
      </w:r>
    </w:p>
    <w:p>
      <w:r>
        <w:t>- Các Quyết định của UBND tỉnh: số 3516/QĐ- UBND ngày 29/12/2022 và số 1167/QĐ-UBND ngày 05/6/2023 về việc thành lập và chấp thuận chủ trương đầu tư</w:t>
      </w:r>
    </w:p>
    <w:p>
      <w:r>
        <w:t>- Hồ sơ theo quy định tại NĐ số 91/2024/NĐ-CP ngày 18/7/2024 của Chính phủ.</w:t>
      </w:r>
    </w:p>
    <w:p>
      <w:r>
        <w:t>12</w:t>
      </w:r>
    </w:p>
    <w:p>
      <w:r>
        <w:t>Đầu tư xây dựng và kinh doanh kết cấu hạ tầng khu công nghiệp Cẩm Khê, huyện Cẩm Khê, tỉnh Phú Thọ.</w:t>
      </w:r>
    </w:p>
    <w:p>
      <w:r>
        <w:t>Công ty cổ phần xây dựng Đức Anh</w:t>
      </w:r>
    </w:p>
    <w:p>
      <w:r>
        <w:t>- Thị trấn Cẩm Khê và xã Xương Thịnh, huyện Cẩm Khê</w:t>
      </w:r>
    </w:p>
    <w:p>
      <w:r>
        <w:t>- Bản đồ 3 loại rừng: Thuộc các khoảnh 2, 3, 4 tiểu khu 105 và khoảnh 1, 2 tiểu khu 144 thị trấn Cẩm Khê; khoảnh 1 tiểu khu 121 xã Xương Thịnh</w:t>
      </w:r>
    </w:p>
    <w:p>
      <w:r>
        <w:t>Rừng trồng sản xuất</w:t>
      </w:r>
    </w:p>
    <w:p>
      <w:r>
        <w:t>77,156</w:t>
      </w:r>
    </w:p>
    <w:p>
      <w:r>
        <w:t>- Văn bản số 1534/TTg-CN ngày 11/10/2017 của Thủ Tướng chính phủ về việc chủ trương đầu tư Dự án đầu tư xây dựng và kinh doanh kết cấu hạ tầng KCN Cẩm Khê, tỉnh Phú Thọ;</w:t>
      </w:r>
    </w:p>
    <w:p>
      <w:r>
        <w:t>- Hồ sơ theo quy định tại NĐ số 91/2024/NĐ-CP ngày 18/7/2024 của Chính phủ.</w:t>
      </w:r>
    </w:p>
    <w:p>
      <w:r>
        <w:t>13</w:t>
      </w:r>
    </w:p>
    <w:p>
      <w:r>
        <w:t>Đầu tư xây dựng và kinh doanh hạ tầng Cụm công nghiệp Phú Hộ, thị xã Phú Thọ, tỉnh Phú THọ</w:t>
      </w:r>
    </w:p>
    <w:p>
      <w:r>
        <w:t>Công ty cổ phần Nam Hoàng Việt</w:t>
      </w:r>
    </w:p>
    <w:p>
      <w:r>
        <w:t>- Xã Phú Hộ, thị xã Phú Thọ</w:t>
      </w:r>
    </w:p>
    <w:p>
      <w:r>
        <w:t>- Bản đồ 3 loại rừng: Thuộc khoảnh 4, 5, tiểu khu 111 xã Phú Hộ</w:t>
      </w:r>
    </w:p>
    <w:p>
      <w:r>
        <w:t>Rừng trồng sản xuất</w:t>
      </w:r>
    </w:p>
    <w:p>
      <w:r>
        <w:t>21,7</w:t>
      </w:r>
    </w:p>
    <w:p>
      <w:r>
        <w:t>- Các Quyết định của UBND tỉnh: số 769/QĐ- UBND ngày 14/4/2023 và số 08/QĐ-UBND ngày 03/01/2024 về việc thành lập và chấp thuận chủ trương đầu tư;</w:t>
      </w:r>
    </w:p>
    <w:p>
      <w:r>
        <w:t>- Hồ sơ theo quy định tại NĐ số 91/2024/NĐ-CP ngày 18/7/2024 của Chính phủ.</w:t>
      </w:r>
    </w:p>
    <w:p>
      <w:r>
        <w:t>14</w:t>
      </w:r>
    </w:p>
    <w:p>
      <w:r>
        <w:t>Dự án cấp bách bố trí ổn định dân cư vùng thiên tai xóm Nhàng, xã Kim Thượng, huyện Tân Sơn, tỉnh Phú Thọ</w:t>
      </w:r>
    </w:p>
    <w:p>
      <w:r>
        <w:t>Ủy ban nhân dân huyện Tân Sơn</w:t>
      </w:r>
    </w:p>
    <w:p>
      <w:r>
        <w:t>- Xã Kim Thượng, huyện Tân Sơn</w:t>
      </w:r>
    </w:p>
    <w:p>
      <w:r>
        <w:t>- Bản đồ 3 loại rừng: Thuộc khoảnh 4, 5, tiểu khu 297 xã Kim Thượng</w:t>
      </w:r>
    </w:p>
    <w:p>
      <w:r>
        <w:t>Rừng trồng sản xuất</w:t>
      </w:r>
    </w:p>
    <w:p>
      <w:r>
        <w:t>2,483</w:t>
      </w:r>
    </w:p>
    <w:p>
      <w:r>
        <w:t>- Các Quyết định của Chủ tịch UBND tỉnh: số 1657/QĐ-UBND ngày 28/7/2020 và số 1310/QĐ- UBND ngày 23/6/2023 về việc phê duyệt và điều chỉnh Dự án</w:t>
      </w:r>
    </w:p>
    <w:p>
      <w:r>
        <w:t>- Hồ sơ theo quy định tại NĐ số 91/2024/NĐ-CP ngày 18/7/2024 của Chính phủ.</w:t>
      </w:r>
    </w:p>
    <w:p>
      <w:r>
        <w:t>II. Dự án quyết định lại chủ trương chuyển mục đích sử dụng rừng do quá thời hạn 24 tháng (03 dự án)</w:t>
      </w:r>
    </w:p>
    <w:p>
      <w:r>
        <w:t>15</w:t>
      </w:r>
    </w:p>
    <w:p>
      <w:r>
        <w:t>Công viên Vĩnh Hằng Phú Thọ giai đoạn III</w:t>
      </w:r>
    </w:p>
    <w:p>
      <w:r>
        <w:t>Công ty TNHH đầu tư và kinh doanh thương mại Bách Việt</w:t>
      </w:r>
    </w:p>
    <w:p>
      <w:r>
        <w:t>- Các xã Bảo Thanh, Trung Giáp, Phú Lộc - huyện Phù Ninh;</w:t>
      </w:r>
    </w:p>
    <w:p>
      <w:r>
        <w:t>- Bản đồ 3 loại rừng: Thuộc khoảnh 4, tiểu khu 92 xã Bảo Thanh; khoảnh 1, 3 tiểu khu 110 xã Phú Lộc; khoảnh 3, 4 tiểu khu 93 xã Trung Giáp.</w:t>
      </w:r>
    </w:p>
    <w:p>
      <w:r>
        <w:t>Rừng trồng sản xuất</w:t>
      </w:r>
    </w:p>
    <w:p>
      <w:r>
        <w:t>43,98</w:t>
      </w:r>
    </w:p>
    <w:p>
      <w:r>
        <w:t>- Nghị quyết số 05/NQ-HĐND ngày 15/7/2022 của HĐND tỉnh quyết định chủ trương chuyển mục đích sử dụng rừng;</w:t>
      </w:r>
    </w:p>
    <w:p>
      <w:r>
        <w:t>- Quyết định số 3465/QĐ-UBND ngày 31/12/2021 của UBND tỉnh về việc chấp thuận chủ trương đầu tư, đồng thời chấp thuận nhà đầu tư;</w:t>
      </w:r>
    </w:p>
    <w:p>
      <w:r>
        <w:t>- Hồ sơ theo quy định tại NĐ số 91/2024/NĐ-CP ngày 18/7/2024 của Chính phủ.</w:t>
      </w:r>
    </w:p>
    <w:p>
      <w:r>
        <w:t>16</w:t>
      </w:r>
    </w:p>
    <w:p>
      <w:r>
        <w:t>Xây dựng và kinh doanh hạ tầng Cụm công nghiệp Phú Gia, huyện Phù Ninh</w:t>
      </w:r>
    </w:p>
    <w:p>
      <w:r>
        <w:t>Công ty TNHH đầu tư và xây dựng Phú Gia</w:t>
      </w:r>
    </w:p>
    <w:p>
      <w:r>
        <w:t>- Các xã Gia Thanh, Phú Lộc, Phú Nham - huyện Phù Ninh;</w:t>
      </w:r>
    </w:p>
    <w:p>
      <w:r>
        <w:t>- Bản đồ 3 loại rừng: Thuộc khoảnh 3, tiểu khu 101 xã Gia Thanh; khoảnh 5 tiểu khu 110 xã Phú Lộc, khoảnh 2 tiểu khu 113 xã Phú Nham</w:t>
      </w:r>
    </w:p>
    <w:p>
      <w:r>
        <w:t>Rừng trồng sản xuất</w:t>
      </w:r>
    </w:p>
    <w:p>
      <w:r>
        <w:t>5,88</w:t>
      </w:r>
    </w:p>
    <w:p>
      <w:r>
        <w:t>- Nghị quyết số 05/NQ-HĐND ngày 15/7/2022 của HĐND tỉnh quyết định chủ trương chuyển mục đích sử dụng rừng;</w:t>
      </w:r>
    </w:p>
    <w:p>
      <w:r>
        <w:t>- Quyết định số 1018/QĐ-UBND ngày 05/5/2016 của UBND tỉnh chấp thuận chủ trương đầu tư đồng thời chấp thuận nhà đầu tư;</w:t>
      </w:r>
    </w:p>
    <w:p>
      <w:r>
        <w:t>- Hồ sơ theo quy định tại NĐ số 91/2024/NĐ-CP ngày 18/7/2024 của Chính phủ.</w:t>
      </w:r>
    </w:p>
    <w:p>
      <w:r>
        <w:t>17</w:t>
      </w:r>
    </w:p>
    <w:p>
      <w:r>
        <w:t>Đường Tân Phú - Xuân Đài, huyện Tân Sơn (giai đoạn 2)</w:t>
      </w:r>
    </w:p>
    <w:p>
      <w:r>
        <w:t>UBND huyện Tân Sơn</w:t>
      </w:r>
    </w:p>
    <w:p>
      <w:r>
        <w:t>- Xã Xuân Đài và Tân Phú huyện Tân Sơn</w:t>
      </w:r>
    </w:p>
    <w:p>
      <w:r>
        <w:t>- Bản đồ 3 loại rừng: Khoảnh 14, 15 tiểu khu 252 xã Tân Phú, khoảnh 6, 8 tiểu khu 266 và khoảnh 2 tiểu khu 277 xã Xuân Đài</w:t>
      </w:r>
    </w:p>
    <w:p>
      <w:r>
        <w:t>Rừng phòng hộ, rừng đặc dụng</w:t>
      </w:r>
    </w:p>
    <w:p>
      <w:r>
        <w:t>33,21 (trong đó: 11,6 ha rừng đặc dụng; 11 ha rừng phòng hộ; 10,61 ha rừng tự nhiên phòng hộ)</w:t>
      </w:r>
    </w:p>
    <w:p>
      <w:r>
        <w:t>- Văn bản số 1757/TTg-NN ngày 21/12/2021 của Thủ tướng Chính phủ về việc chấp thuận chủ trương chuyển mục đích sử dụng rừng;</w:t>
      </w:r>
    </w:p>
    <w:p>
      <w:r>
        <w:t>- Các Quyết định của CT UBND tỉnh: Số 733/QĐUBND ngày 30/3/2016, số 2418/QĐ-UBND ngày 11/9/2020, số 2922/QĐ-UBND ngày 11/11/2021 về việc phê duyệt, phê duyệt điều chỉnh dự án đầu tư xây dựng công trình: Đường Tân Phú - Xuân Đài, huyện Tân Sơn (giai đoạn 2);</w:t>
      </w:r>
    </w:p>
    <w:p>
      <w:r>
        <w:t>- Hồ sơ theo quy định tại NĐ số 91/2024/NĐ-CP ngày 18/7/2024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