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về Kỳ họp thứ 13, Hội đồng nhân dân tỉnh Lào Cai khóa XVI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29/NQ-HĐND</w:t>
      </w:r>
    </w:p>
    <w:p>
      <w:r>
        <w:t>Lào Cai, ngày 06 tháng 7 năm 2023</w:t>
      </w:r>
    </w:p>
    <w:p>
      <w:r>
        <w:t>NGHỊ QUYẾT</w:t>
      </w:r>
    </w:p>
    <w:p>
      <w:r>
        <w:t>KỲ HỌP THỨ 13, HỘI ĐỒNG NHÂN DÂN TỈNH LÀO CAI KHÓA XVI</w:t>
      </w:r>
    </w:p>
    <w:p>
      <w:r>
        <w:t>HỘI ĐỒNG NHÂN DÂN TỈNH LÀO CAI</w:t>
      </w:r>
    </w:p>
    <w:p>
      <w:r>
        <w:t>KHÓA XVI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kết quả Kỳ họp thứ 13 từ ngày 05 tháng 7 đến ngày 06 tháng 7 năm 2023 của Hội đồng nhân dân tỉnh Lào Cai khóa XVI, nhiệm kỳ 2021-2026;</w:t>
      </w:r>
    </w:p>
    <w:p>
      <w:r>
        <w:t>Xét đề nghị của Thường trực Hội đồng nhân dân tỉnh Lào Cai và ý kiến thảo luận của các đại biểu Hội đồng nhân dân tỉnh tại Kỳ họp.</w:t>
      </w:r>
    </w:p>
    <w:p>
      <w:r>
        <w:t>QUYẾT NGHỊ:</w:t>
      </w:r>
    </w:p>
    <w:p>
      <w:r>
        <w:t>Điều 1. Hội đồng nhân dân tỉnh Lào Cai khóa XVI đã hoàn thành chương trình Kỳ họp thứ 13 với nội dung như sau:</w:t>
      </w:r>
    </w:p>
    <w:p>
      <w:r>
        <w:t>1. Xem xét báo cáo của Ủy ban nhân dân tỉnh đánh giá kết quả thực hiện các chỉ tiêu phát triển kinh tế - xã hội, kế hoạch đầu tư phát triển, dự toán ngân sách 6 tháng đầu năm, nhiệm vụ giải pháp chủ yếu 6 tháng cuối năm 2023.</w:t>
      </w:r>
    </w:p>
    <w:p>
      <w:r>
        <w:t>Hội đồng nhân dân tỉnh ghi nhận những kết quả đạt được về phát triển kinh tế - xã hội trong 6 tháng đầu năm 2023. Thực hiện chủ đề năm 2023 “Đoàn kết - Kỷ cương - Sáng tạo - Hành động - Phát triển”, với sự nỗ lực, cố gắng, chung sức, đồng lòng của cả hệ thống chính trị, các cấp, các ngành, địa phương đã đoàn kết, thống nhất để thực hiện các mục tiêu, kế hoạch đề ra.</w:t>
      </w:r>
    </w:p>
    <w:p>
      <w:r>
        <w:t>Kết quả 6 tháng đầu năm 2023 một số ngành, lĩnh vực kinh tế có điểm sáng như: Khu vực nông, lâm nghiệp, thủy sản duy trì và phát triển khá với mức tăng trưởng 4,95%, tiếp tục là trụ đỡ cho nền kinh tế. Tư duy sản xuất hàng hoá bước đầu hình thành; các sản phẩm nông nghiệp OCOP của tỉnh ngày càng phong phú và có sức cạnh tranh trên thị trường. Hoạt động kinh doanh thương mại trên địa bàn tỉnh diễn ra sôi động; tổng mức bán lẻ hàng hóa; doanh thu dịch vụ; dư nợ tín dụng đều tăng cao hơn so với cùng kỳ; Du lịch tăng trưởng mạnh 6 tháng đầu năm 2023 đón khoảng gần 4 triệu khách. Thu ngân sách tuy đạt thấp nhưng thu từ phí và lệ phí đạt trên 2.700 tỷ, mức tương đương với cùng kỳ năm trước. Giải ngân vốn đầu tư công đạt kết quả khả quan, thường xuyên nằm trong nhóm các tỉnh dẫn đầu cả nước.</w:t>
      </w:r>
    </w:p>
    <w:p>
      <w:r>
        <w:t>Công tác quản lý hoạt động xuất nhập khẩu hàng hoá chính ngạch đã có nhiều đổi mới từ bộ máy, công tác quản lý, cơ chế vận hành, tạo thuận lợi cho Nhân dân và doanh nghiệp. Tình hình an ninh chính trị, quốc phòng được giữ vững, an ninh biên giới ổn định. Các lĩnh vực giáo dục - đào tạo, y tế, lao động, việc làm, văn hóa, xã hội, thể thao, tiếp tục được quan tâm; an sinh xã hội được bảo đảm.</w:t>
      </w:r>
    </w:p>
    <w:p>
      <w:r>
        <w:t>Bên cạnh những kết quả đạt được, trong triển khai nhiệm vụ 6 tháng đầu năm 2023 vẫn còn một số khó khăn, hạn chế như: Tăng trưởng kinh tế 6 tháng đầu năm 2023 chỉ đạt 4,65%, thấp nhất trong nhiều năm qua, kể cả trong giai đoạn dịch Covid-19 bùng phát mạnh; Thu Ngân sách khó khăn, nhất là nguồn thu từ đất có khả năng không đạt; Xuất nhập khẩu tiếp tục gặp khó khăn; kim ngạch và thu Ngân sách từ hoạt động xuất nhập khẩu còn thấp; số lượng dự án đầu tư được chấp thuận mới rất thấp; công tác quy hoạch vẫn còn chậm; nhiều dự án, công trình, nhất là công trình giao thông kết nối chậm tiến độ; giải quyết việc làm tại tỉnh chưa đáp ứng nhu cầu...</w:t>
      </w:r>
    </w:p>
    <w:p>
      <w:r>
        <w:t>Để hoàn thành được kế hoạch năm 2023, Hội đồng nhân dân tỉnh đề nghị Uỷ ban nhân dân tỉnh chỉ đạo các cấp, các ngành tiếp tục phát huy những kết quả đạt được, rà soát, nhận diện những khó khăn, thách thức để kịp thời triển khai các giải pháp tháo gỡ, kiên định với mục tiêu, kịch bản phát triển kinh tế - xã hội đã được Hội đồng nhân dân tỉnh quyết định tại Nghị quyết số 40/NQ-HĐND ngày 07/12/2022, tập trung một số nội dung sau: Tiếp tục nâng cao hiệu lực, hiệu quả công tác quản lý thu, chi ngân sách, gắn với công tác quản lý, khai thác, sử dụng hiệu quả nguồn lực tài chính, tài sản công ở các cấp ngân sách; chỉ đạo thực hiện các nhóm giải pháp thúc đẩy giải ngân vốn đầu tư công năm 2023 bằng việc đề cao vai trò, trách nhiệm của người đứng đầu các đơn vị, địa phương; tập trung tháo gỡ khó khăn cho các dự án trọng điểm; tiếp tục thực hiện hiệu quả các mục tiêu, nhiệm vụ phát triển giáo dục - đào tạo, y tế, văn hóa, xã hội theo kế hoạch giao; tăng cường công tác đấu tranh, ngăn chặn kịp thời và xử lý nghiêm minh các hành vi vi phạm pháp luật; Tập trung cải cách thủ tục hành chính và xây dựng chính quyền điện tử, chính quyền số; tăng cường công tác quản lý nhà nước, nhất là công tác thanh tra, kiểm tra các lĩnh vực chuyên ngành nhằm kịp thời tháo gỡ vướng mắc, khó khăn, bất cập từ cơ sở. Có giải pháp bảo vệ cán bộ dám nghĩ, dám làm vì sự phát triển chung không vì mục đích cá nhân, đồng thời kiên quyết xử lý những trường hợp đùn đẩy, sợ sai, sợ trách nhiệm, thoái thác trách nhiệm, nhiệm vụ gây ách tắc, trì trệ trong thực hiện kế hoạch được giao.</w:t>
      </w:r>
    </w:p>
    <w:p>
      <w:r>
        <w:t>2. Xem xét báo cáo kết quả hoạt động của các cơ quan tư pháp: Hội đồng nhân dân tỉnh thống nhất báo cáo hoạt động của Viện Kiểm sát nhân dân, Tòa án nhân dân, Cục Thi hành án dân sự.</w:t>
      </w:r>
    </w:p>
    <w:p>
      <w:r>
        <w:t>Hội đồng nhân dân tỉnh đề nghị các cơ quan tư pháp trong thời gian tới tiếp tục tăng cường công tác kiểm tra nghiệp vụ để phát hiện và chấn chỉnh kịp thời các sai phạm, thiếu sót trong quá trình xét xử, giải quyết các vụ việc; nâng cao chất lượng, thời hạn công tác xét xử các loại án. Tăng cường kiểm sát các hoạt động tư pháp để có các kiến nghị, kháng nghị đúng và phù hợp với quy định của pháp luật. Khắc phục những hạn chế, bất cập được nêu trong các báo cáo thẩm tra của các Ban Hội đồng nhân dân tỉnh.</w:t>
      </w:r>
    </w:p>
    <w:p>
      <w:r>
        <w:t>3. Xem xét các báo cáo tổng hợp kết quả tiếp thu, giải quyết, trả lời ý kiến, kiến nghị của cử tri trước và sau kỳ họp thứ 10, Hội đồng nhân dân tỉnh khóa XVI, nhiệm kỳ 2021-2026.</w:t>
      </w:r>
    </w:p>
    <w:p>
      <w:r>
        <w:t>Hội đồng nhân dân tỉnh thống nhất nội dung báo cáo kết quả thẩm tra của các Ban Hội đồng nhân dân tỉnh. Đề nghị Ủy ban nhân dân tỉnh tiếp tục chỉ đạo các ngành liên quan xem xét, giải quyết dứt điểm một số ý kiến, kiến nghị báo cáo đã nêu, có lộ trình thời gian giải quyết hiệu quả và dứt điểm các ý kiến còn tồn đọng, nhất là những ý kiến, kiến nghị kéo dài. Nêu cao tinh thần trách nhiệm của các cơ quan chuyên môn trong công tác tham mưu, giúp việc, tránh tình trạng đùn đẩy trách nhiệm.</w:t>
      </w:r>
    </w:p>
    <w:p>
      <w:r>
        <w:t>4. Hội đồng nhân dân tỉnh ghi nhận các nội dung giải trình, trả lời chất vấn của các sở, ban, ngành; ý kiến phát biểu của Chủ tịch Ủy ban nhân dân tỉnh tại kỳ họp. Hội đồng nhân dân tỉnh đề nghị Uỷ ban nhân dân tỉnh chỉ đạo các ngành liên quan triển khai thực hiện những nội dung đã giải trình, bảo đảm thực hiện các cam kết, có giải pháp khắc phục kịp thời những hạn chế, đáp ứng nguyện vọng chính đáng và sự tin tưởng của cử tri và Nhân dân.</w:t>
      </w:r>
    </w:p>
    <w:p>
      <w:r>
        <w:t>5. Hội đồng nhân dân tỉnh đã quyết định chủ trương đầu tư 03 dự án, điều chỉnh chủ trương đầu tư 08 dự án. Đối với dự án Nâng cấp đường thị trấn Khánh Yên đi các xã Khánh Yên Thượng, Khánh Yên Trung, Khánh Yên Hạ, Liêm Phú, huyện Văn Bàn: Hội đồng nhân dân tỉnh thống nhất việc điều chỉnh chủ trương đầu tư dự án như nội dung Ủy ban nhân dân tỉnh trình. Giao cho Ủy ban nhân dân tỉnh Lào Cai quyết định điều chỉnh chủ trương đầu tư dự án.</w:t>
      </w:r>
    </w:p>
    <w:p>
      <w:r>
        <w:t>7. Đối với việc điều chỉnh kế hoạch thực hiện Chương trình mục tiêu Quốc gia giảm nghèo bền vững tỉnh Lào Cai giai đoạn 2021-2025: Hội đồng nhân dân tỉnh thống nhất điều chỉnh quy mô, tổng mức đầu tư, cơ cấu nguồn vốn dự án Cầu nối xã Nàn Sín, huyện Si Ma Cai sang xã Tả Thàng huyện Mường Khương tại Phụ lục số III Nghị quyết số 18/NQ-HĐND ngày 15/7/2022 của Hội đồng nhân dân tỉnh theo đề nghị của Ủy ban nhân dân tỉnh, cụ thể như sau:</w:t>
      </w:r>
    </w:p>
    <w:p>
      <w:r>
        <w:t>Quy mô sau điều chỉnh: Cầu bê tông cốt thép dự ứng lực, chiều dài 270m, Bmặt = 8m, đường dẫn hai đầu cầu Bnền = 8m, kết cấu mặt đường bê tông nhựa.</w:t>
      </w:r>
    </w:p>
    <w:p>
      <w:r>
        <w:t>Tổng mức đầu tư sau điều chỉnh: 95.000 triệu đồng, trong đó: Vốn Chương trình mục tiêu quốc gia giảm nghèo bền vững 22.500 triệu đồng, vốn ngân sách tỉnh từ nguồn thu tiền sử dụng đất, tăng thu thuế, phí, thu khác, tiết kiệm chi 72.500 triệu đồng.</w:t>
      </w:r>
    </w:p>
    <w:p>
      <w:r>
        <w:t>8. Hội đồng nhân dân tỉnh đã thống nhất thông qua 25 nghị quyết gồm: (1) Nghị quyết điều chỉnh, bổ sung nội dung kế hoạch tổ chức các kỳ họp thường lệ năm 2023 của Hội đồng nhân dân tỉnh; (2) Nghị quyết cho thôi làm nhiệm vụ đại biểu Hội đồng nhân dân tỉnh Lào Cai khóa XVI, nhiệm kỳ 2021-2026; (3) Nghị quyết miễn nhiệm Ủy viên Ủy ban nhân dân tỉnh khóa XVI, nhiệm kỳ 2021-2026; (4) Nghị quyết xác nhận kết quả bầu bổ sung Ủy viên Ủy ban nhân dân tỉnh khóa XVI, nhiệm kỳ 2021-2026; (5) Nghị quyết phê chuẩn kết quả thỏa thuận của Thường trực Hội đồng nhân dân tỉnh với Ủy ban nhân dân tỉnh trong thời gian giữa hai kỳ họp Hội đồng nhân dân tỉnh; (6) Nghị quyết kết quả giám sát chuyên đề của Hội đồng nhân dân tỉnh về nâng cao hiệu quả việc thực hiện Chương trình giáo dục phổ thông năm 2018 trên địa bàn tỉnh; (7) Nghị quyết phê duyệt, điều chỉnh chủ trương đầu tư một số dự án theo Luật Đầu tư công; (8) Nghị quyết chủ trương chuyển mục đích sử dụng rừng sang mục đích khác; (9) Nghị quyết sửa đổi, bổ sung một số nội dung của Nghị quyết số 11/2022/NQ-HĐND ngày 15/7/2022 của Hội đồng nhân dân tỉnh quy định các khoản thu, mức thu và cơ chế quản lý thu, chi các dịch vụ hỗ trợ hoạt động giáo dục đào tạo đối với cơ sở giáo dục công lập trên địa bàn tỉnh Lào Cai; (10) Nghị quyết Quy định mức phân bổ kinh phí, mức chi bảo đảm cho công tác xây dựng văn bản quy phạm pháp luật và hoàn thiện hệ thống pháp luật trên địa bàn tỉnh Lào Cai; (11) Nghị quyết quy định nội dung, mức chi thực hiện Đề án “Xây dựng xã hội học tập giai đoạn 2021-2030” trên địa bàn tỉnh Lào Cai; (12) Nghị quyết thông qua các quy hoạch phân khu xây dựng thuộc Quy hoạch chung xây dựng Khu du lịch Quốc gia Sa Pa - thị xã Sa Pa tỉnh Lào Cai đến năm 2040; (13) Nghị quyết ban hành Quy định một số nội dung, định mức xây dựng dự toán, mức chi đối với nhiệm vụ khoa học và công nghệ có sử dụng ngân sách nhà nước trên địa bàn tỉnh Lào Cai; (14) Nghị quyết ban hành quy định chính sách hỗ trợ công tác quản lý, khai thác, bảo trì các công trình kết cấu hạ tầng cấp xã trên địa bàn tỉnh Lào Cai; (15) Nghị quyết quy định chế độ nhuận bút, thù lao trong lĩnh vực báo chí, xuất bản, thông tin điện tử, bản tin đối với các cơ quan, đơn vị sử dụng ngân sách Nhà nước thuộc tỉnh Lào Cai quản lý; (16) Nghị quyết bổ sung danh mục các công trình, dự án cần thu hồi đất, chuyển mục đích sử dụng đất để phát triển kinh tế - xã hội, vì lợi ích quốc gia, công cộng năm 2023 trên địa bàn tỉnh Lào Cai; (17) Nghị quyết sửa đổi một số khoản tại Điều 3 của Quy định kèm theo Nghị quyết số 14/2022/NQ-HĐND ngày 18/10/2022 của Hội đồng nhân dân tỉnh ban hành quy định một số nội dung, mức chi thực hiện các Chương trình mục tiêu quốc gia giai đoạn 2021-2025 trên địa bàn tỉnh Lào Cai; (18) Nghị quyết quy định mức thu một số loại phí, lệ phí thuộc thẩm quyền quyết định của Hội đồng nhân dân tỉnh đối với hoạt động cung cấp dịch vụ công trực tuyến toàn trình trên địa bàn tỉnh Lào Cai; (19) Nghị quyết điều chỉnh, bổ sung kế hoạch đầu tư công trung hạn giai đoạn 2021-2025 tỉnh Lào Cai, nguồn vốn ngân sách Trung ương và ngân sách tỉnh; (20) Nghị quyết điều chỉnh dự toán ngân sách cấp tỉnh Lào Cai năm 2023; (21) Nghị quyết điều chỉnh, phân bổ kế hoạch đầu tư công năm 2023 tỉnh Lào Cai; (22) Nghị quyết về chương trình giám sát của Hội đồng nhân dân tỉnh năm 2024; (23) Nghị quyết thành lập Đoàn giám sát chuyên đề của Hội đồng nhân dân tỉnh năm 2024 về việc tổ chức thực hiện Nghị quyết số 10-NQ/TU ngày 26/8/2021 của Ban Thường vụ Tỉnh ủy về Chiến lược phát triển nông nghiệp hàng hóa tỉnh Lào Cai đến năm 2030, tầm nhìn đến năm 2050; (24) Nghị quyết thành lập Đoàn giám sát chuyên đề của Hội đồng nhân dân tỉnh năm 2024 việc thực hiện chính sách pháp luật về đầu tư đối với các dự án đầu tư có sử dụng đất trên địa bàn tỉnh Lào Cai; (25) Nghị quyết kỳ họp thứ thứ 13, Hội đồng nhân dân tỉnh khóa XVI.</w:t>
      </w:r>
    </w:p>
    <w:p>
      <w:r>
        <w:t>Điều 2. Tổ chức thực hiện</w:t>
      </w:r>
    </w:p>
    <w:p>
      <w:r>
        <w:t>1. Ủy ban nhân dân tỉnh Lào Cai chịu trách nhiệm tổ chức triển khai thực hiện các Nghị quyết của Hội đồng nhân dân tỉnh.</w:t>
      </w:r>
    </w:p>
    <w:p>
      <w:r>
        <w:t>2. Thường trực Hội đồng nhân dân tỉnh, các Ban Hội đồng nhân dân tỉnh, các Tổ đại biểu Hội đồng nhân dân tỉnh và đại biểu Hội đồng nhân dân tỉnh tổ chức triển khai thực hiện và giám sát việc thực hiện các Nghị quyết của Hội đồng nhân dân tỉnh.</w:t>
      </w:r>
    </w:p>
    <w:p>
      <w:r>
        <w:t>3. Đề nghị Ủy ban Mặt trận tổ quốc Việt Nam tỉnh, các Tổ chức thành viên của Mặt trận tổ quốc Việt Nam tỉnh phối hợp giám sát và động viên mọi tầng lớp Nhân dân thực hiện các Nghị quyết của Hội đồng nhân dân tỉnh.</w:t>
      </w:r>
    </w:p>
    <w:p>
      <w:r>
        <w:t>Nghị quyết này đã được Hội đồng nhân dân tỉnh Lào Cai khóa XVI, Kỳ họp thứ 13 thông qua ngày 06 tháng 7 năm 2023./.</w:t>
      </w:r>
    </w:p>
    <w:p>
      <w:r>
        <w:t>Nơi nhận:</w:t>
      </w:r>
    </w:p>
    <w:p>
      <w:r>
        <w:t>- UBTV Quốc hội, Chính phủ;</w:t>
      </w:r>
    </w:p>
    <w:p>
      <w:r>
        <w:t>- Ban Công tác Đại Biểu;</w:t>
      </w:r>
    </w:p>
    <w:p>
      <w:r>
        <w:t>- TT.TU, HĐND, UBND; Đoàn ĐBQH tỉnh;</w:t>
      </w:r>
    </w:p>
    <w:p>
      <w:r>
        <w:t>- Ban Thường trực UBMTTQVN tỉnh;</w:t>
      </w:r>
    </w:p>
    <w:p>
      <w:r>
        <w:t>- Các Ban HĐND tỉnh;</w:t>
      </w:r>
    </w:p>
    <w:p>
      <w:r>
        <w:t>- Đại biểu HĐND tỉnh;</w:t>
      </w:r>
    </w:p>
    <w:p>
      <w:r>
        <w:t>- Các sở, ban, ngành, đoàn thể tỉnh;</w:t>
      </w:r>
    </w:p>
    <w:p>
      <w:r>
        <w:t>- TT: HĐND, UBND các huyện, thị xã, thành phố;</w:t>
      </w:r>
    </w:p>
    <w:p>
      <w:r>
        <w:t>- VP: TU, Đoàn ĐBQH và HĐND, UBND tỉnh;</w:t>
      </w:r>
    </w:p>
    <w:p>
      <w:r>
        <w:t>- Cổng Thông tin điện tử tỉnh;</w:t>
      </w:r>
    </w:p>
    <w:p>
      <w:r>
        <w:t>- Báo Lào Cai, Đài PTTH tỉnh;</w:t>
      </w:r>
    </w:p>
    <w:p>
      <w:r>
        <w:t>- Lưu: VT, CTHĐND.</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