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chính sách khuyến khích sử dụng hình thức hỏa táng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29/2024/NQ-HĐND</w:t>
      </w:r>
    </w:p>
    <w:p>
      <w:r>
        <w:t>Quảng Ngãi, ngày 02 tháng 8 năm 2024</w:t>
      </w:r>
    </w:p>
    <w:p>
      <w:r>
        <w:t>NGHỊ QUYẾT</w:t>
      </w:r>
    </w:p>
    <w:p>
      <w:r>
        <w:t>QUY ĐỊNH CHÍNH SÁCH KHUYẾN KHÍCH SỬ DỤNG HÌNH THỨC HỎA TÁNG TRÊN ĐỊA BÀN TỈNH QUẢNG NGÃI</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23/2016/NĐ-CP ngày 05 tháng 4 năm 2016 của Chính phủ về xây dựng, quản lý, sử dụng nghĩa trang và cơ sở hỏa táng;</w:t>
      </w:r>
    </w:p>
    <w:p>
      <w:r>
        <w:t>Căn cứ Nghị định số 163/2016/NĐ-CP ngày 21 tháng 12 năm 2016 của Chính phủ Quy định chi tiết thi hành một số điều của Luật Ngân sách nhà nước;</w:t>
      </w:r>
    </w:p>
    <w:p>
      <w:r>
        <w:t>Xét Tờ trình số 110/TTr-UBND ngày 01 tháng 7 năm 2024 của Ủy ban nhân dân tỉnh về việc đề nghị ban hành Nghị quyết của Hội đồng nhân dân tỉnh ban hành chính sách hỗ trợ chi phí sử dụng dịch vụ hỏa táng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chính sách khuyến khích sử dụng hình thức hỏa táng trên địa bàn tỉnh Quảng Ngãi.</w:t>
      </w:r>
    </w:p>
    <w:p>
      <w:r>
        <w:t>2. Đối tượng áp dụng</w:t>
      </w:r>
    </w:p>
    <w:p>
      <w:r>
        <w:t>a) Cá nhân là thân nhân trực tiếp chi trả chi phí dịch vụ hỏa táng cho người chết mà người chết thường trú trên địa bàn tỉnh Quảng Ngãi.</w:t>
      </w:r>
    </w:p>
    <w:p>
      <w:r>
        <w:t>b) Các cơ quan, tổ chức, cá nhân trực tiếp chi trả chi phí dịch vụ hỏa táng cho người chết thuộc đối tượng bảo trợ xã hội, người có công được chăm sóc tại các cơ sở trợ giúp xã hội, cơ sở chăm sóc người có công trên địa bàn tỉnh Quảng Ngãi.</w:t>
      </w:r>
    </w:p>
    <w:p>
      <w:r>
        <w:t>c) Phòng Lao động - Thương binh và Xã hội - Y tế huyện Lý Sơn hoặc Ủy ban nhân dân các xã, phường, thị trấn (sau đây gọi chung là cơ quan) trực tiếp chi trả chi phí dịch vụ hỏa táng cho người chết trên địa bàn tỉnh không có thân nhân lo an táng.</w:t>
      </w:r>
    </w:p>
    <w:p>
      <w:r>
        <w:t>Điều 2. Chính sách hỗ trợ</w:t>
      </w:r>
    </w:p>
    <w:p>
      <w:r>
        <w:t>1. Nguyên tắc thực hiện hỗ trợ phải đảm bảo kịp thời, công bằng, công khai, minh bạch.</w:t>
      </w:r>
    </w:p>
    <w:p>
      <w:r>
        <w:t>2. Điều kiện hỗ trợ:</w:t>
      </w:r>
    </w:p>
    <w:p>
      <w:r>
        <w:t>a) Người chết thường trú trên địa bàn tỉnh Quảng Ngãi hoặc người chết trên địa bàn tỉnh Quảng Ngãi không có thân nhân lo an táng.</w:t>
      </w:r>
    </w:p>
    <w:p>
      <w:r>
        <w:t>b) Thời gian cơ quan, tổ chức, cá nhân nộp hồ sơ hỗ trợ: Chậm nhất là 90 ngày kể từ ngày thực hiện hỏa táng theo hợp đồng.</w:t>
      </w:r>
    </w:p>
    <w:p>
      <w:r>
        <w:t>3. Phương thức hỗ trợ: Hỗ trợ trực tiếp tiền mặt hoặc chuyển khoản cho cơ quan, tổ chức, cá nhân trực tiếp chi trả chi phí dịch vụ hỏa táng cho người chết.</w:t>
      </w:r>
    </w:p>
    <w:p>
      <w:r>
        <w:t>4. Mức hỗ trợ:</w:t>
      </w:r>
    </w:p>
    <w:p>
      <w:r>
        <w:t>Hỗ trợ chi phí hỏa táng và chi phí vận chuyển thi hài đi hỏa táng cho cơ quan, tổ chức, cá nhân trực tiếp chi trả chi phí dịch vụ hỏa táng cho người chết, như sau:</w:t>
      </w:r>
    </w:p>
    <w:p>
      <w:r>
        <w:t>a) Trường hợp cơ quan, tổ chức, cá nhân thực hiện hỏa táng và không mai táng thì mức hỗ trợ là 15.000.000 đồng/trường hợp tại địa bàn huyện Lý Sơn; 13.000.000 đồng/trường hợp tại địa bàn các huyện Sơn Hà, Sơn Tây, Trà Bồng, Minh Long, Ba Tơ; 10.000.000 đồng/trường hợp tại địa bàn các huyện còn lại, thị xã Đức Phổ và thành phố Quảng Ngãi.</w:t>
      </w:r>
    </w:p>
    <w:p>
      <w:r>
        <w:t>b) Trường hợp cơ quan, tổ chức, cá nhân thực hiện hỏa táng và có mai táng thì mức hỗ trợ bằng 50% mức hỗ trợ theo quy định tại điểm a khoản 4 Điều này. Cơ quan, tổ chức, cá nhân khi mai táng phải thực hiện đúng diện tích đất cho mỗi phần mộ cá nhân theo quy định của pháp luật hiện hành.</w:t>
      </w:r>
    </w:p>
    <w:p>
      <w:r>
        <w:t>c) Trường hợp cơ quan, tổ chức, cá nhân có nguyện vọng mai táng đối với những trường hợp đã hưởng chính sách khuyến khích sử dụng hình thức hỏa táng theo quy định tại điểm a khoản 4 Điều này, thì phải hoàn trả cho ngân sách nhà nước 50% số tiền đã nhận hỗ trợ theo quy định tại điểm a khoản 4 Điều này trước khi thực hiện mai táng. Cơ quan, tổ chức, cá nhân khi mai táng phải thực hiện đúng diện tích đất cho mỗi phần mộ cá nhân theo quy định của pháp luật hiện hành.</w:t>
      </w:r>
    </w:p>
    <w:p>
      <w:r>
        <w:t>5. Thời gian hỗ trợ: Thực hiện cho đến khi trên địa bàn tỉnh có cơ sở hỏa táng đi vào hoạt động.</w:t>
      </w:r>
    </w:p>
    <w:p>
      <w:r>
        <w:t>6. Nguồn kinh phí thực hiện chính sách: Ngân sách tỉnh.</w:t>
      </w:r>
    </w:p>
    <w:p>
      <w:r>
        <w:t>Điều 3. Hồ sơ, trình tự giải quyết đề nghị hỗ trợ</w:t>
      </w:r>
    </w:p>
    <w:p>
      <w:r>
        <w:t>1. Hồ sơ đề nghị hỗ trợ</w:t>
      </w:r>
    </w:p>
    <w:p>
      <w:r>
        <w:t>a) Tờ khai đề nghị hỗ trợ chi phí khuyến khích sử dụng hình thức hỏa táng (theo Mẫu số 01 và Mẫu số 02 phụ lục ban hành kèm theo Nghị quyết này).</w:t>
      </w:r>
    </w:p>
    <w:p>
      <w:r>
        <w:t>b) Bản chính Hợp đồng và Hóa đơn tài chính của cơ sở hỏa táng.</w:t>
      </w:r>
    </w:p>
    <w:p>
      <w:r>
        <w:t>c) Văn bản ủy quyền của cá nhân được chứng thực hoặc giấy giới thiệu của cơ quan, tổ chức quy định tại khoản 2 Điều 1 Nghị quyết này.</w:t>
      </w:r>
    </w:p>
    <w:p>
      <w:r>
        <w:t>2. Hình thức nộp hồ sơ</w:t>
      </w:r>
    </w:p>
    <w:p>
      <w:r>
        <w:t>Cơ quan, tổ chức, cá nhân tại khoản 2 Điều 1 nộp hồ sơ bằng một trong các hình thức sau đây:</w:t>
      </w:r>
    </w:p>
    <w:p>
      <w:r>
        <w:t>a) Nộp trực tiếp.</w:t>
      </w:r>
    </w:p>
    <w:p>
      <w:r>
        <w:t>b) Gửi qua đường bưu điện (Trường hợp gửi hồ sơ qua đường bưu điện, thời gian được tính từ ngày đến trên phong bì).</w:t>
      </w:r>
    </w:p>
    <w:p>
      <w:r>
        <w:t>c) Nộp trực tuyến qua Hệ thống thông tin giải quyết thủ tục hành chính tỉnh.</w:t>
      </w:r>
    </w:p>
    <w:p>
      <w:r>
        <w:t>3. Trình tự giải quyết</w:t>
      </w:r>
    </w:p>
    <w:p>
      <w:r>
        <w:t>a) Cơ quan, tổ chức, cá nhân đề nghị hỗ trợ chi phí khuyến khích sử dụng hình thức hỏa táng làm 01 bộ hồ sơ theo quy định tại khoản 1 Điều này gửi Ủy ban nhân dân cấp xã theo các hình thức tại khoản 2 Điều này (thông qua Bộ phận Tiếp nhận và Trả kết quả cấp xã). Đối với địa bàn huyện Lý Sơn, cơ quan, tổ chức, cá nhân gửi hồ sơ cho Ủy ban nhân dân huyện (thông qua Bộ phận Tiếp nhận và Trả kết quả huyện Lý Sơn).</w:t>
      </w:r>
    </w:p>
    <w:p>
      <w:r>
        <w:t>b) Trong thời hạn 03 ngày làm việc, kể từ ngày nhận đủ hồ sơ hợp lệ, Chủ tịch Ủy ban nhân dân cấp xã xác nhận trực tiếp trên Tờ khai, kèm theo hồ sơ đề nghị hỗ trợ chi phí khuyến khích sử dụng hình thức hỏa táng gửi Phòng Lao động - Thương binh và Xã hội. Đối với địa bàn huyện Lý Sơn không thực hiện bước này.</w:t>
      </w:r>
    </w:p>
    <w:p>
      <w:r>
        <w:t>c) Trong thời hạn 05 ngày làm việc, kể từ ngày nhận được hồ sơ, Phòng Lao động - Thương binh và Xã hội hoặc Phòng Lao động - Thương binh và Xã hội - Y tế đối với huyện Lý Sơn (sau đây viết tắt là Phòng Lao động - Thương binh và Xã hội cấp huyện) thẩm định, trình Chủ tịch Ủy ban nhân dân cấp huyện xem xét, quyết định hỗ trợ chi phí khuyến khích sử dụng hình thức hỏa táng (theo Mẫu số 03 phụ lục ban hành kèm theo Nghị quyết này).</w:t>
      </w:r>
    </w:p>
    <w:p>
      <w:r>
        <w:t>d) Trong thời hạn 02 ngày làm việc, kể từ ngày Chủ tịch Ủy ban nhân dân cấp huyện ký quyết định, Phòng Lao động - Thương binh và Xã hội cấp huyện chuyển kết quả cho Ủy ban nhân dân cấp xã để trả kết quả giải quyết cùng với chi phí hỗ trợ cho cơ quan, tổ chức, cá nhân tại Bộ phận Tiếp nhận và Trả kết quả cấp xã. Đối với địa bàn huyện Lý Sơn, Phòng Lao động - Thương binh và Xã hội - Y tế trả kết quả giải quyết cùng với chi phí hỗ trợ tại Bộ phận Tiếp nhận và Trả kết quả huyện Lý Sơn.</w:t>
      </w:r>
    </w:p>
    <w:p>
      <w:r>
        <w:t>đ) Phí, lệ phí: Không.</w:t>
      </w:r>
    </w:p>
    <w:p>
      <w:r>
        <w:t>Điều 4. Tổ chức thực hiện</w:t>
      </w:r>
    </w:p>
    <w:p>
      <w:r>
        <w:t>1. Ủy ban nhân dân tỉnh tổ chức triển khai thực hiện Nghị quyết, trong đó:</w:t>
      </w:r>
    </w:p>
    <w:p>
      <w:r>
        <w:t>a) Chỉ đạo tăng cường công tác quản lý nhà nước về nghƿa trang, bảo đảm cơ quan, tổ chức, cá nhân khi mai táng phải thực hiện đúng diện tích đất cho mỗi phần mộ cá nhân theo quy định của pháp luật hiện hành.</w:t>
      </w:r>
    </w:p>
    <w:p>
      <w:r>
        <w:t>b) Căn cứ tình hình thực hiện đầu tư cơ sở hỏa táng trên địa bàn tỉnh, Ủy ban nhân dân tỉnh chỉ đạo cơ quan chuyên môn kịp thời tham mưu xây dựng chính sách khuyến khích sử dụng hình thức hỏa táng thay thế chính sách tại Nghị quyết này để tổ chức thực hiện cho phù hợp với thời gian hỗ trợ tại khoản 5 Điều 2 và tình hình thực tế của địa phương.</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Nghị quyết này đã được Hội đồng nhân dân tỉnh Quảng Ngãi Khóa XIII Kỳ họp 25 thông qua ngày 23 tháng 7 năm 2024 và có hiệu lực từ ngày 12 tháng 8 năm 2024./.</w:t>
      </w:r>
    </w:p>
    <w:p>
      <w:r>
        <w:t>Nơi nhận:</w:t>
      </w:r>
    </w:p>
    <w:p>
      <w:r>
        <w:t>- Ủy ban Thường vụ Quốc hội, Chính phủ;</w:t>
      </w:r>
    </w:p>
    <w:p>
      <w:r>
        <w:t>- Bộ Xây dựng;</w:t>
      </w:r>
    </w:p>
    <w:p>
      <w:r>
        <w:t>- Vụ Pháp chế - Bộ Xây dựng;</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r>
        <w:t>PHỤ LỤC</w:t>
      </w:r>
    </w:p>
    <w:p>
      <w:r>
        <w:t>MẪU HỒ SƠ HỖ TRỢ CHI PHÍ KHUYẾN KHÍCH SỬ DỤNG HÌNH THỨC HỎA TÁNG TRÊN ĐỊA BÀN TỈNH QUẢNG NGÃI</w:t>
      </w:r>
    </w:p>
    <w:p>
      <w:r>
        <w:t>(Ban hành kèm theo Nghị quyết số 29/2024/NQ-HĐND ngày 02/8/2024 của Hội đồng nhân dân tỉnh Quảng Ngãi)</w:t>
      </w:r>
    </w:p>
    <w:p>
      <w:r>
        <w:t>Mẫu số 01</w:t>
      </w:r>
    </w:p>
    <w:p>
      <w:r>
        <w:t>Tờ khai đề nghị hỗ trợ chi phí khuyến khích sử dụng hình thức hỏa táng  (dành cho cá nhân)</w:t>
      </w:r>
    </w:p>
    <w:p>
      <w:r>
        <w:t>Mẫu số 02</w:t>
      </w:r>
    </w:p>
    <w:p>
      <w:r>
        <w:t>Tờ khai đề nghị hỗ trợ chi phí khuyến khích sử dụng hình thức hỏa táng  (dành cho cơ quan, tổ chức)</w:t>
      </w:r>
    </w:p>
    <w:p>
      <w:r>
        <w:t>Mẫu số 03</w:t>
      </w:r>
    </w:p>
    <w:p>
      <w:r>
        <w:t>Quyết định hỗ trợ chi phí khuyến khích sử dụng hình thức hỏa táng của Chủ tịch Ủy ban nhân dân cấp huyện</w:t>
      </w:r>
    </w:p>
    <w:p>
      <w:r>
        <w:t>Mẫu số 01. Tờ khai đề nghị hỗ trợ chi phí khuyến khích sử dụng hình thức hỏa táng (dành cho cá nhân)</w:t>
      </w:r>
    </w:p>
    <w:p>
      <w:r>
        <w:t>CỘNG HÒA XÃ HỘI CHỦ NGHĨA VIỆT NAM</w:t>
      </w:r>
    </w:p>
    <w:p>
      <w:r>
        <w:t>Độc lập - Tự do - Hạnh phúc</w:t>
      </w:r>
    </w:p>
    <w:p>
      <w:r>
        <w:t>---------------</w:t>
      </w:r>
    </w:p>
    <w:p>
      <w:r>
        <w:t>TỜ KHAI</w:t>
      </w:r>
    </w:p>
    <w:p>
      <w:r>
        <w:t>Đề nghị hỗ trợ chi phí khuyến khích sử dụng hình thức hỏa táng</w:t>
      </w:r>
    </w:p>
    <w:p>
      <w:r>
        <w:t>Kính gửi:</w:t>
      </w:r>
    </w:p>
    <w:p>
      <w:r>
        <w:t>- Ủy ban nhân dân  (1)  ……………………….....</w:t>
      </w:r>
    </w:p>
    <w:p>
      <w:r>
        <w:t>- Ủy ban nhân dân  (2)  ………………………….</w:t>
      </w:r>
    </w:p>
    <w:p>
      <w:r>
        <w:t>1. Tên tôi là  (3) : ……………………………….......………Giới tính (Nam/nữ): ............</w:t>
      </w:r>
    </w:p>
    <w:p>
      <w:r>
        <w:t>2. Ngày, tháng, năm sinh: .......................................................................................</w:t>
      </w:r>
    </w:p>
    <w:p>
      <w:r>
        <w:t>3. CMND/CCCD/HỘ CHIẾU số: ……………… ngày, tháng, năm: .........................</w:t>
      </w:r>
    </w:p>
    <w:p>
      <w:r>
        <w:t>do ..................................................................................................................... cấp.</w:t>
      </w:r>
    </w:p>
    <w:p>
      <w:r>
        <w:t>4. Thường trú tại: ....................................................................................................</w:t>
      </w:r>
    </w:p>
    <w:p>
      <w:r>
        <w:t>5. Điện thoại liên hệ:................................................................................................</w:t>
      </w:r>
    </w:p>
    <w:p>
      <w:r>
        <w:t>6. Quan hệ với người chết: ......................................................................................</w:t>
      </w:r>
    </w:p>
    <w:p>
      <w:r>
        <w:t>7. Họ và tên người chết  (4) : ......................................................................................</w:t>
      </w:r>
    </w:p>
    <w:p>
      <w:r>
        <w:t>8. Giấy chứng tử số: ...............ngày .................tháng...................năm ...................</w:t>
      </w:r>
    </w:p>
    <w:p>
      <w:r>
        <w:t>do ...................................................................................................................... cấp.</w:t>
      </w:r>
    </w:p>
    <w:p>
      <w:r>
        <w:t>9. Hình thức thực hiện  (5) :</w:t>
      </w:r>
    </w:p>
    <w:p>
      <w:r>
        <w:t>- □ Hỏa táng và cam kết không thực hiện mai táng.</w:t>
      </w:r>
    </w:p>
    <w:p>
      <w:r>
        <w:t>- □ Hỏa táng và mai táng, đồng thời khi mai táng thực hiện đúng diện tích đất của mỗi phần mộ cá nhân theo quy định của pháp luật hiện hành.</w:t>
      </w:r>
    </w:p>
    <w:p>
      <w:r>
        <w:t>Tôi xin cam đoan những lời khai trên đây là đúng sự thật, nếu có gì khai không đúng sự thật tôi xin chịu trách nhiệm hoàn toàn trước pháp luật.</w:t>
      </w:r>
    </w:p>
    <w:p>
      <w:r>
        <w:t>Đề nghị UBND huyện, thị xã, thành phố  (1)  ………………………………hỗ trợ chi phí khuyến khích sử dụng hình thức hỏa táng theo quy định./.</w:t>
      </w:r>
    </w:p>
    <w:p>
      <w:r>
        <w:t>……, ngày …. tháng …. năm 20 .....</w:t>
      </w:r>
    </w:p>
    <w:p>
      <w:r>
        <w:t>Người khai</w:t>
      </w:r>
    </w:p>
    <w:p>
      <w:r>
        <w:t>(ký, ghi rõ họ, tên)</w:t>
      </w:r>
    </w:p>
    <w:p>
      <w:r>
        <w:t>Nơi xác nhận thông tin UBND(2)...............................................................................</w:t>
      </w:r>
    </w:p>
    <w:p>
      <w:r>
        <w:t>Ông (bà) (3):..............................................................................................................</w:t>
      </w:r>
    </w:p>
    <w:p>
      <w:r>
        <w:t>Sinh ngày, tháng, năm: .............................................................................................</w:t>
      </w:r>
    </w:p>
    <w:p>
      <w:r>
        <w:t>Thường trú tại: .........................................................................................................</w:t>
      </w:r>
    </w:p>
    <w:p>
      <w:r>
        <w:t>Là cá nhân đã trực tiếp chi trả chi phí hỏa táng cho ông/bà (4)  ................................</w:t>
      </w:r>
    </w:p>
    <w:p>
      <w:r>
        <w:t>..........................................theo Giấy chứng tử số: ……ngày ...... tháng .… năm …..</w:t>
      </w:r>
    </w:p>
    <w:p>
      <w:r>
        <w:t>Đề nghị được giải quyết hỗ trợ chi phí khuyến khích sử dụng hình thức hỏa táng./.</w:t>
      </w:r>
    </w:p>
    <w:p>
      <w:r>
        <w:t>……, ngày …. tháng …. năm 20 .....</w:t>
      </w:r>
    </w:p>
    <w:p>
      <w:r>
        <w:t>CHỦ TỊCH</w:t>
      </w:r>
    </w:p>
    <w:p>
      <w:r>
        <w:t>(Ký, ghi rõ họ tên, đóng dấu)</w:t>
      </w:r>
    </w:p>
    <w:p>
      <w:r>
        <w:t>____________________</w:t>
      </w:r>
    </w:p>
    <w:p>
      <w:r>
        <w:t>(1)  Tên UBND huyện/thị xã/thành phố nơi người chết thường trú trước khi chết.</w:t>
      </w:r>
    </w:p>
    <w:p>
      <w:r>
        <w:t>(2)  Tên UBND xã/phường/thị trấn nơi người chết thường trú trước khi chết. Đối với địa bàn huyện Lý Sơn không có cấp xã không phải thực hiện xác nhận của UBND cấp xã.</w:t>
      </w:r>
    </w:p>
    <w:p>
      <w:r>
        <w:t>(3)  Họ và tên cá nhân trực tiếp chi trả chi phí sử dụng dịch vụ hỏa táng theo điểm a, điểm b khoản 2 Điều 1.</w:t>
      </w:r>
    </w:p>
    <w:p>
      <w:r>
        <w:t>(4)  Họ và tên người chết.</w:t>
      </w:r>
    </w:p>
    <w:p>
      <w:r>
        <w:t>(5)  Đánh dấu X vào ô được chọn.</w:t>
      </w:r>
    </w:p>
    <w:p>
      <w:r>
        <w:t>Mẫu số 02. Tờ khai đề nghị hỗ trợ chi phí khuyến khích sử dụng hình thức hỏa táng (dành cho cơ quan, tổ chức)</w:t>
      </w:r>
    </w:p>
    <w:p>
      <w:r>
        <w:t>CỘNG HÒA XÃ HỘI CHỦ NGHĨA VIỆT NAM</w:t>
      </w:r>
    </w:p>
    <w:p>
      <w:r>
        <w:t>Độc lập - Tự do - Hạnh phúc</w:t>
      </w:r>
    </w:p>
    <w:p>
      <w:r>
        <w:t>---------------</w:t>
      </w:r>
    </w:p>
    <w:p>
      <w:r>
        <w:t>TỜ KHAI</w:t>
      </w:r>
    </w:p>
    <w:p>
      <w:r>
        <w:t>Đề nghị hỗ trợ chi phí khuyến khích sử dụng hình thức hỏa táng</w:t>
      </w:r>
    </w:p>
    <w:p>
      <w:r>
        <w:t>Kính gửi:</w:t>
      </w:r>
    </w:p>
    <w:p>
      <w:r>
        <w:t>- Ủy ban nhân dân  (1)  ……………………….....</w:t>
      </w:r>
    </w:p>
    <w:p>
      <w:r>
        <w:t>- Ủy ban nhân dân  (2)  ………………………….</w:t>
      </w:r>
    </w:p>
    <w:p>
      <w:r>
        <w:t>1. Tên cơ quan/tổ chức:  (3) ........................................................................................</w:t>
      </w:r>
    </w:p>
    <w:p>
      <w:r>
        <w:t>2. Địa chỉ: ...............................................................................................................</w:t>
      </w:r>
    </w:p>
    <w:p>
      <w:r>
        <w:t>3. Điện thoại liên hệ:...............................................................................................</w:t>
      </w:r>
    </w:p>
    <w:p>
      <w:r>
        <w:t>4. Đại diện (ông/bà) (4) .......................................... Chức vụ:....................................</w:t>
      </w:r>
    </w:p>
    <w:p>
      <w:r>
        <w:t>6. Họ và tên người chết (5) : ......................................................................................</w:t>
      </w:r>
    </w:p>
    <w:p>
      <w:r>
        <w:t>7. Giấy chứng tử số: ……….. ngày ……..tháng …………..năm………………........ do................................................................................................... cấp.</w:t>
      </w:r>
    </w:p>
    <w:p>
      <w:r>
        <w:t>8. Hình thức thực hiện (6) :</w:t>
      </w:r>
    </w:p>
    <w:p>
      <w:r>
        <w:t>- □ Hỏa táng và cam kết không thực hiện mai táng.</w:t>
      </w:r>
    </w:p>
    <w:p>
      <w:r>
        <w:t>- □ Hỏa táng và mai táng, đồng thời khi mai táng thực hiện đúng diện tích đất của mỗi phần mộ cá nhân theo quy định của pháp luật hiện hành.</w:t>
      </w:r>
    </w:p>
    <w:p>
      <w:r>
        <w:t>Đề nghị UBND huyện, thị xã, thành phố (1) ……………………….. hỗ trợ chi phí khuyến khích sử dụng hình thức hỏa táng theo quy định./.</w:t>
      </w:r>
    </w:p>
    <w:p>
      <w:r>
        <w:t>……, ngày …. tháng …. năm 20 .....</w:t>
      </w:r>
    </w:p>
    <w:p>
      <w:r>
        <w:t>Thủ trưởng</w:t>
      </w:r>
    </w:p>
    <w:p>
      <w:r>
        <w:t>(ký, ghi rõ họ, tên; đóng dấu của cơ quan, tổ chức)</w:t>
      </w:r>
    </w:p>
    <w:p>
      <w:r>
        <w:t>Nơi xác nhận thông tin UBND  (2) ................................................................................</w:t>
      </w:r>
    </w:p>
    <w:p>
      <w:r>
        <w:t>Cơ quan/tổ chức (3) ....................................................................................................</w:t>
      </w:r>
    </w:p>
    <w:p>
      <w:r>
        <w:t>Đại diện ông/bà) (4) .....................................................................................................</w:t>
      </w:r>
    </w:p>
    <w:p>
      <w:r>
        <w:t>Chức vụ:.....................................................................................................................</w:t>
      </w:r>
    </w:p>
    <w:p>
      <w:r>
        <w:t>Địa chỉ:.......................................................................................................................</w:t>
      </w:r>
    </w:p>
    <w:p>
      <w:r>
        <w:t>Đã tổ chức hỏa táng cho ông/bà (5)  ..............................................theo Giấy chứng tử số: ………. ngày ….. tháng ….. năm …..</w:t>
      </w:r>
    </w:p>
    <w:p>
      <w:r>
        <w:t>Đề nghị được giải quyết hỗ trợ chi phí khuyến khích sử dụng hình thức hỏa táng./.</w:t>
      </w:r>
    </w:p>
    <w:p>
      <w:r>
        <w:t>……, ngày …. tháng …. năm 20 .....</w:t>
      </w:r>
    </w:p>
    <w:p>
      <w:r>
        <w:t>CHỦ TỊCH</w:t>
      </w:r>
    </w:p>
    <w:p>
      <w:r>
        <w:t>(Ký, ghi rõ họ tên, đóng dấu)</w:t>
      </w:r>
    </w:p>
    <w:p>
      <w:r>
        <w:t>____________________</w:t>
      </w:r>
    </w:p>
    <w:p>
      <w:r>
        <w:t>(1)  Tên UBND huyện/thị xã/thành phố nơi cơ quan/tổ chức đóng trụ sở.</w:t>
      </w:r>
    </w:p>
    <w:p>
      <w:r>
        <w:t>(2)  Tên UBND xã/phường/thị trấn nơi người đó chết, nơi phát hiện thi thể người chết hoặc nơi cơ quan/tổ chức đóng trụ sở. Đối với địa bàn huyện Lý Sơn không có cấp xã không phải thực hiện xác nhận của UBND cấp xã.</w:t>
      </w:r>
    </w:p>
    <w:p>
      <w:r>
        <w:t>(3)  Tên cơ quan/tổ chức trực tiếp chi trả chi phí sử dụng dịch vụ hỏa táng theo điểm b, điểm c khoản 2 Điều 1.</w:t>
      </w:r>
    </w:p>
    <w:p>
      <w:r>
        <w:t>(4)  Người đại diện của cơ quan/tổ chức trực tiếp chi trả chi phí sử dụng dịch vụ hỏa táng theo điểm b, điểm c khoản 2 Điều 1.</w:t>
      </w:r>
    </w:p>
    <w:p>
      <w:r>
        <w:t>(5)  Họ và tên người chết.</w:t>
      </w:r>
    </w:p>
    <w:p>
      <w:r>
        <w:t>(6)  Đánh dấu X vào ô được chọn.</w:t>
      </w:r>
    </w:p>
    <w:p>
      <w:r>
        <w:t>Mẫu số 03. Quyết định hỗ trợ chi phí khuyến khích sử dụng hình thức hỏa táng của Chủ tịch Ủy ban nhân dân cấp huyện</w:t>
      </w:r>
    </w:p>
    <w:p>
      <w:r>
        <w:t>ỦY BAN NHÂN DÂN</w:t>
      </w:r>
    </w:p>
    <w:p>
      <w:r>
        <w:t>……… (1) ………</w:t>
      </w:r>
    </w:p>
    <w:p>
      <w:r>
        <w:t>-------</w:t>
      </w:r>
    </w:p>
    <w:p>
      <w:r>
        <w:t>CỘNG HÒA XÃ HỘI CHỦ NGHĨA VIỆT NAM</w:t>
      </w:r>
    </w:p>
    <w:p>
      <w:r>
        <w:t>Độc lập - Tự do - Hạnh phúc</w:t>
      </w:r>
    </w:p>
    <w:p>
      <w:r>
        <w:t>---------------</w:t>
      </w:r>
    </w:p>
    <w:p>
      <w:r>
        <w:t>Số:         /QĐ-UBND</w:t>
      </w:r>
    </w:p>
    <w:p>
      <w:r>
        <w:t>….., ngày .... tháng .... năm 20....</w:t>
      </w:r>
    </w:p>
    <w:p>
      <w:r>
        <w:t>QUYẾT ĐỊNH</w:t>
      </w:r>
    </w:p>
    <w:p>
      <w:r>
        <w:t>Về việc hỗ trợ chi phí khuyến khích sử dụng hình thức hỏa táng</w:t>
      </w:r>
    </w:p>
    <w:p>
      <w:r>
        <w:t>CHỦ TỊCH ỦY BAN NHÂN DÂN   (1)  …………………….</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/2024/NQ-HĐND ngày tháng năm 2024 của Hội đồng nhân dân tỉnh Quảng Ngãi Quy định chính sách khuyến khích sử dụng hình thức hỏa táng trên địa bàn tỉnh Quảng Ngãi;</w:t>
      </w:r>
    </w:p>
    <w:p>
      <w:r>
        <w:t>Theo đề nghị của Phòng Lao động, Thương binh và Xã hội</w:t>
      </w:r>
    </w:p>
    <w:p>
      <w:r>
        <w:t>QUYẾT ĐỊNH:</w:t>
      </w:r>
    </w:p>
    <w:p>
      <w:r>
        <w:t>Điều 1.  Hỗ trợ chi phí khuyến khích sử dụng hình thức hỏa táng cho  (2)  …………………………đã tổ chức hỏa táng cho ông/bà (3)  …………………Giấy chứng tử số: ……ngày …...tháng …. năm …. do …………..……………. cấp.</w:t>
      </w:r>
    </w:p>
    <w:p>
      <w:r>
        <w:t>Số tiền:  .........................................................................................................</w:t>
      </w:r>
    </w:p>
    <w:p>
      <w:r>
        <w:t>(Bằng chữ:   .................................................................................................   )</w:t>
      </w:r>
    </w:p>
    <w:p>
      <w:r>
        <w:t>Điều 2.  Quyết định này có hiệu lực thi hành kể từ ngày ký.</w:t>
      </w:r>
    </w:p>
    <w:p>
      <w:r>
        <w:t>Điều 3.  Chánh Văn phòng Ủy ban nhân dân; Trưởng các Phòng: Tài chính - Kế hoạch, Lao động, Thương binh và Xã hội; Ủy ban nhân dân xã/phường/thị trấn(4) ……………………….. và tổ chức, cá nhân liên quan có trách nhiệm thi hành Quyết định này./.</w:t>
      </w:r>
    </w:p>
    <w:p>
      <w:r>
        <w:t>Nơi nhận:</w:t>
      </w:r>
    </w:p>
    <w:p>
      <w:r>
        <w:t>- Như Điều 3;</w:t>
      </w:r>
    </w:p>
    <w:p>
      <w:r>
        <w:t>- ….;</w:t>
      </w:r>
    </w:p>
    <w:p>
      <w:r>
        <w:t>- Lưu VT.</w:t>
      </w:r>
    </w:p>
    <w:p>
      <w:r>
        <w:t>CHỦ TỊCH</w:t>
      </w:r>
    </w:p>
    <w:p>
      <w:r>
        <w:t>____________________</w:t>
      </w:r>
    </w:p>
    <w:p>
      <w:r>
        <w:t>(1)  Tên UBND huyện/thị xã/thành phố nơi người chết thường trú trước khi chết hoặc nơi cơ quan/tổ chức tổ chức hỏa táng cho người chết đóng trụ sở.</w:t>
      </w:r>
    </w:p>
    <w:p>
      <w:r>
        <w:t>(2)  Tên của cơ quan, tổ chức, cá nhân nhận hỗ trợ chi phí khuyến khích sử dụng hình thức hỏa táng.</w:t>
      </w:r>
    </w:p>
    <w:p>
      <w:r>
        <w:t>(3)  Họ và tên người chết.</w:t>
      </w:r>
    </w:p>
    <w:p>
      <w:r>
        <w:t>(4)  Tên UBND xã/phường/thị trấn nơi người chết thường trú trước khi chết hoặc nơi người đó chết, nơi phát hiện thi thể người chết hoặc nơi cơ quan/tổ chức đóng trụ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