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29/2024/NQ-HĐND quy định về thẩm quyền quyết định phê duyệt nhiệm vụ và dự toán kinh phí chi thường xuyên ngân sách Thành phố thực hiện mua sắm tài sản, trang thiết bị phục vụ hoạt động của các cơ quan, đơn vị thuộc phạm vi quản lý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29/2024/NQ-HĐND</w:t>
      </w:r>
    </w:p>
    <w:p>
      <w:r>
        <w:t>Hà Nội, ngày 19 tháng 11 năm 2024</w:t>
      </w:r>
    </w:p>
    <w:p>
      <w:r>
        <w:t>NGHỊ QUYẾT</w:t>
      </w:r>
    </w:p>
    <w:p>
      <w:r>
        <w:t>QUY ĐỊNH VỀ THẨM QUYỀN QUYẾT ĐỊNH PHÊ DUYỆT NHIỆM VỤ VÀ DỰ TOÁN KINH PHÍ CHI THƯỜNG XUYÊN NGÂN SÁCH THÀNH PHỐ ĐỂ THỰC HIỆN MUA SẮM TÀI SẢN, TRANG THIẾT BỊ PHỤC VỤ HOẠT ĐỘNG CỦA CÁC CƠ QUAN, ĐƠN VỊ THUỘC PHẠM VI QUẢN LÝ CỦA THÀNH PHỐ HÀ NỘI.</w:t>
      </w:r>
    </w:p>
    <w:p>
      <w:r>
        <w:t>HỘI ĐỒNG NHÂN DÂN THÀNH PHỐ HÀ NỘI</w:t>
      </w:r>
    </w:p>
    <w:p>
      <w:r>
        <w:t>KHÓA XVI,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138/2024/NĐ-CP ngày 24 tháng 10 năm 2024 của Chính phủ về quy định về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427/TTr-UBND ngày 14 tháng 11 năm 2024 của Ủy ban nhân dân Thành phố về việc ban hành Nghị quyết của Hội đồng nhân dân Thành phố quy định về thẩm quyền quyết định phê duyệt nhiệm vụ và dự toán kinh phí chi thường xuyên ngân sách Thành phố thực hiện mua sắm tài sản, trang thiết bị phục vụ hoạt động của các cơ quan, đơn vị thuộc phạm vi quản lý của thành phố Hà Nội; Báo cáo thẩm tra số 138/BC-BKTNS ngày 15 tháng 11 năm 2024 của Ban Kinh tế - Ngân sách Hội đồng nhân dân Thành phố; Báo cáo giải trình số 434/BC-UBND ngày 18 tháng 11 năm 2024 của Ủy ban nhân dân Thành phố; ý kiến thảo luận và kết quả biểu quyết của các đại biểu Hội đồng nhân dân Thành phố tại kỳ họp.</w:t>
      </w:r>
    </w:p>
    <w:p>
      <w:r>
        <w:t>QUYẾT NGHỊ:</w:t>
      </w:r>
    </w:p>
    <w:p>
      <w:r>
        <w:t>Điều 1. Phạm vi điều chỉnh</w:t>
      </w:r>
    </w:p>
    <w:p>
      <w:r>
        <w:t>Quy định thẩm quyền quyết định phê duyệt nhiệm vụ và dự toán kinh phí chi thường xuyên ngân sách Thành phố thực hiện mua sắm tài sản, trang thiết bị phục vụ hoạt động của các cơ quan, đơn vị thuộc phạm vi quản lý của thành phố Hà Nội.</w:t>
      </w:r>
    </w:p>
    <w:p>
      <w:r>
        <w:t>Điều 2. Đối tượng áp dụng</w:t>
      </w:r>
    </w:p>
    <w:p>
      <w:r>
        <w:t>1. Các cơ quan, đơn vị thuộc phạm vi quản lý của thành phố Hà Nội, bao gồm: cơ quan Đảng Cộng sản Việt Nam, các cơ quan nhà nước, Mặt trận Tổ quốc các cấp và các tổ chức chính trị - xã hội; các đơn vị sự nghiệp công lập.</w:t>
      </w:r>
    </w:p>
    <w:p>
      <w:r>
        <w:t>2. Các tổ chức, cá nhân khác có liên quan đến sử dụng kinh phí chi thường xuyên ngân sách nhà nước để mua sắm tài sản, trang thiết bị.</w:t>
      </w:r>
    </w:p>
    <w:p>
      <w:r>
        <w:t>Điều 3. Thẩm quyền quyết định phê duyệt nhiệm vụ và dự toán kinh phí mua sắm tài sản, trang thiết bị</w:t>
      </w:r>
    </w:p>
    <w:p>
      <w:r>
        <w:t>1. Đối với nguồn kinh phí chi thường xuyên ngân sách Thành phố giao thực hiện tự chủ của các cơ quan, đơn vị theo quy định của Chính phủ về chế độ tự chủ, tự chịu trách nhiệm về sử dụng biên chế và kinh phí quản lý hành chính đối với cơ quan nhà nước và cơ chế tự chủ tài chính của đơn vị sự nghiệp công lập: Thủ trưởng đơn vị sử dụng ngân sách quyết định phê duyệt nhiệm vụ và dự toán kinh phí thực hiện mua sắm tài sản, trang thiết bị phục vụ hoạt động của các cơ quan, đơn vị mình.</w:t>
      </w:r>
    </w:p>
    <w:p>
      <w:r>
        <w:t>2. Đối với nguồn kinh phí chi thường xuyên ngân sách Thành phố không giao thực hiện chế độ tự chủ</w:t>
      </w:r>
    </w:p>
    <w:p>
      <w:r>
        <w:t>a) Thủ trưởng các cơ quan, đơn vị là đơn vị dự toán cấp I thuộc cấp Thành phố quyết định phê duyệt nhiệm vụ và dự toán thực hiện mua sắm tài sản, trang thiết bị phục vụ hoạt động của các đơn vị sử dụng ngân sách thuộc, trực thuộc cơ quan, đơn vị mình.</w:t>
      </w:r>
    </w:p>
    <w:p>
      <w:r>
        <w:t>b) Chủ tịch Ủy ban nhân dân quận, huyện, thị xã quyết định phê duyệt nhiệm vụ và dự toán thực hiện mua sắm tài sản, trang thiết bị phục vụ hoạt động của các cơ quan, đơn vị là đơn vị dự toán thuộc cấp quận, huyện, thị xã.</w:t>
      </w:r>
    </w:p>
    <w:p>
      <w:r>
        <w:t>c) Chủ tịch Ủy ban nhân dân xã, thị trấn quyết định phê duyệt nhiệm vụ và dự toán kinh phí thực hiện mua sắm tài sản, trang thiết bị phục vụ hoạt động của các cơ quan, đơn vị thuộc cấp xã, thị trấn.</w:t>
      </w:r>
    </w:p>
    <w:p>
      <w:r>
        <w:t>3. Sau khi được Hội đồng nhân dân phân bổ, Ủy ban nhân dân giao dự toán ngân sách, trường hợp dự toán chi thường xuyên được phân bổ để thực hiện nhiệm vụ mua sắm tài sản, trang thiết bị cho các cơ quan, đơn vị khác với dự toán kinh phí thực hiện từ ngân sách Nhà nước đã được phê duyệt tại quyết định phê duyệt nhiệm vụ và dự toán kinh phí thực hiện mua sắm tài sản, trang thiết bị, cấp có thẩm quyền quy định tại Điều này có trách nhiệm rà soát, ban hành Quyết định phê duyệt điều chỉnh nhiệm vụ và dự toán kinh phí đảm bảo kinh phí thực hiện nhiệm vụ trong phạm vi dự toán được giao.</w:t>
      </w:r>
    </w:p>
    <w:p>
      <w:r>
        <w:t>Điều 4. Tổ chức thực hiện</w:t>
      </w:r>
    </w:p>
    <w:p>
      <w:r>
        <w:t>1. Giao Ủy ban nhân dân Thành phố tổ chức thực hiện Nghị quyết này.</w:t>
      </w:r>
    </w:p>
    <w:p>
      <w:r>
        <w:t>2. Giao Thường trực Hội đồng nhân dân Thành phố, các Ban của Hội đồng nhân dân Thành phố, các Tổ đại biểu, đại biểu Hội đồng nhân dân Thành phố giám sát thực hiện Nghị quyết.</w:t>
      </w:r>
    </w:p>
    <w:p>
      <w:r>
        <w:t>3. Đề nghị Ủy ban Mặt trận Tổ quốc Việt Nam thành phố Hà Nội và các tổ chức chính trị - xã hội phối hợp tuyên truyền và tham gia giám sát việc thực hiện Nghị quyết.</w:t>
      </w:r>
    </w:p>
    <w:p>
      <w:r>
        <w:t>Điều 5. Điều khoản thi hành</w:t>
      </w:r>
    </w:p>
    <w:p>
      <w:r>
        <w:t>Nghị quyết đã được Hội đồng nhân dân thành phố Hà Nội khoá XVI, kỳ họp thứ 19 thông qua ngày 19 tháng 11 năm 2024 và có hiệu lực thi hành kể từ ngày kể từ ngày ký./.</w:t>
      </w:r>
    </w:p>
    <w:p>
      <w:r>
        <w:t>Nơi nhận:</w:t>
      </w:r>
    </w:p>
    <w:p>
      <w:r>
        <w:t>- Ủy ban thường vụ Quốc hội;</w:t>
      </w:r>
    </w:p>
    <w:p>
      <w:r>
        <w:t>- Chính phủ;</w:t>
      </w:r>
    </w:p>
    <w:p>
      <w:r>
        <w:t>- Văn phòng Quốc hội, Văn phòng Chính phủ;</w:t>
      </w:r>
    </w:p>
    <w:p>
      <w:r>
        <w:t>- Ban công tác đại biểu thuộc UBTV Quốc hội;</w:t>
      </w:r>
    </w:p>
    <w:p>
      <w:r>
        <w:t>- Các Bộ, ngành: Tư pháp, Tài chính, LĐTB&amp;XH, NN&amp;PTNT, Ban Dân tộc;</w:t>
      </w:r>
    </w:p>
    <w:p>
      <w:r>
        <w:t>- Đoàn đại biểu Quốc hội Hà Nội;</w:t>
      </w:r>
    </w:p>
    <w:p>
      <w:r>
        <w:t>- Thường trực Thành ủy;</w:t>
      </w:r>
    </w:p>
    <w:p>
      <w:r>
        <w:t>- Thường trực HĐND TP;</w:t>
      </w:r>
    </w:p>
    <w:p>
      <w:r>
        <w:t>- UBND, UBMTTQ Việt Nam Thành phố;</w:t>
      </w:r>
    </w:p>
    <w:p>
      <w:r>
        <w:t>- Các Ban Đảng Thành ủy;</w:t>
      </w:r>
    </w:p>
    <w:p>
      <w:r>
        <w:t>- Các Ban của HĐND TP;</w:t>
      </w:r>
    </w:p>
    <w:p>
      <w:r>
        <w:t>- Các vị Đại biểu HĐND TP;</w:t>
      </w:r>
    </w:p>
    <w:p>
      <w:r>
        <w:t>- Các VP: Thành ủy, Đoàn ĐBQH&amp;HĐND TP, UBND TP;</w:t>
      </w:r>
    </w:p>
    <w:p>
      <w:r>
        <w:t>- Các Sở, Ban, ngành, đoàn thể Thành phố;</w:t>
      </w:r>
    </w:p>
    <w:p>
      <w:r>
        <w:t>- TT HĐND, UBND các quận, huyện, thị xã;</w:t>
      </w:r>
    </w:p>
    <w:p>
      <w:r>
        <w:t>- Trung tâm Thông tin điện tử TP;</w:t>
      </w:r>
    </w:p>
    <w:p>
      <w:r>
        <w:t>- Trang TTĐT của Đoàn ĐBQH&amp;HĐND TP ;</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