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quy định về mức chi đảm bảo cho công tác thỏa thuận quốc tế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05/08/2023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29/2023/NQ-HĐND</w:t>
      </w:r>
    </w:p>
    <w:p>
      <w:r>
        <w:t>Lai Châu, ngày 13 tháng 7 năm 2023</w:t>
      </w:r>
    </w:p>
    <w:p>
      <w:r>
        <w:t>NGHỊ QUYẾT</w:t>
      </w:r>
    </w:p>
    <w:p>
      <w:r>
        <w:t>QUY ĐỊNH MỨC CHI BẢO ĐẢM CHO CÔNG TÁC THỎA THUẬN QUỐC TẾ TRÊN ĐỊA BÀN TỈNH LAI CHÂU</w:t>
      </w:r>
    </w:p>
    <w:p>
      <w:r>
        <w:t>HỘI ĐỒNG NHÂN DÂN TỈNH LAI CHÂU</w:t>
      </w:r>
    </w:p>
    <w:p>
      <w:r>
        <w:t>KHÓA XV,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Thỏa thuận quốc tế ngày 13 tháng 11 năm 2020;</w:t>
      </w:r>
    </w:p>
    <w:p>
      <w:r>
        <w:t>Căn cứ Nghị định số 163/2016/NĐ-CP ngày 21 tháng 12 năm 2016 của Chính phủ quy định chi tiết thi hành một số điều của Luật Ngân sách nhà nước;</w:t>
      </w:r>
    </w:p>
    <w:p>
      <w:r>
        <w:t>Căn cứ Nghị định số 64/2021/NĐ-CP ngày 30 tháng 6 năm 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Căn cứ Nghị định số 65/2021/NĐ-CP ngày 30 tháng 6 năm 2021 của Chính phủ về quản lý và sử dụng kinh phí ngân sách nhà nước bảo đảm cho công tác điều ước quốc tế và công tác thỏa thuận quốc tế;</w:t>
      </w:r>
    </w:p>
    <w:p>
      <w:r>
        <w:t>Căn cứ Thông tư số 43/2022/TT-BTC ngày 19 tháng 7 năm 2022 của Bộ trưởng Bộ Tài chính hướng dẫn việc quản lý và sử dụng kinh phí ngân sách nhà nước bảo đảm cho công tác điều ước quốc tế và công tác thỏa thuận quốc tế;</w:t>
      </w:r>
    </w:p>
    <w:p>
      <w:r>
        <w:t>Xét Tờ trình số 2354/TTr-UBND ngày 24 tháng 6 năm 2023 của Ủy ban nhân dân tỉnh về dự thảo Nghị quyết quy định về mức chi bảo đảm cho công tác thỏa thuận quốc tế trên địa bàn tỉnh; Báo cáo thẩm tra số 304/BC-HĐND ngày 04 tháng 7 năm 2023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mức chi bảo đảm cho công tác thỏa thuận quốc tế trên địa bàn tỉnh theo quy định tại Luật Thỏa thuận quốc tế.</w:t>
      </w:r>
    </w:p>
    <w:p>
      <w:r>
        <w:t>b) Các nội dung chi bảo đảm cho công tác thỏa thuận quốc tế không quy định tại Nghị quyết này thực hiện theo quy định tại Thông tư số 43/2022/TT-BTC ngày 19 tháng 7 năm 2022 của Bộ trưởng Bộ Tài chính hướng dẫn việc quản lý và sử dụng kinh phí ngân sách nhà nước bảo đảm cho công tác điều ước quốc tế và công tác thỏa thuận quốc tế.</w:t>
      </w:r>
    </w:p>
    <w:p>
      <w:r>
        <w:t>2. Đối tượng áp dụng</w:t>
      </w:r>
    </w:p>
    <w:p>
      <w:r>
        <w:t>Các cơ quan, tổ chức, cá nhân tham gia vào quá trình ký kết và thực hiện công tác thỏa thuận quốc tế trên địa bàn tỉnh theo quy định tại Luật Thỏa thuận quốc tế số 70/2020/QH14 ngày 13 tháng 11 năm 2020 và Nghị định số 64/2021/NĐ-CP ngày 30 tháng 6 năm 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Điều 2. Mức chi</w:t>
      </w:r>
    </w:p>
    <w:p>
      <w:r>
        <w:t>1. Mức chi cho các nội dung đã có văn bản quy định về chế độ, định mức chi tiêu được thực hiện theo quy định hiện hành, cụ thể:</w:t>
      </w:r>
    </w:p>
    <w:p>
      <w:r>
        <w:t>a) Chi tổ chức hội nghị trong nước, công tác phí cho cán bộ đi công tác trong nước: Thực hiện theo mức chi quy định tại Nghị quyết số 15/2017/NQ-HĐND ngày 14 tháng 7 năm 2017 của Hội đồng nhân dân tỉnh quy định chế độ công tác phí, chế độ chi hội nghị trên địa bàn tỉnh Lai Châu.</w:t>
      </w:r>
    </w:p>
    <w:p>
      <w:r>
        <w:t>b) Chi công tác phí cho cán bộ đi công tác ở nước ngoài: Thực hiện theo mức chi quy định tại Thông tư số 102/2012/TT-BTC ngày 21 tháng 6 năm 2012 của Bộ trưởng Bộ Tài chính quy định chế độ công tác phí cho cán bộ, công chức nhà nước đi công tác ngắn hạn ở nước ngoài do ngân sách nhà nước bảo đảm kinh phí.</w:t>
      </w:r>
    </w:p>
    <w:p>
      <w:r>
        <w:t>c) Chi rà soát, đánh giá sự phù hợp của thỏa thuận quốc tế với quy định của pháp luật Việt Nam và các điều ước quốc tế liên quan; chi tổ chức rà soát, đối chiếu văn bản thỏa thuận quốc tế được ký trong chuyến thăm của đoàn lãnh đạo cấp cao nước ngoài tại Việt Nam hoặc chuyến thăm của đoàn lãnh đạo cấp cao Việt Nam tại nước ngoài: Thực hiện theo mức chi quy định tại Điều 2 Nghị quyết số 21/2023/NQ-HĐND ngày 13 tháng 7 năm 2023 của Hội đồng nhân dân tỉnh Quy định mức chi bảo đảm công tác kiểm tra, xử lý, rà soát, hệ thống hóa văn bản quy phạm pháp luật trên địa bàn tỉnh Lai Châu.</w:t>
      </w:r>
    </w:p>
    <w:p>
      <w:r>
        <w:t>d) Chi dịch thuật; chi đón các đoàn nước ngoài vào làm việc tại Việt Nam: Thực hiện theo mức chi quy định tại Nghị quyết số 14/2019/NQ-HĐND ngày 23 tháng 7 năm 2019 của Hội đồng nhân dân tỉnh Quy định chế độ tiếp khách nước ngoài, tổ chức hội nghị, hội thảo quốc tế và chi tiếp khách trong nước trên địa bàn tỉnh.</w:t>
      </w:r>
    </w:p>
    <w:p>
      <w:r>
        <w:t>2. Các khoản chi khác</w:t>
      </w:r>
    </w:p>
    <w:p>
      <w:r>
        <w:t>Chi phí sao lục, in ấn tài liệu; chi mua, thu thập tài liệu; chi văn phòng phẩm phục vụ trực tiếp công tác thỏa thuận quốc tế; các khoản chi phí khác phát sinh phục vụ trực tiếp cho công tác soạn thảo thỏa thuận quốc tế: Thực hiện theo thực tế phát sinh trên cơ sở các hóa đơn chứng từ hợp pháp, trong phạm vi dự toán được cấp có thẩm quyền giao.</w:t>
      </w:r>
    </w:p>
    <w:p>
      <w:r>
        <w:t>3. Một số mức chi có tính chất đặc thù phục vụ công tác thỏa thuận quốc tế</w:t>
      </w:r>
    </w:p>
    <w:p>
      <w:r>
        <w:t>a) Chi soạn thảo mới dự thảo thỏa thuận quốc tế (tính cho sản phẩm là thỏa thuận quốc tế cuối cùng được ký kết): Mức chi là 5.000.000 đồng/văn bản.</w:t>
      </w:r>
    </w:p>
    <w:p>
      <w:r>
        <w:t>b) Chi xây dựng báo cáo tình hình ký kết và thực hiện thỏa thuận quốc tế theo chuyên đề hoặc đột xuất theo yêu cầu của cấp có thẩm quyền: Mức chi là 3.000.000 đồng/báo cáo.</w:t>
      </w:r>
    </w:p>
    <w:p>
      <w:r>
        <w:t>Điều 3. Nguồn kinh phí</w:t>
      </w:r>
    </w:p>
    <w:p>
      <w:r>
        <w:t>Nguồn kinh phí chi công tác thỏa thuận quốc tế trên địa bàn tỉnh được thực hiện theo quy định của Luật Ngân sách nhà nước và các văn bản hướng dẫn thi hành.</w:t>
      </w:r>
    </w:p>
    <w:p>
      <w:r>
        <w:t>Điều 4.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5. Điều khoản thi hành</w:t>
      </w:r>
    </w:p>
    <w:p>
      <w:r>
        <w:t>1. Trong quá trình thực hiện, trường hợp các văn bản dẫn chiếu tại Nghị quyết này được sửa đổi, bổ sung hoặc thay thế bằng các văn bản khác của cấp có thẩm quyền thì áp dụng quy định tại văn bản sửa đổi, bổ sung hoặc thay thế.</w:t>
      </w:r>
    </w:p>
    <w:p>
      <w:r>
        <w:t>2. Nghị quyết này được Hội đồng nhân dân tỉnh Lai Châu khóa XV, kỳ họp thứ mười sáu thông qua ngày 13 tháng 7 năm 2023 và có hiệu lực từ ngày 05 tháng 8 năm 2023./.</w:t>
      </w:r>
    </w:p>
    <w:p>
      <w:r>
        <w:t>Nơi nhận:</w:t>
      </w:r>
    </w:p>
    <w:p>
      <w:r>
        <w:t>- Ủy ban Thường vụ Quốc hội; Chính phủ;</w:t>
      </w:r>
    </w:p>
    <w:p>
      <w:r>
        <w:t>- Văn phòng Quốc hội, Văn phòng Chính phủ;</w:t>
      </w:r>
    </w:p>
    <w:p>
      <w:r>
        <w:t>- Các bộ: Tài chính, Ngoại giao;</w:t>
      </w:r>
    </w:p>
    <w:p>
      <w:r>
        <w:t>- Cục Kiểm tra văn bản QPPL - Bộ Tư Pháp;</w:t>
      </w:r>
    </w:p>
    <w:p>
      <w:r>
        <w:t>- Thường trực Tỉnh ủy;</w:t>
      </w:r>
    </w:p>
    <w:p>
      <w:r>
        <w:t>- Đoàn đại biểu Quốc hội tỉnh;</w:t>
      </w:r>
    </w:p>
    <w:p>
      <w:r>
        <w:t>- Thường trực HĐND, UBND, UBMTTQ 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