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giá sản phẩm, dịch vụ công ích thủy lợi trên địa bàn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29/2023/NQ-HĐND</w:t>
      </w:r>
    </w:p>
    <w:p>
      <w:r>
        <w:t>Ninh Thuận, ngày 14 tháng 12 năm 2023</w:t>
      </w:r>
    </w:p>
    <w:p>
      <w:r>
        <w:t>NGHỊ QUYẾT</w:t>
      </w:r>
    </w:p>
    <w:p>
      <w:r>
        <w:t>QUY ĐỊNH GIÁ SẢN PHẨM, DỊCH VỤ CÔNG ÍCH THỦY LỢI TRÊN ĐỊA BÀN TỈNH NINH THUẬN NĂM 2024</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khoản 2 Điều 35 Luật Thủy lợi ngày 19 tháng 6 năm 2017;</w:t>
      </w:r>
    </w:p>
    <w:p>
      <w:r>
        <w:t>Căn cứ Nghị định số 177/2013/NĐ-CP ngày 14 ngày 11 tháng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 ngày 14 tháng 5 năm 2016 của Chính phủ quy định chi tiết một số điều và biện pháp thi hành Luật Ban hành văn bản quy phạm pháp luật;</w:t>
      </w:r>
    </w:p>
    <w:p>
      <w:r>
        <w:t>Căn cứ Nghị định số 96/2018/NĐ-CP ngày 30 tháng 6 năm 2018 của Chính phủ quy định chi tiết về giá sản phẩm, dịch vụ thủy lợi và hỗ trợ tiền sử dụng sản phẩm, dịch vụ công ích thủy lợi;</w:t>
      </w:r>
    </w:p>
    <w:p>
      <w:r>
        <w:t>Thực hiện Quyết định số 1477/QĐ-BTC ngày 05 tháng 8 năm 2021 của Bộ trưởng Bộ Tài chính về giá tối đa sản phẩm dịch vụ công ích thủy lợi năm 2021;</w:t>
      </w:r>
    </w:p>
    <w:p>
      <w:r>
        <w:t>Xét Tờ trình số 179/TTr-UBND ngày 01 tháng 11 năm 2023 của Ủy ban nhân dân tỉnh trình Hội đồng nhân dân tỉnh về việc ban hành Nghị quyết quy định giá sản phẩm, dịch vụ công ích thủy lợi trên địa bàn tỉnh Ninh Thuận năm 2023, năm 2024;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sản phẩm, dịch vụ công ích thủy lợi trên địa bàn tỉnh Ninh Thuận năm 2024.</w:t>
      </w:r>
    </w:p>
    <w:p>
      <w:r>
        <w:t>2. Đối tượng áp dụng</w:t>
      </w:r>
    </w:p>
    <w:p>
      <w:r>
        <w:t>Chủ sở hữu, chủ quản lý công trình thủy lợi; các cơ quan, tổ chức, cá nhân có liên quan đến khai thác công trình thủy lợi, sử dụng sản phẩm, dịch vụ công ích thủy lợi trên địa bàn tỉnh Ninh Thuận.</w:t>
      </w:r>
    </w:p>
    <w:p>
      <w:r>
        <w:t>Điều 2. Quy định giá sản phẩm, dịch vụ công ích thủy lợi</w:t>
      </w:r>
    </w:p>
    <w:p>
      <w:r>
        <w:t>1. Biểu giá sản phẩm, dịch vụ công ích thủy lợi đối với đất trồng lúa:</w:t>
      </w:r>
    </w:p>
    <w:p>
      <w:r>
        <w:t>TT</w:t>
      </w:r>
    </w:p>
    <w:p>
      <w:r>
        <w:t>Vùng và biện pháp công trình</w:t>
      </w:r>
    </w:p>
    <w:p>
      <w:r>
        <w:t>Giá</w:t>
      </w:r>
    </w:p>
    <w:p>
      <w:r>
        <w:t>(đồng/ha/vụ)</w:t>
      </w:r>
    </w:p>
    <w:p>
      <w:r>
        <w:t>I</w:t>
      </w:r>
    </w:p>
    <w:p>
      <w:r>
        <w:t>Các xã thuộc khu vực miền núi</w:t>
      </w:r>
    </w:p>
    <w:p>
      <w:r>
        <w:t>1</w:t>
      </w:r>
    </w:p>
    <w:p>
      <w:r>
        <w:t>Tưới tiêu bằng động lực</w:t>
      </w:r>
    </w:p>
    <w:p>
      <w:r>
        <w:t>a</w:t>
      </w:r>
    </w:p>
    <w:p>
      <w:r>
        <w:t>Tưới, tiêu chủ động</w:t>
      </w:r>
    </w:p>
    <w:p>
      <w:r>
        <w:t>1.811.000</w:t>
      </w:r>
    </w:p>
    <w:p>
      <w:r>
        <w:t>b</w:t>
      </w:r>
    </w:p>
    <w:p>
      <w:r>
        <w:t>Tạo nguồn tưới, tiêu</w:t>
      </w:r>
    </w:p>
    <w:p>
      <w:r>
        <w:t>905.500</w:t>
      </w:r>
    </w:p>
    <w:p>
      <w:r>
        <w:t>2</w:t>
      </w:r>
    </w:p>
    <w:p>
      <w:r>
        <w:t>Tưới tiêu bằng trọng lực</w:t>
      </w:r>
    </w:p>
    <w:p>
      <w:r>
        <w:t>a</w:t>
      </w:r>
    </w:p>
    <w:p>
      <w:r>
        <w:t>Tưới, tiêu chủ động</w:t>
      </w:r>
    </w:p>
    <w:p>
      <w:r>
        <w:t>1.267.000</w:t>
      </w:r>
    </w:p>
    <w:p>
      <w:r>
        <w:t>b</w:t>
      </w:r>
    </w:p>
    <w:p>
      <w:r>
        <w:t>Tạo nguồn tưới, tiêu</w:t>
      </w:r>
    </w:p>
    <w:p>
      <w:r>
        <w:t>506.800</w:t>
      </w:r>
    </w:p>
    <w:p>
      <w:r>
        <w:t>II</w:t>
      </w:r>
    </w:p>
    <w:p>
      <w:r>
        <w:t>Các xã còn lại</w:t>
      </w:r>
    </w:p>
    <w:p>
      <w:r>
        <w:t>1</w:t>
      </w:r>
    </w:p>
    <w:p>
      <w:r>
        <w:t>Tưới tiêu bằng động lực</w:t>
      </w:r>
    </w:p>
    <w:p>
      <w:r>
        <w:t>a</w:t>
      </w:r>
    </w:p>
    <w:p>
      <w:r>
        <w:t>Tưới, tiêu chủ động</w:t>
      </w:r>
    </w:p>
    <w:p>
      <w:r>
        <w:t>1.409.000</w:t>
      </w:r>
    </w:p>
    <w:p>
      <w:r>
        <w:t>b</w:t>
      </w:r>
    </w:p>
    <w:p>
      <w:r>
        <w:t>Tạo nguồn tưới, tiêu</w:t>
      </w:r>
    </w:p>
    <w:p>
      <w:r>
        <w:t>704.500</w:t>
      </w:r>
    </w:p>
    <w:p>
      <w:r>
        <w:t>2</w:t>
      </w:r>
    </w:p>
    <w:p>
      <w:r>
        <w:t>Tưới tiêu bằng trọng lực</w:t>
      </w:r>
    </w:p>
    <w:p>
      <w:r>
        <w:t>a</w:t>
      </w:r>
    </w:p>
    <w:p>
      <w:r>
        <w:t>Tưới, tiêu chủ động</w:t>
      </w:r>
    </w:p>
    <w:p>
      <w:r>
        <w:t>986.000</w:t>
      </w:r>
    </w:p>
    <w:p>
      <w:r>
        <w:t>b</w:t>
      </w:r>
    </w:p>
    <w:p>
      <w:r>
        <w:t>Tạo nguồn tưới, tiêu</w:t>
      </w:r>
    </w:p>
    <w:p>
      <w:r>
        <w:t>394.400</w:t>
      </w:r>
    </w:p>
    <w:p>
      <w:r>
        <w:t>a) Trường hợp tưới, tiêu chủ động một phần thì mức giá bằng 60% mức giá tại Biểu trên</w:t>
      </w:r>
    </w:p>
    <w:p>
      <w:r>
        <w:t>b) Trường hợp lợi dụng thủy triều để tưới, tiêu thì mức giá bằng 70% mức giá tưới, tiêu bằng trọng lực quy định tại Biểu trên.</w:t>
      </w:r>
    </w:p>
    <w:p>
      <w:r>
        <w:t>c) Trường hợp phải tạo nguồn từ bậc 2 trở lên đối với các công trình được xây dựng theo quy hoạch được cấp có thẩm quyền phê duyệt, mức giá được tính tăng thêm 20% so với mức giá tại Biểu trên.</w:t>
      </w:r>
    </w:p>
    <w:p>
      <w:r>
        <w:t>d) Trường hợp phải tách riêng mức giá cho tưới, tiêu trên cùng một diện tích thì mức giá cho tưới được tính bằng 70%, cho tiêu được tính bằng 30% mức giá quy định tại Biểu trên.</w:t>
      </w:r>
    </w:p>
    <w:p>
      <w:r>
        <w:t>2. Biểu giá sản phẩm, dịch vụ công ích thủy lợi đối với đất trồng mạ, rau, màu, cây công nghiệp ngắn ngày kể cả cây vụ đông:</w:t>
      </w:r>
    </w:p>
    <w:p>
      <w:r>
        <w:t>TT</w:t>
      </w:r>
    </w:p>
    <w:p>
      <w:r>
        <w:t>Vùng và biện pháp công trình</w:t>
      </w:r>
    </w:p>
    <w:p>
      <w:r>
        <w:t>Giá</w:t>
      </w:r>
    </w:p>
    <w:p>
      <w:r>
        <w:t>(đồng/ha/vụ)</w:t>
      </w:r>
    </w:p>
    <w:p>
      <w:r>
        <w:t>I</w:t>
      </w:r>
    </w:p>
    <w:p>
      <w:r>
        <w:t>Các xã thuộc khu vực miền núi</w:t>
      </w:r>
    </w:p>
    <w:p>
      <w:r>
        <w:t>1</w:t>
      </w:r>
    </w:p>
    <w:p>
      <w:r>
        <w:t>Tưới tiêu bằng động lực</w:t>
      </w:r>
    </w:p>
    <w:p>
      <w:r>
        <w:t>a</w:t>
      </w:r>
    </w:p>
    <w:p>
      <w:r>
        <w:t>Tưới, tiêu chủ động</w:t>
      </w:r>
    </w:p>
    <w:p>
      <w:r>
        <w:t>724.400</w:t>
      </w:r>
    </w:p>
    <w:p>
      <w:r>
        <w:t>b</w:t>
      </w:r>
    </w:p>
    <w:p>
      <w:r>
        <w:t>Tạo nguồn tưới, tiêu</w:t>
      </w:r>
    </w:p>
    <w:p>
      <w:r>
        <w:t>362.200</w:t>
      </w:r>
    </w:p>
    <w:p>
      <w:r>
        <w:t>2</w:t>
      </w:r>
    </w:p>
    <w:p>
      <w:r>
        <w:t>Tưới tiêu bằng trọng lực</w:t>
      </w:r>
    </w:p>
    <w:p>
      <w:r>
        <w:t>a</w:t>
      </w:r>
    </w:p>
    <w:p>
      <w:r>
        <w:t>Tưới, tiêu chủ động</w:t>
      </w:r>
    </w:p>
    <w:p>
      <w:r>
        <w:t>506.800</w:t>
      </w:r>
    </w:p>
    <w:p>
      <w:r>
        <w:t>b</w:t>
      </w:r>
    </w:p>
    <w:p>
      <w:r>
        <w:t>Tạo nguồn tưới, tiêu</w:t>
      </w:r>
    </w:p>
    <w:p>
      <w:r>
        <w:t>202.720</w:t>
      </w:r>
    </w:p>
    <w:p>
      <w:r>
        <w:t>II</w:t>
      </w:r>
    </w:p>
    <w:p>
      <w:r>
        <w:t>Các xã còn lại</w:t>
      </w:r>
    </w:p>
    <w:p>
      <w:r>
        <w:t>1</w:t>
      </w:r>
    </w:p>
    <w:p>
      <w:r>
        <w:t>Tưới tiêu bằng động lực</w:t>
      </w:r>
    </w:p>
    <w:p>
      <w:r>
        <w:t>a</w:t>
      </w:r>
    </w:p>
    <w:p>
      <w:r>
        <w:t>Tưới, tiêu chủ động</w:t>
      </w:r>
    </w:p>
    <w:p>
      <w:r>
        <w:t>563.600</w:t>
      </w:r>
    </w:p>
    <w:p>
      <w:r>
        <w:t>b</w:t>
      </w:r>
    </w:p>
    <w:p>
      <w:r>
        <w:t>Tạo nguồn tưới, tiêu</w:t>
      </w:r>
    </w:p>
    <w:p>
      <w:r>
        <w:t>281.800</w:t>
      </w:r>
    </w:p>
    <w:p>
      <w:r>
        <w:t>2</w:t>
      </w:r>
    </w:p>
    <w:p>
      <w:r>
        <w:t>Tưới tiêu bằng trọng lực</w:t>
      </w:r>
    </w:p>
    <w:p>
      <w:r>
        <w:t>a</w:t>
      </w:r>
    </w:p>
    <w:p>
      <w:r>
        <w:t>Tưới, tiêu chủ động</w:t>
      </w:r>
    </w:p>
    <w:p>
      <w:r>
        <w:t>394.400</w:t>
      </w:r>
    </w:p>
    <w:p>
      <w:r>
        <w:t>b</w:t>
      </w:r>
    </w:p>
    <w:p>
      <w:r>
        <w:t>Tạo nguồn tưới, tiêu</w:t>
      </w:r>
    </w:p>
    <w:p>
      <w:r>
        <w:t>157.760</w:t>
      </w:r>
    </w:p>
    <w:p>
      <w:r>
        <w:t>a) Trường hợp tưới, tiêu chủ động một phần thì mức giá bằng 60% mức giá tại Biểu trên</w:t>
      </w:r>
    </w:p>
    <w:p>
      <w:r>
        <w:t>b) Trường hợp lợi dụng thủy triều để tưới, tiêu thì mức giá bằng 70% mức giá tưới, tiêu bằng trọng lực quy định tại Biểu trên.</w:t>
      </w:r>
    </w:p>
    <w:p>
      <w:r>
        <w:t>c) Trường hợp phải tạo nguồn từ bậc 2 trở lên đối với các công trình được xây dựng theo quy hoạch được cấp có thẩm quyền phê duyệt, mức giá được tính tăng thêm 20% so với mức giá tại Biểu trên.</w:t>
      </w:r>
    </w:p>
    <w:p>
      <w:r>
        <w:t>d) Trường hợp phải tách riêng mức giá cho tưới, tiêu trên cùng một diện tích thì mức giá cho tưới được tính bằng 70%, cho tiêu được tính bằng 30% mức giá quy định tại Biểu trên.</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Thu theo các biện pháp công trình</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quy định tại Biểu giá khoản 1 Điều này.</w:t>
      </w:r>
    </w:p>
    <w:p>
      <w:r>
        <w:t>4. Mức giá tiêu, thoát nước khu vực nông thôn và đô thị trừ vùng nội thị:</w:t>
      </w:r>
    </w:p>
    <w:p>
      <w:r>
        <w:t>TT</w:t>
      </w:r>
    </w:p>
    <w:p>
      <w:r>
        <w:t>Vùng và biện pháp công trình</w:t>
      </w:r>
    </w:p>
    <w:p>
      <w:r>
        <w:t>Giá</w:t>
      </w:r>
    </w:p>
    <w:p>
      <w:r>
        <w:t>(đồng/ha/vụ)</w:t>
      </w:r>
    </w:p>
    <w:p>
      <w:r>
        <w:t>1</w:t>
      </w:r>
    </w:p>
    <w:p>
      <w:r>
        <w:t>Các xã thuộc khu vực miền núi</w:t>
      </w:r>
    </w:p>
    <w:p>
      <w:r>
        <w:t>a</w:t>
      </w:r>
    </w:p>
    <w:p>
      <w:r>
        <w:t>Tiêu, thoát nước bằng động lực</w:t>
      </w:r>
    </w:p>
    <w:p>
      <w:r>
        <w:t>90.550</w:t>
      </w:r>
    </w:p>
    <w:p>
      <w:r>
        <w:t>b</w:t>
      </w:r>
    </w:p>
    <w:p>
      <w:r>
        <w:t>Tiêu, thoát nước bằng trọng lực</w:t>
      </w:r>
    </w:p>
    <w:p>
      <w:r>
        <w:t>63.350</w:t>
      </w:r>
    </w:p>
    <w:p>
      <w:r>
        <w:t>2</w:t>
      </w:r>
    </w:p>
    <w:p>
      <w:r>
        <w:t>Các xã còn lại</w:t>
      </w:r>
    </w:p>
    <w:p>
      <w:r>
        <w:t>a</w:t>
      </w:r>
    </w:p>
    <w:p>
      <w:r>
        <w:t>Tiêu, thoát nước bằng động lực</w:t>
      </w:r>
    </w:p>
    <w:p>
      <w:r>
        <w:t>70.450</w:t>
      </w:r>
    </w:p>
    <w:p>
      <w:r>
        <w:t>b</w:t>
      </w:r>
    </w:p>
    <w:p>
      <w:r>
        <w:t>Tiêu, thoát nước bằng trọng lực</w:t>
      </w:r>
    </w:p>
    <w:p>
      <w:r>
        <w:t>49.300</w:t>
      </w:r>
    </w:p>
    <w:p>
      <w:r>
        <w:t>5. Giá sản phẩm, dịch vụ công ích thủy lợi quy định trên là giá không có thuế giá trị gia tăng.</w:t>
      </w:r>
    </w:p>
    <w:p>
      <w:r>
        <w:t>Điều 3.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Khoá XI Kỳ họp thứ 15 thông qua ngày 12 tháng 12 năm 2023 và có hiệu lực kể từ ngày 23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