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sửa đổi nội dung Điều 6 Chương II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Bình Phước kèm theo Nghị quyết 15/2022/NQ-HĐND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29/2023/NQ-HĐND</w:t>
      </w:r>
    </w:p>
    <w:p>
      <w:r>
        <w:t>Bình Phước, ngày 08 tháng 12 năm 2023</w:t>
      </w:r>
    </w:p>
    <w:p>
      <w:r>
        <w:t>NGHỊ QUYẾT</w:t>
      </w:r>
    </w:p>
    <w:p>
      <w:r>
        <w:t>SỬA ĐỔI, BỔ SUNG MỘT SỐ NỘI DUNG ĐIỀU 6 CHƯƠNG II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BÌNH PHƯỚC BAN HÀNH KÈM THEO NGHỊ QUYẾT SỐ 15/2022/NQ-HĐND NGÀY 12 THÁNG 7 NĂM 2022 CỦA HỘI ĐỒNG NHÂN DÂN TỈNH BÌNH PHƯỚC</w:t>
      </w:r>
    </w:p>
    <w:p>
      <w:r>
        <w:t>HỘI ĐỒNG NHÂN DÂN TỈNH BÌNH PHƯỚC</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công ngày 13 tháng 6 năm 2019;</w:t>
      </w:r>
    </w:p>
    <w:p>
      <w:r>
        <w:t>Căn cứ Luật Ngân sách nhà nước ngày 25 tháng 6 năm 2015;</w:t>
      </w:r>
    </w:p>
    <w:p>
      <w:r>
        <w:t>Căn cứ Nghị quyết số 120/2020/QH14 ngày 19 tháng 6 năm 2020 của Quốc hội về phê duyệt chủ trương đầu tư Chương trình mục tiêu quốc gia phát triển kinh tế - xã hội vùng đồng bào dân tộc thiểu số và miền núi giai đoạn 2021 - 2030;</w:t>
      </w:r>
    </w:p>
    <w:p>
      <w:r>
        <w:t>Căn cứ Nghị quyết số 973/2020/UBTVQH14 ngày 08 tháng 7 năm 2020 của Ủy ban Thường vụ Quốc hội về quy định các nguyên tắc, tiêu chí và định mức phân bổ vốn đầu tư công nguồn ngân sách nhà nước giai đoạn 2021 - 2025;</w:t>
      </w:r>
    </w:p>
    <w:p>
      <w:r>
        <w:t>Căn cứ Nghị định số 05/2011/NĐ-CP ngày 14 tháng 01 năm 2011 của Chính phủ về công tác dân tộc;</w:t>
      </w:r>
    </w:p>
    <w:p>
      <w:r>
        <w:t>Căn cứ Nghị định số 27/2022/NĐ-CP ngày 19 tháng 4 năm 2022 của Chính phủ về quy định cơ chế quản lý, tổ chức thực hiện các chương trình mục tiêu quốc gia;</w:t>
      </w:r>
    </w:p>
    <w:p>
      <w:r>
        <w:t>Căn cứ Quyết định số 39/2021/QĐ-TTg ngày 30 tháng 12 năm 2021 của Thủ tướng Chính phủ về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18/2023/QĐ-TTg ngày 01 tháng 7 năm 2023 của Thủ tướng Chính phủ về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cứ Thông tư số 17/2022/TT-BLĐTBXH ngày 06 tháng 9 năm 2022 của Bộ trưởng Bộ Lao động, Thương binh và Xã hội về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Căn cứ Thông tư số 12/2022/TT-BNNPTNT ngày 20 tháng 9 năm 2022 của Bộ trưởng Bộ Nông nghiệp và Phát triển nông thôn về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2021 - 2030, giai đoạn I; từ năm 2021 đến năm 2025;</w:t>
      </w:r>
    </w:p>
    <w:p>
      <w:r>
        <w:t>Thực hiện Quyết định số 1719/QĐ-TTg ngày 14 tháng 10 năm 2021 của Thủ tướng Chính phủ về phê duyệt Chương trình mục tiêu quốc gia phát triển kinh tế - xã hội vùng đồng bào dân tộc thiểu số và miền núi giai đoạn 2021 - 2030, giai đoạn I: từ năm 2021 đến năm 2025;</w:t>
      </w:r>
    </w:p>
    <w:p>
      <w:r>
        <w:t>Thực hiện Kết luận số 217-KL/TU ngày 15 tháng 4 năm 2022 của Thường trực Tỉnh ủy Phiên thứ 16 năm 2022;</w:t>
      </w:r>
    </w:p>
    <w:p>
      <w:r>
        <w:t>Xét Tờ trình số 102/TTr-UBND ngày 13 tháng 10 năm 2023 của Ủy ban nhân dân tỉnh; Báo cáo thẩm tra so 45/BC-HĐND ngày 26 tháng 10 năm 2023 của Ban dân tộc Hội đồng nhân dân tỉnh; ý kiến thảo luận của đại biểu Hội đồng nhân dân tỉnh tại kỳ họp.</w:t>
      </w:r>
    </w:p>
    <w:p>
      <w:r>
        <w:t>QUYẾT NGHỊ:</w:t>
      </w:r>
    </w:p>
    <w:p>
      <w:r>
        <w:t>Điều 1. Sửa đổi, bổ sung một số nội dung Điều 6 Chương II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Bình Phước ban hành kèm theo Nghị quyết số 15/2022/NQ-HĐND ngày 12 tháng 7 năm 2022 của Hội đồng nhân dân tỉnh Bình Phước</w:t>
      </w:r>
    </w:p>
    <w:p>
      <w:r>
        <w:t>1. Sửa đổi, bổ sung nội dung “b) vốn sự nghiệp:” quy định tại điểm 3.1 khoản 3 Điều 6 Chương II như sau:</w:t>
      </w:r>
    </w:p>
    <w:p>
      <w:r>
        <w:t>b) Vốn sự nghiệp: Phân bổ cho Sở Nông nghiệp và Phát triển nông thôn; Ban Quản lý Vườn Quốc gia Bù Gia Mập.</w:t>
      </w:r>
    </w:p>
    <w:p>
      <w:r>
        <w:t>2. Sửa đổi, bổ sung gạch đầu dòng thứ nhất nội dung “b) vốn sự nghiệp:” của “3.2.3. Nội dung 3:” quy định tại điểm 3.2 khoản 3 Điều 6 Chương II như sau:</w:t>
      </w:r>
    </w:p>
    <w:p>
      <w:r>
        <w:t>Phân bổ cho Liên minh Hợp tác xã tỉnh, Hội Nông dân tỉnh 20% tổng vốn của Nội dung 1 và Nội dung 3.</w:t>
      </w:r>
    </w:p>
    <w:p>
      <w:r>
        <w:t>3. Sửa đổi, bổ sung gạch đầu dòng thứ nhất nội dung “b) vốn sự nghiệp:” quy định tại điểm 5.3 khoản 5 Điều 6 Chương II như sau:</w:t>
      </w:r>
    </w:p>
    <w:p>
      <w:r>
        <w:t>Phân bổ cho Sở Lao động, Thương binh và Xã hội, Hội Nông dân tỉnh, Trường Cao đẳng Bình Phước 20% tổng vốn.</w:t>
      </w:r>
    </w:p>
    <w:p>
      <w:r>
        <w:t>4. Sửa đổi tổng điểm của tiêu chí số 2 nội dung “b) vốn sự nghiệp:” quy định tại điểm 5.4 khoản 5 Điều 6 Chương II như sau:</w:t>
      </w:r>
    </w:p>
    <w:p>
      <w:r>
        <w:t>TT</w:t>
      </w:r>
    </w:p>
    <w:p>
      <w:r>
        <w:t>Nội dung tiêu chí</w:t>
      </w:r>
    </w:p>
    <w:p>
      <w:r>
        <w:t>Điểm</w:t>
      </w:r>
    </w:p>
    <w:p>
      <w:r>
        <w:t>Số lượng</w:t>
      </w:r>
    </w:p>
    <w:p>
      <w:r>
        <w:t>Tổng số điểm</w:t>
      </w:r>
    </w:p>
    <w:p>
      <w:r>
        <w:t>2</w:t>
      </w:r>
    </w:p>
    <w:p>
      <w:r>
        <w:t>Mỗi thôn đặc biệt khó khăn không thuộc xã khu vực III  (số thôn đặc biệt khó khăn được tính điểm phân bổ vốn không quá 4 thôn/xã ngoài khu vực III)</w:t>
      </w:r>
    </w:p>
    <w:p>
      <w:r>
        <w:t>1,5</w:t>
      </w:r>
    </w:p>
    <w:p>
      <w:r>
        <w:t>b</w:t>
      </w:r>
    </w:p>
    <w:p>
      <w:r>
        <w:t>1,5 x b</w:t>
      </w:r>
    </w:p>
    <w:p>
      <w:r>
        <w:t>5. Sửa đổi nội dung “a) Vốn đầu tư:” quy định tại điểm 10.2 khoản 10 Điều 6 Chương II như sau:</w:t>
      </w:r>
    </w:p>
    <w:p>
      <w:r>
        <w:t>- Phân bổ cho Liên minh Hợp tác xã tỉnh, Tỉnh đoàn 20% tổng vốn.</w:t>
      </w:r>
    </w:p>
    <w:p>
      <w:r>
        <w:t>- Phân bổ vốn cho cấp huyện: Áp dụng nội dung, tiêu chí tính điểm sau:</w:t>
      </w:r>
    </w:p>
    <w:p>
      <w:r>
        <w:t>TT</w:t>
      </w:r>
    </w:p>
    <w:p>
      <w:r>
        <w:t>Nội dung tiêu chí</w:t>
      </w:r>
    </w:p>
    <w:p>
      <w:r>
        <w:t>Điểm</w:t>
      </w:r>
    </w:p>
    <w:p>
      <w:r>
        <w:t>Số lượng</w:t>
      </w:r>
    </w:p>
    <w:p>
      <w:r>
        <w:t>Tổng số điểm</w:t>
      </w:r>
    </w:p>
    <w:p>
      <w:r>
        <w:t>1</w:t>
      </w:r>
    </w:p>
    <w:p>
      <w:r>
        <w:t>Mỗi xã đặc biệt khó khăn thuộc vùng đồng bào dân tộc thiểu số</w:t>
      </w:r>
    </w:p>
    <w:p>
      <w:r>
        <w:t>30</w:t>
      </w:r>
    </w:p>
    <w:p>
      <w:r>
        <w:t>a</w:t>
      </w:r>
    </w:p>
    <w:p>
      <w:r>
        <w:t>30 x a</w:t>
      </w:r>
    </w:p>
    <w:p>
      <w:r>
        <w:t>2</w:t>
      </w:r>
    </w:p>
    <w:p>
      <w:r>
        <w:t>Mỗi thôn đặc biệt khó khăn không thuộc xã khu vực III  (số thôn đặc biệt khó khăn được tính điểm phân bổ vốn không quá 4 thôn/xã)</w:t>
      </w:r>
    </w:p>
    <w:p>
      <w:r>
        <w:t>0,5</w:t>
      </w:r>
    </w:p>
    <w:p>
      <w:r>
        <w:t>b</w:t>
      </w:r>
    </w:p>
    <w:p>
      <w:r>
        <w:t>0,5 x b</w:t>
      </w:r>
    </w:p>
    <w:p>
      <w:r>
        <w:t>Tổng cộng điểm</w:t>
      </w:r>
    </w:p>
    <w:p>
      <w:r>
        <w:t>X k,i</w:t>
      </w:r>
    </w:p>
    <w:p>
      <w:r>
        <w:t>Điều 2.  Các nội dung khác không được sửa đổi, bổ sung tại Nghị quyết này vẫn thực hiện theo Nghị quyết số 15/2022/NQ-HĐND ngày 12 tháng 7 năm 2022 của Hội đồng nhân dân tỉnh Bình Phước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Bình Phước.</w:t>
      </w:r>
    </w:p>
    <w:p>
      <w:r>
        <w:t>Điều 3.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12 thông qua ngày 08 tháng 12 năm 2023 và có hiệu lực từ ngày 19 tháng 12 năm 2023./.</w:t>
      </w:r>
    </w:p>
    <w:p>
      <w:r>
        <w:t>Nơi nhận:</w:t>
      </w:r>
    </w:p>
    <w:p>
      <w:r>
        <w:t>- Ủy ban Thường vụ Quốc hội, Chính phủ;</w:t>
      </w:r>
    </w:p>
    <w:p>
      <w:r>
        <w:t>- Văn phòng Quốc hội, Văn phòng Chính phủ;</w:t>
      </w:r>
    </w:p>
    <w:p>
      <w:r>
        <w:t>- Ủy ban Dân tộc;</w:t>
      </w:r>
    </w:p>
    <w:p>
      <w:r>
        <w:t>- Các Bộ: Kế hoạch và Đầu tư, Tài chính, Tư Pháp (Cục KTVB);</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(VP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