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288/2024/NQ-HĐND bãi bỏ Nghị quyết 75/2022/NQ-HĐND hỗ trợ tiền ăn cho đối tượng đang điều trị tại các cơ sở y tế công lập và thu dung điều trị Covid-19, cách ly y tế tập trung theo quyết định của cơ quan có thẩm quyền để phòng, chống dịch bệnh Covid-19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07/07/2024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288/2024/NQ-HĐND</w:t>
      </w:r>
    </w:p>
    <w:p>
      <w:r>
        <w:t>Lâm Đồng, ngày 27 tháng 6 năm 2024</w:t>
      </w:r>
    </w:p>
    <w:p>
      <w:r>
        <w:t>NGHỊ QUYẾT</w:t>
      </w:r>
    </w:p>
    <w:p>
      <w:r>
        <w:t>BÃI BỎ NGHỊ QUYẾT SỐ 75/2022/NQ-HĐND NGÀY 03 THÁNG 3 NĂM 2022 CỦA HỘI ĐỒNG NHÂN DÂN TỈNH LÂM ĐỒNG HỖ TRỢ TIỀN ĂN CHO MỘT SỐ ĐỐI TƯỢNG ĐANG ĐIỀU TRỊ TẠI CÁC CƠ SỞ Y TẾ CÔNG LẬP VÀ THU DUNG ĐIỀU TRỊ COVID-19, CÁCH LY Y TẾ TẬP TRUNG THEO QUYẾT ĐỊNH CỦA CƠ QUAN CÓ THẨM QUYỀN ĐỂ PHÒNG, CHỐNG DỊCH BỆNH COVID-19</w:t>
      </w:r>
    </w:p>
    <w:p>
      <w:r>
        <w:t>HỘI ĐỒNG NHÂN DÂN TỈNH LÂM ĐỒNG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4580/TTr-UBND ngày 06 tháng 6 năm 2024 của Ủy ban nhân dân tỉnh về dự thảo Nghị quyết bãi bỏ Nghị quyết số 75/2022/NQ-HĐND ngày 03 tháng 3 năm 2022 của Hội đồng nhân dân tỉnh hỗ trợ tiền ăn cho một số đối tượng đang điều trị tại các cơ sở y tế công lập và thu dung điều trị Covid-19, cách ly y tế tập trung theo quyết định của cơ quan có thẩm quyền để phòng, chống dịch bệnh Covid-19; báo cáo thẩm tra của Ban Văn hóa - Xã hội Hội đồng nhân dân tỉnh; ý kiến thảo luận của đại biểu Hội đồng nhân dân tại kỳ họp.</w:t>
      </w:r>
    </w:p>
    <w:p>
      <w:r>
        <w:t>QUYẾT NGHỊ:</w:t>
      </w:r>
    </w:p>
    <w:p>
      <w:r>
        <w:t>Điều 1.  Bãi bỏ toàn bộ Nghị quyết số 75/2022/NQ-HĐND ngày 03 tháng 3 năm 2022 của Hội đồng nhân dân tỉnh Lâm Đồng hỗ trợ tiền ăn cho một số đối tượng đang điều trị tại các cơ sở y tế công lập và thu dung điều trị Covid-19, cách ly y tế tập trung theo quyết định của cơ quan có thẩm quyền để phòng, chống dịch bệnh Covid-19.</w:t>
      </w:r>
    </w:p>
    <w:p>
      <w:r>
        <w:t>Bãi bỏ toàn bộ Nghị quyết số 75/2022/NQ-HĐND ngày 03 tháng 3 năm 2022 của Hội đồng nhân dân tỉnh Lâm Đồng hỗ trợ tiền ăn cho một số đối tượng đang điều trị tại các cơ sở y tế công lập và thu dung điều trị Covid-19, cách ly y tế tập trung theo quyết định của cơ quan có thẩm quyền để phòng, chống dịch bệnh Covid-19.</w:t>
      </w:r>
    </w:p>
    <w:p>
      <w:r>
        <w:t>Điều 2.  Điều khoản thi hành</w:t>
      </w:r>
    </w:p>
    <w:p>
      <w:r>
        <w:t>Nghị quyết này đã được Hội đồng nhân dân tỉnh Lâm Đồng Khóa X Kỳ họp thứ 15 thông qua ngày 27 tháng 6 năm 2024 và có hiệu lực từ ngày 07 tháng 7 năm 2024./.</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