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287/2024/NQ-HĐND sửa đổi Nghị quyết 156/2019/NQ-HĐND về mức giá dịch vụ khám bệnh, chữa bệnh không thuộc phạm vi thanh toán của Quỹ bảo hiểm y tế và mức giá dịch vụ điều trị nghiện các chất dạng thuốc phiện bằng thuốc thay thế thực hiện tại các cơ sở y tế công lập thuộc tỉnh Lâm Đồng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07/07/2024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287/2024/NQ-HĐND</w:t>
      </w:r>
    </w:p>
    <w:p>
      <w:r>
        <w:t>Lâm Đồng, ngày 27 tháng 6 năm 2024</w:t>
      </w:r>
    </w:p>
    <w:p>
      <w:r>
        <w:t>NGHỊ QUYẾT</w:t>
      </w:r>
    </w:p>
    <w:p>
      <w:r>
        <w:t>SỬA ĐỔI, BỔ SUNG MỘT SỐ ĐIỀU CỦA NGHỊ QUYẾT SỐ 156/2019/NQ-HĐND NGÀY 07 THÁNG 12 NĂM 2019 CỦA HỘI ĐỒNG NHÂN DÂN TỈNH LÂM ĐỒNG VỀ MỨC GIÁ DỊCH VỤ KHÁM BỆNH, CHỮA BỆNH KHÔNG THUỘC PHẠM VI THANH TOÁN CỦA QUỸ BẢO HIỂM Y TẾ VÀ MỨC GIÁ DỊCH VỤ ĐIỀU TRỊ NGHIỆN CÁC CHẤT DẠNG THUỐC PHIỆN BẰNG THUỐC THAY THẾ THỰC HIỆN TẠI CÁC CƠ SỞ Y TẾ CÔNG LẬP THUỘC TỈNH LÂM ĐỒNG QUẢN LÝ</w:t>
      </w:r>
    </w:p>
    <w:p>
      <w:r>
        <w:t>HỘI ĐỒNG NHÂN DÂN TỈNH LÂM ĐỒNG</w:t>
      </w:r>
    </w:p>
    <w:p>
      <w:r>
        <w:t>KHÓA 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2 Điều 4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2036/TTr-UBND ngày 15 tháng 3 năm 2024 của Ủy ban nhân dân tỉnh về dự thảo Nghị quyết sửa đổi, bổ sung một số điều của Nghị quyết số 156/2019/NQ-HĐND ngày 07 tháng 12 năm 2019 của Hội đồng nhân dân tỉnh về mức giá dịch vụ khám bệnh, chữa bệnh không thuộc phạm vi thanh toán của Quỹ bảo hiểm y tế và mức giá dịch vụ điều trị nghiện các chất dạng thuốc phiện bằng thuốc thay thế thực hiện tại các cơ sở y tế công lập thuộc tỉnh Lâm Đồng quản lý; báo cáo thẩm tra của Ban Văn hóa - Xã hội Hội đồng nhân dân tỉnh; ý kiến thảo luận của đại biểu Hội đồng nhân dân tại kỳ họp.</w:t>
      </w:r>
    </w:p>
    <w:p>
      <w:r>
        <w:t>QUYẾT NGHỊ:</w:t>
      </w:r>
    </w:p>
    <w:p>
      <w:r>
        <w:t>Điều 1. Sửa đổi, bổ sung một số điều của Nghị quyết số 156/2019/NQ-HĐND ngày 07 tháng 12 năm 2019 của Hội đồng nhân dân tỉnh Lâm Đồng về mức giá dịch vụ khám bệnh, chữa bệnh không thuộc phạm vi thanh toán của Quỹ bảo hiểm y tế và mức giá dịch vụ điều trị nghiện các chất dạng thuốc phiện bằng thuốc thay thế thực hiện tại các cơ sở y tế công lập thuộc tỉnh Lâm Đồng quản lý</w:t>
      </w:r>
    </w:p>
    <w:p>
      <w:r>
        <w:t>1. Sửa đổi, bổ sung Điều 1 như sau:</w:t>
      </w:r>
    </w:p>
    <w:p>
      <w:r>
        <w:t>“Điều 1. Giá dịch vụ khám bệnh, chữa bệnh không thuộc phạm vi thanh toán của Quỹ bảo hiểm y tế mà không phải là dịch vụ khám bệnh, chữa bệnh theo yêu cầu thực hiện tại các cơ sở khám bệnh, chữa bệnh công lập thuộc tỉnh Lâm Đồng quản lý và áp giá dịch vụ khám bệnh, chữa bệnh đối với một số trường hợp</w:t>
      </w:r>
    </w:p>
    <w:p>
      <w:r>
        <w:t>1. Giá dịch vụ khám bệnh, chữa bệnh không thuộc phạm vi thanh toán của Quỹ bảo hiểm y tế mà không phải là dịch vụ khám bệnh, chữa bệnh theo yêu cầu thực hiện tại các cơ sở khám bệnh, chữa bệnh công lập thuộc tỉnh Lâm Đồng quản lý, gồm:</w:t>
      </w:r>
    </w:p>
    <w:p>
      <w:r>
        <w:t>a) Giá dịch vụ khám bệnh: 09 mục, chi tiết theo Phụ lục I đính kèm.</w:t>
      </w:r>
    </w:p>
    <w:p>
      <w:r>
        <w:t>b) Giá dịch vụ ngày giường bệnh: 06 mục, chi tiết theo Phụ lục II đính kèm.</w:t>
      </w:r>
    </w:p>
    <w:p>
      <w:r>
        <w:t>c) Giá dịch vụ kỹ thuật và xét nghiệm: 1.938 mục, chi tiết theo Phụ lục III đính kèm.</w:t>
      </w:r>
    </w:p>
    <w:p>
      <w:r>
        <w:t>2. Nguyên tắc áp giá dịch vụ khám bệnh, chữa bệnh đối với một số trường hợp thực hiện theo quy định tại khoản 2 Điều 4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2. Sửa đổi, bổ sung Điều 4 như sau:</w:t>
      </w:r>
    </w:p>
    <w:p>
      <w:r>
        <w:t>“Điều 4. Điều khoản chuyển tiếp</w:t>
      </w:r>
    </w:p>
    <w:p>
      <w:r>
        <w:t>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theo quy định tại Điều 1 của Nghị quyết số 156/2019/NQ-HĐND cho đến khi ra viện hoặc kết thúc đợt điều trị ngoại trú”.</w:t>
      </w:r>
    </w:p>
    <w:p>
      <w:r>
        <w:t>Điều 2. Trách nhiệm tổ chức thực hiện</w:t>
      </w:r>
    </w:p>
    <w:p>
      <w:r>
        <w:t>1. Giao Ủy ban nhân dân tỉnh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3. Điều khoản thi hành</w:t>
      </w:r>
    </w:p>
    <w:p>
      <w:r>
        <w:t>Nghị quyết này có hiệu lực từ ngày 07 tháng 7 năm 2024.</w:t>
      </w:r>
    </w:p>
    <w:p>
      <w:r>
        <w:t>Nghị quyết này đã được Hội đồng nhân dân tỉnh Lâm Đồng Khóa X Kỳ họp thứ 15 thông qua ngày 27 tháng 6 năm 2024./.</w:t>
      </w:r>
    </w:p>
    <w:p>
      <w:r>
        <w:t>Nơi nhận:</w:t>
      </w:r>
    </w:p>
    <w:p>
      <w:r>
        <w:t>- UBTVQH, Chính phủ;</w:t>
      </w:r>
    </w:p>
    <w:p>
      <w:r>
        <w:t>- VPQH, VPCP;</w:t>
      </w:r>
    </w:p>
    <w:p>
      <w:r>
        <w:t>- Cục kiểm tra VBQPPL - Bộ Tư pháp;</w:t>
      </w:r>
    </w:p>
    <w:p>
      <w:r>
        <w:t>- Vụ Pháp chế các bộ: Y tế, Tài chính;</w:t>
      </w:r>
    </w:p>
    <w:p>
      <w:r>
        <w:t>- TTTU, TT HĐND tỉnh, UBND tỉnh;</w:t>
      </w:r>
    </w:p>
    <w:p>
      <w:r>
        <w:t>- BTT UBMTTQVN tỉnh, Đoàn ĐBQH tỉnh;</w:t>
      </w:r>
    </w:p>
    <w:p>
      <w:r>
        <w:t>- Đại biểu HĐND tỉnh khóa X;</w:t>
      </w:r>
    </w:p>
    <w:p>
      <w:r>
        <w:t>- VP: TU, ĐĐBQH và HĐND, UBND tỉnh;</w:t>
      </w:r>
    </w:p>
    <w:p>
      <w:r>
        <w:t>- Các sở, ban, ngành, đoàn thể cấp tỉnh;</w:t>
      </w:r>
    </w:p>
    <w:p>
      <w:r>
        <w:t>- TT HĐND, UBND các huyện, thành phố;</w:t>
      </w:r>
    </w:p>
    <w:p>
      <w:r>
        <w:t>- Đài PT-TH tỉnh, Báo Lâm Đồng;</w:t>
      </w:r>
    </w:p>
    <w:p>
      <w:r>
        <w:t>- TT Công báo - Tin học tỉnh;</w:t>
      </w:r>
    </w:p>
    <w:p>
      <w:r>
        <w:t>- TT Tích hợp DL và Chuyển đổi số tỉnh;</w:t>
      </w:r>
    </w:p>
    <w:p>
      <w:r>
        <w:t>- TT Lưu trữ Lịch sử tỉnh;</w:t>
      </w:r>
    </w:p>
    <w:p>
      <w:r>
        <w:t>- Trang TTĐT HĐND tỉnh;</w:t>
      </w:r>
    </w:p>
    <w:p>
      <w:r>
        <w:t>- Lưu: VT, HS kỳ họp.</w:t>
      </w:r>
    </w:p>
    <w:p>
      <w:r>
        <w:t>KT. CHỦ TỊCH</w:t>
      </w:r>
    </w:p>
    <w:p>
      <w:r>
        <w:t>PHÓ CHỦ TỊCH</w:t>
      </w:r>
    </w:p>
    <w:p>
      <w:r>
        <w:t>K’ Mák</w:t>
      </w:r>
    </w:p>
    <w:p>
      <w:r>
        <w:t>PHỤ LỤC I</w:t>
      </w:r>
    </w:p>
    <w:p>
      <w:r>
        <w:t>GIÁ DỊCH VỤ KHÁM BỆNH</w:t>
      </w:r>
    </w:p>
    <w:p>
      <w:r>
        <w:t>(Kèm theo Nghị quyết số 287/2024/NQ-HĐND ngày 27 tháng 6 năm 2024 của Hội đồng nhân dân tỉnh Lâm Đồng)</w:t>
      </w:r>
    </w:p>
    <w:p>
      <w:r>
        <w:t>Đơn vị: đồng</w:t>
      </w:r>
    </w:p>
    <w:p>
      <w:r>
        <w:t>STT</w:t>
      </w:r>
    </w:p>
    <w:p>
      <w:r>
        <w:t>Cơ sở y tế/loại dịch vụ</w:t>
      </w:r>
    </w:p>
    <w:p>
      <w:r>
        <w:t>Giá dịch vụ</w:t>
      </w:r>
    </w:p>
    <w:p>
      <w:r>
        <w:t>Ghi chú</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 phường, thị trấn</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 quang)</w:t>
      </w:r>
    </w:p>
    <w:p>
      <w:r>
        <w:t>450.000</w:t>
      </w:r>
    </w:p>
    <w:p>
      <w:r>
        <w:t>PHỤ LỤC II</w:t>
      </w:r>
    </w:p>
    <w:p>
      <w:r>
        <w:t>GIÁ DỊCH VỤ NGÀY GIƯỜNG BỆNH</w:t>
      </w:r>
    </w:p>
    <w:p>
      <w:r>
        <w:t>(Kèm theo Nghị quyết số 287/2024/NQ-HĐND ngày 27 tháng 6 năm 2024 của Hội đồng nhân dân tỉnh Lâm Đồng)</w:t>
      </w:r>
    </w:p>
    <w:p>
      <w:r>
        <w:t>Đơn vị: đồng</w:t>
      </w:r>
    </w:p>
    <w:p>
      <w:r>
        <w:t>STT</w:t>
      </w:r>
    </w:p>
    <w:p>
      <w:r>
        <w:t>Các loại dịch vụ</w:t>
      </w:r>
    </w:p>
    <w:p>
      <w:r>
        <w:t>Bệnh viện hạng I</w:t>
      </w:r>
    </w:p>
    <w:p>
      <w:r>
        <w:t>Bệnh viện hạng II</w:t>
      </w:r>
    </w:p>
    <w:p>
      <w:r>
        <w:t>Bệnh viện hạng III</w:t>
      </w:r>
    </w:p>
    <w:p>
      <w:r>
        <w:t>Bệnh viện hạng IV</w:t>
      </w:r>
    </w:p>
    <w:p>
      <w:r>
        <w:t>B</w:t>
      </w:r>
    </w:p>
    <w:p>
      <w:r>
        <w:t>1</w:t>
      </w:r>
    </w:p>
    <w:p>
      <w:r>
        <w:t>2</w:t>
      </w:r>
    </w:p>
    <w:p>
      <w:r>
        <w:t>3</w:t>
      </w:r>
    </w:p>
    <w:p>
      <w:r>
        <w:t>4</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 phường, thị trấn</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(Kèm theo Nghị quyết số 287/2024/NQ-HĐND ngày 27 tháng 6 năm 2024 của Hội đồng nhân dân tỉnh Lâm Đồng)</w:t>
      </w:r>
    </w:p>
    <w:p>
      <w:r>
        <w:t>Đơn vị: đồng</w:t>
      </w:r>
    </w:p>
    <w:p>
      <w:r>
        <w:t>STT</w:t>
      </w:r>
    </w:p>
    <w:p>
      <w:r>
        <w:t>Mã dịch vụ</w:t>
      </w:r>
    </w:p>
    <w:p>
      <w:r>
        <w:t>Tên dịch vụ</w:t>
      </w:r>
    </w:p>
    <w:p>
      <w:r>
        <w:t>Giá dịch vụ</w:t>
      </w:r>
    </w:p>
    <w:p>
      <w:r>
        <w:t>Ghi chú</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 - vòi trứng (bao gồm cả thuốc)</w:t>
      </w:r>
    </w:p>
    <w:p>
      <w:r>
        <w:t>386.000</w:t>
      </w:r>
    </w:p>
    <w:p>
      <w:r>
        <w:t>25</w:t>
      </w:r>
    </w:p>
    <w:p>
      <w:r>
        <w:t>03C4.2.5.12</w:t>
      </w:r>
    </w:p>
    <w:p>
      <w:r>
        <w:t>Chụp X-quang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 - 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 - 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Scanner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04C1.2.6.44</w:t>
      </w:r>
    </w:p>
    <w:p>
      <w:r>
        <w:t>Chụp động mạch vành hoặc thông tim chụp buồng tim dưới DSA</w:t>
      </w:r>
    </w:p>
    <w:p>
      <w:r>
        <w:t>6.026.000</w:t>
      </w:r>
    </w:p>
    <w:p>
      <w:r>
        <w:t>56</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cất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túy.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 - dạ dày -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tụy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03C1.54</w:t>
      </w:r>
    </w:p>
    <w:p>
      <w:r>
        <w:t>Rửa dạ dày loại bỏ chất độc qua hệ thống kín</w:t>
      </w:r>
    </w:p>
    <w:p>
      <w:r>
        <w:t>601.000</w:t>
      </w:r>
    </w:p>
    <w:p>
      <w:r>
        <w:t>166</w:t>
      </w:r>
    </w:p>
    <w:p>
      <w:r>
        <w:t>Rửa phổi toàn bộ</w:t>
      </w:r>
    </w:p>
    <w:p>
      <w:r>
        <w:t>8.428.000</w:t>
      </w:r>
    </w:p>
    <w:p>
      <w:r>
        <w:t>Đã bao gồm thuốc gây mê</w:t>
      </w:r>
    </w:p>
    <w:p>
      <w:r>
        <w:t>167</w:t>
      </w:r>
    </w:p>
    <w:p>
      <w:r>
        <w:t>03C1.55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03C1.21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03C1.30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online: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 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 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 cm nhiễm trùng</w:t>
      </w:r>
    </w:p>
    <w:p>
      <w:r>
        <w:t>253.000</w:t>
      </w:r>
    </w:p>
    <w:p>
      <w:r>
        <w:t>213</w:t>
      </w:r>
    </w:p>
    <w:p>
      <w:r>
        <w:t>Thay canuyn mở khi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Q4C3.1.153</w:t>
      </w:r>
    </w:p>
    <w:p>
      <w:r>
        <w:t>Khâu vết thương phần mềm tổn thương sâu chiều dài &lt; 10 cm</w:t>
      </w:r>
    </w:p>
    <w:p>
      <w:r>
        <w:t>268.000</w:t>
      </w:r>
    </w:p>
    <w:p>
      <w:r>
        <w:t>226</w:t>
      </w:r>
    </w:p>
    <w:p>
      <w:r>
        <w:t>04C3.U54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sàn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lấy da (Prick test) đặc hiệu với các dị nguyên hô hấp hoặc thức ăn hoặc sữa</w:t>
      </w:r>
    </w:p>
    <w:p>
      <w:r>
        <w:t>337.000</w:t>
      </w:r>
    </w:p>
    <w:p>
      <w:r>
        <w:t>322</w:t>
      </w:r>
    </w:p>
    <w:p>
      <w:r>
        <w:t>DƯ-MDLS</w:t>
      </w:r>
    </w:p>
    <w:p>
      <w:r>
        <w:t>Test lấy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Fractional,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mẫu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mổ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mổ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kính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03C2.1.91</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bàng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dạ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mỏ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hỗng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 Longo)</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hoá (thực quản hoặc dạ dày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gây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lật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 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 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 - 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Mỡ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chữa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hóa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mí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937000,000</w:t>
      </w:r>
    </w:p>
    <w:p>
      <w:r>
        <w:t>792</w:t>
      </w:r>
    </w:p>
    <w:p>
      <w:r>
        <w:t>04C3.3.209</w:t>
      </w:r>
    </w:p>
    <w:p>
      <w:r>
        <w:t>Lấy dị vật kết mạc nông một mất</w:t>
      </w:r>
    </w:p>
    <w:p>
      <w:r>
        <w:t>67000,000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37.300,000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04C3.3.214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71.300,000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61.500,000</w:t>
      </w:r>
    </w:p>
    <w:p>
      <w:r>
        <w:t>866</w:t>
      </w:r>
    </w:p>
    <w:p>
      <w:r>
        <w:t>04C3.3 205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Cắt bỏ đường rò luân nhĩ gây tê</w:t>
      </w:r>
    </w:p>
    <w:p>
      <w:r>
        <w:t>520000,000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0403.4.252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Mỡ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0403.4.241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933</w:t>
      </w:r>
    </w:p>
    <w:p>
      <w:r>
        <w:t>04C3.4.253</w:t>
      </w:r>
    </w:p>
    <w:p>
      <w:r>
        <w:t>Nội soi đốt điện cuốn mũi hoặc cất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0403.4.255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nhãn kiểu CHEP</w:t>
      </w:r>
    </w:p>
    <w:p>
      <w:r>
        <w:t>5.147.000</w:t>
      </w:r>
    </w:p>
    <w:p>
      <w:r>
        <w:t>950</w:t>
      </w:r>
    </w:p>
    <w:p>
      <w:r>
        <w:t>03C2.4.6I</w:t>
      </w:r>
    </w:p>
    <w:p>
      <w:r>
        <w:t>Phẫu thuật cắt bỏ u thành bên họng lan lên đáy sọ có kiểm soát bằng kính hiển vi và nội soi</w:t>
      </w:r>
    </w:p>
    <w:p>
      <w:r>
        <w:t>9.621.000</w:t>
      </w:r>
    </w:p>
    <w:p>
      <w:r>
        <w:t>951</w:t>
      </w:r>
    </w:p>
    <w:p>
      <w:r>
        <w:t>03C2.4.67</w:t>
      </w:r>
    </w:p>
    <w:p>
      <w:r>
        <w:t>Phẫu thuật cắt bô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hóa chất động mạch cảnh</w:t>
      </w:r>
    </w:p>
    <w:p>
      <w:r>
        <w:t>5.776.000</w:t>
      </w:r>
    </w:p>
    <w:p>
      <w:r>
        <w:t>Chưa bao gồm hóa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mỡ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 HÀM - 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chi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03C2.5.2.10</w:t>
      </w:r>
    </w:p>
    <w:p>
      <w:r>
        <w:t>Điều trị tủy răng số 4, 5</w:t>
      </w:r>
    </w:p>
    <w:p>
      <w:r>
        <w:t>589.000</w:t>
      </w:r>
    </w:p>
    <w:p>
      <w:r>
        <w:t>1024</w:t>
      </w:r>
    </w:p>
    <w:p>
      <w:r>
        <w:t>03C2.5.2.11</w:t>
      </w:r>
    </w:p>
    <w:p>
      <w:r>
        <w:t>Điều trị tủy răng số 6, 7 hàm dưới</w:t>
      </w:r>
    </w:p>
    <w:p>
      <w:r>
        <w:t>819.000</w:t>
      </w:r>
    </w:p>
    <w:p>
      <w:r>
        <w:t>1025</w:t>
      </w:r>
    </w:p>
    <w:p>
      <w:r>
        <w:t>03C2.5.2.9</w:t>
      </w:r>
    </w:p>
    <w:p>
      <w:r>
        <w:t>Điều trị tủy răng số 1, 2, 3</w:t>
      </w:r>
    </w:p>
    <w:p>
      <w:r>
        <w:t>434.000</w:t>
      </w:r>
    </w:p>
    <w:p>
      <w:r>
        <w:t>1026</w:t>
      </w:r>
    </w:p>
    <w:p>
      <w:r>
        <w:t>03C2.5.2.12</w:t>
      </w:r>
    </w:p>
    <w:p>
      <w:r>
        <w:t>Điều trị tủy răng số 6, 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 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Cắt, tạo hình phanh môi, phanh má hoặc lưỡi (không gây mê)</w:t>
      </w:r>
    </w:p>
    <w:p>
      <w:r>
        <w:t>313.000</w:t>
      </w:r>
    </w:p>
    <w:p>
      <w:r>
        <w:t>1053</w:t>
      </w:r>
    </w:p>
    <w:p>
      <w:r>
        <w:t>03C2.5.1.20</w:t>
      </w:r>
    </w:p>
    <w:p>
      <w:r>
        <w:t>Cắm và cố định lại một răng bật khỏi huyệt ổ răng</w:t>
      </w:r>
    </w:p>
    <w:p>
      <w:r>
        <w:t>559.000,000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0302.5.7.48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cất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cán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tỏa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có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 diện tích cơ thể ở trẻ em</w:t>
      </w:r>
    </w:p>
    <w:p>
      <w:r>
        <w:t>4.168.000</w:t>
      </w:r>
    </w:p>
    <w:p>
      <w:r>
        <w:t>1122</w:t>
      </w:r>
    </w:p>
    <w:p>
      <w:r>
        <w:t>Cắt hoại tử toàn lớp - khâu kín dưới 3% diện tích cơ thể ở người lớn, dưới 1 %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thân xen kẽ (molem- jackson) ≥ 10% diện tích cơ thể ở người lớn</w:t>
      </w:r>
    </w:p>
    <w:p>
      <w:r>
        <w:t>7.259.000</w:t>
      </w:r>
    </w:p>
    <w:p>
      <w:r>
        <w:t>1143</w:t>
      </w:r>
    </w:p>
    <w:p>
      <w:r>
        <w:t>Ghép da tự thân xen kẽ (molem- 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bảng dán cố định), thuốc cản quang.</w:t>
      </w:r>
    </w:p>
    <w:p>
      <w:r>
        <w:t>1172</w:t>
      </w:r>
    </w:p>
    <w:p>
      <w:r>
        <w:t>Thủ thuật loại II</w:t>
      </w:r>
    </w:p>
    <w:p>
      <w:r>
        <w:t>352.000,000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hóa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hóa chất. Áp dụng với bệnh nhân ngoại trú</w:t>
      </w:r>
    </w:p>
    <w:p>
      <w:r>
        <w:t>1182</w:t>
      </w:r>
    </w:p>
    <w:p>
      <w:r>
        <w:t>Truyền hóa chất tĩnh mạch</w:t>
      </w:r>
    </w:p>
    <w:p>
      <w:r>
        <w:t>133.000</w:t>
      </w:r>
    </w:p>
    <w:p>
      <w:r>
        <w:t>Chưa bao gồm hóa chất. Áp dụng với bệnh nhân nội trú</w:t>
      </w:r>
    </w:p>
    <w:p>
      <w:r>
        <w:t>1183</w:t>
      </w:r>
    </w:p>
    <w:p>
      <w:r>
        <w:t>Truyền hóa chất động mạch (1 ngày)</w:t>
      </w:r>
    </w:p>
    <w:p>
      <w:r>
        <w:t>361.000</w:t>
      </w:r>
    </w:p>
    <w:p>
      <w:r>
        <w:t>Chưa bao gồm hóa chất.</w:t>
      </w:r>
    </w:p>
    <w:p>
      <w:r>
        <w:t>1184</w:t>
      </w:r>
    </w:p>
    <w:p>
      <w:r>
        <w:t>Truyền hóa chất khoang màng bụng (1 ngày)</w:t>
      </w:r>
    </w:p>
    <w:p>
      <w:r>
        <w:t>219.000</w:t>
      </w:r>
    </w:p>
    <w:p>
      <w:r>
        <w:t>Chưa bao gồm hóa chất.</w:t>
      </w:r>
    </w:p>
    <w:p>
      <w:r>
        <w:t>1185</w:t>
      </w:r>
    </w:p>
    <w:p>
      <w:r>
        <w:t>Truyền hóa chất nội tủy (1 ngày)</w:t>
      </w:r>
    </w:p>
    <w:p>
      <w:r>
        <w:t>406.000</w:t>
      </w:r>
    </w:p>
    <w:p>
      <w:r>
        <w:t>Chưa bao gồm hóa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hóa</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huyền.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Thu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1241</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hóa phát quang</w:t>
      </w:r>
    </w:p>
    <w:p>
      <w:r>
        <w:t>527.000</w:t>
      </w:r>
    </w:p>
    <w:p>
      <w:r>
        <w:t>1254</w:t>
      </w:r>
    </w:p>
    <w:p>
      <w:r>
        <w:t>03C3.1.HH30</w:t>
      </w:r>
    </w:p>
    <w:p>
      <w:r>
        <w:t>Định lượng D -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Pyruval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VII/yếu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PAI-1/PAI-2</w:t>
      </w:r>
    </w:p>
    <w:p>
      <w:r>
        <w:t>212.000</w:t>
      </w:r>
    </w:p>
    <w:p>
      <w:r>
        <w:t>1278</w:t>
      </w:r>
    </w:p>
    <w:p>
      <w:r>
        <w:t>03C3.1.HH38</w:t>
      </w:r>
    </w:p>
    <w:p>
      <w:r>
        <w:t>Định lượng α2 anti -plasmin (α2 AP)</w:t>
      </w:r>
    </w:p>
    <w:p>
      <w:r>
        <w:t>212.000</w:t>
      </w:r>
    </w:p>
    <w:p>
      <w:r>
        <w:t>1279</w:t>
      </w:r>
    </w:p>
    <w:p>
      <w:r>
        <w:t>03C3.1.HH39</w:t>
      </w:r>
    </w:p>
    <w:p>
      <w:r>
        <w:t>Định lượng β - Thromboglobulin (βTG)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VIIIc/1X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Rolation ThromboElastoMetry) ức chế tiểu cầu (ROTEM-RBTEM)/ ức chế tiêu sợi huyết (ROTEM- APTEM)/ trung hòa heparin (ROTEM-HEPTEM)</w:t>
      </w:r>
    </w:p>
    <w:p>
      <w:r>
        <w:t>552.000</w:t>
      </w:r>
    </w:p>
    <w:p>
      <w:r>
        <w:t>1300</w:t>
      </w:r>
    </w:p>
    <w:p>
      <w:r>
        <w:t>Đo độ đàn hồi cục máu (ROTEM: Rotation ThromboElastoMetry) nội sinh (ROTEM-INTEM)/ ngoại sinh (ROTEM-EXTEM)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Hóa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Thalasseinia)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dòng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 TQ) bằng thủ công</w:t>
      </w:r>
    </w:p>
    <w:p>
      <w:r>
        <w:t>56.900</w:t>
      </w:r>
    </w:p>
    <w:p>
      <w:r>
        <w:t>1366</w:t>
      </w:r>
    </w:p>
    <w:p>
      <w:r>
        <w:t>04C5.1.302</w:t>
      </w:r>
    </w:p>
    <w:p>
      <w:r>
        <w:t>Thời gian Prothrombin (PT, 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 .HH108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 a  của hệ nhóm máu Duffy (Kỹ thuật Scangel/ Gelcard trên máy tự động)</w:t>
      </w:r>
    </w:p>
    <w:p>
      <w:r>
        <w:t>121.000</w:t>
      </w:r>
    </w:p>
    <w:p>
      <w:r>
        <w:t>1398</w:t>
      </w:r>
    </w:p>
    <w:p>
      <w:r>
        <w:t>Xác định kháng nguyên Fy 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Thrombocytopenia)-IgG)</w:t>
      </w:r>
    </w:p>
    <w:p>
      <w:r>
        <w:t>1.789.000</w:t>
      </w:r>
    </w:p>
    <w:p>
      <w:r>
        <w:t>1419</w:t>
      </w:r>
    </w:p>
    <w:p>
      <w:r>
        <w:t>Xét nghiệm HLA-B27 bằng kỹ thuật Flow-cytometry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type1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Micrgolobulin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 cPeptide)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 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 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Nước tiểu</w:t>
      </w:r>
    </w:p>
    <w:p>
      <w:r>
        <w:t>1587</w:t>
      </w:r>
    </w:p>
    <w:p>
      <w:r>
        <w:t>03C3.2.4</w:t>
      </w:r>
    </w:p>
    <w:p>
      <w:r>
        <w:t>Amphetamin (định tính)</w:t>
      </w:r>
    </w:p>
    <w:p>
      <w:r>
        <w:t>43.700</w:t>
      </w:r>
    </w:p>
    <w:p>
      <w:r>
        <w:t>1588</w:t>
      </w:r>
    </w:p>
    <w:p>
      <w:r>
        <w:t>04C5.2.364</w:t>
      </w:r>
    </w:p>
    <w:p>
      <w:r>
        <w:t>Amylase niệu</w:t>
      </w:r>
    </w:p>
    <w:p>
      <w:r>
        <w:t>38.200</w:t>
      </w:r>
    </w:p>
    <w:p>
      <w:r>
        <w:t>1589</w:t>
      </w:r>
    </w:p>
    <w:p>
      <w:r>
        <w:t>04C5.2.358</w:t>
      </w:r>
    </w:p>
    <w:p>
      <w:r>
        <w:t>Calci niệu</w:t>
      </w:r>
    </w:p>
    <w:p>
      <w:r>
        <w:t>25.000</w:t>
      </w:r>
    </w:p>
    <w:p>
      <w:r>
        <w:t>1590</w:t>
      </w:r>
    </w:p>
    <w:p>
      <w:r>
        <w:t>04C5.2.357</w:t>
      </w:r>
    </w:p>
    <w:p>
      <w:r>
        <w:t>Catecholamin niệu (HPLC)</w:t>
      </w:r>
    </w:p>
    <w:p>
      <w:r>
        <w:t>426.000</w:t>
      </w:r>
    </w:p>
    <w:p>
      <w:r>
        <w:t>1591</w:t>
      </w:r>
    </w:p>
    <w:p>
      <w:r>
        <w:t>Điện di Protein nước tiểu (máy tự động)</w:t>
      </w:r>
    </w:p>
    <w:p>
      <w:r>
        <w:t>164.000</w:t>
      </w:r>
    </w:p>
    <w:p>
      <w:r>
        <w:t>1592</w:t>
      </w:r>
    </w:p>
    <w:p>
      <w:r>
        <w:t>04C5.2.360</w:t>
      </w:r>
    </w:p>
    <w:p>
      <w:r>
        <w:t>Điện giải đồ (Na, K, Cl) niệu</w:t>
      </w:r>
    </w:p>
    <w:p>
      <w:r>
        <w:t>29.500</w:t>
      </w:r>
    </w:p>
    <w:p>
      <w:r>
        <w:t>Áp dụng cho cả trường hợp cho kết quả nhiều hơn 3 chỉ số.</w:t>
      </w:r>
    </w:p>
    <w:p>
      <w:r>
        <w:t>1593</w:t>
      </w:r>
    </w:p>
    <w:p>
      <w:r>
        <w:t>03C3.2.8</w:t>
      </w:r>
    </w:p>
    <w:p>
      <w:r>
        <w:t>DPD</w:t>
      </w:r>
    </w:p>
    <w:p>
      <w:r>
        <w:t>195.000</w:t>
      </w:r>
    </w:p>
    <w:p>
      <w:r>
        <w:t>1594</w:t>
      </w:r>
    </w:p>
    <w:p>
      <w:r>
        <w:t>03C3.2.7</w:t>
      </w:r>
    </w:p>
    <w:p>
      <w:r>
        <w:t>Dưỡng chấp</w:t>
      </w:r>
    </w:p>
    <w:p>
      <w:r>
        <w:t>21.800</w:t>
      </w:r>
    </w:p>
    <w:p>
      <w:r>
        <w:t>1595</w:t>
      </w:r>
    </w:p>
    <w:p>
      <w:r>
        <w:t>04C5.2.366</w:t>
      </w:r>
    </w:p>
    <w:p>
      <w:r>
        <w:t>Gonadotrophin để chẩn đoán thai nghén bằng phương pháp hóa học- miễn dịch định tính</w:t>
      </w:r>
    </w:p>
    <w:p>
      <w:r>
        <w:t>24.000</w:t>
      </w:r>
    </w:p>
    <w:p>
      <w:r>
        <w:t>1596</w:t>
      </w:r>
    </w:p>
    <w:p>
      <w:r>
        <w:t>04C5.2.367</w:t>
      </w:r>
    </w:p>
    <w:p>
      <w:r>
        <w:t>Gonadotrophin để chẩn đoán thai nghén định lượng</w:t>
      </w:r>
    </w:p>
    <w:p>
      <w:r>
        <w:t>91.800</w:t>
      </w:r>
    </w:p>
    <w:p>
      <w:r>
        <w:t>1597</w:t>
      </w:r>
    </w:p>
    <w:p>
      <w:r>
        <w:t>04C5.2.369</w:t>
      </w:r>
    </w:p>
    <w:p>
      <w:r>
        <w:t>Hydrocorticosteroid định lượng</w:t>
      </w:r>
    </w:p>
    <w:p>
      <w:r>
        <w:t>39.200</w:t>
      </w:r>
    </w:p>
    <w:p>
      <w:r>
        <w:t>1598</w:t>
      </w:r>
    </w:p>
    <w:p>
      <w:r>
        <w:t>03C3.2.5</w:t>
      </w:r>
    </w:p>
    <w:p>
      <w:r>
        <w:t>Marijuana định tính</w:t>
      </w:r>
    </w:p>
    <w:p>
      <w:r>
        <w:t>43.700</w:t>
      </w:r>
    </w:p>
    <w:p>
      <w:r>
        <w:t>1599</w:t>
      </w:r>
    </w:p>
    <w:p>
      <w:r>
        <w:t>03C3.2.2</w:t>
      </w:r>
    </w:p>
    <w:p>
      <w:r>
        <w:t>Micro Albumin</w:t>
      </w:r>
    </w:p>
    <w:p>
      <w:r>
        <w:t>43.700</w:t>
      </w:r>
    </w:p>
    <w:p>
      <w:r>
        <w:t>1600</w:t>
      </w:r>
    </w:p>
    <w:p>
      <w:r>
        <w:t>04C5.2.368</w:t>
      </w:r>
    </w:p>
    <w:p>
      <w:r>
        <w:t>Oestrogen toàn phần định lượng</w:t>
      </w:r>
    </w:p>
    <w:p>
      <w:r>
        <w:t>32.800</w:t>
      </w:r>
    </w:p>
    <w:p>
      <w:r>
        <w:t>1601</w:t>
      </w:r>
    </w:p>
    <w:p>
      <w:r>
        <w:t>03C3.2.3</w:t>
      </w:r>
    </w:p>
    <w:p>
      <w:r>
        <w:t>Opiate định tính</w:t>
      </w:r>
    </w:p>
    <w:p>
      <w:r>
        <w:t>43.700</w:t>
      </w:r>
    </w:p>
    <w:p>
      <w:r>
        <w:t>1602</w:t>
      </w:r>
    </w:p>
    <w:p>
      <w:r>
        <w:t>04C5.2.359</w:t>
      </w:r>
    </w:p>
    <w:p>
      <w:r>
        <w:t>Phospho niệu</w:t>
      </w:r>
    </w:p>
    <w:p>
      <w:r>
        <w:t>20.700</w:t>
      </w:r>
    </w:p>
    <w:p>
      <w:r>
        <w:t>1603</w:t>
      </w:r>
    </w:p>
    <w:p>
      <w:r>
        <w:t>04C5.2.370</w:t>
      </w:r>
    </w:p>
    <w:p>
      <w:r>
        <w:t>Porphyrin định tính</w:t>
      </w:r>
    </w:p>
    <w:p>
      <w:r>
        <w:t>49.200</w:t>
      </w:r>
    </w:p>
    <w:p>
      <w:r>
        <w:t>1604</w:t>
      </w:r>
    </w:p>
    <w:p>
      <w:r>
        <w:t>03C3.2.6</w:t>
      </w:r>
    </w:p>
    <w:p>
      <w:r>
        <w:t>Protein Bence - Jone</w:t>
      </w:r>
    </w:p>
    <w:p>
      <w:r>
        <w:t>21.800</w:t>
      </w:r>
    </w:p>
    <w:p>
      <w:r>
        <w:t>1605</w:t>
      </w:r>
    </w:p>
    <w:p>
      <w:r>
        <w:t>04C5.2.361</w:t>
      </w:r>
    </w:p>
    <w:p>
      <w:r>
        <w:t>Protein niệu hoặc đường niệu định lượng</w:t>
      </w:r>
    </w:p>
    <w:p>
      <w:r>
        <w:t>14.000</w:t>
      </w:r>
    </w:p>
    <w:p>
      <w:r>
        <w:t>1606</w:t>
      </w:r>
    </w:p>
    <w:p>
      <w:r>
        <w:t>04C5.2.362</w:t>
      </w:r>
    </w:p>
    <w:p>
      <w:r>
        <w:t>Tế bào cặn nước tiểu hoặc cặn Adis</w:t>
      </w:r>
    </w:p>
    <w:p>
      <w:r>
        <w:t>43.700</w:t>
      </w:r>
    </w:p>
    <w:p>
      <w:r>
        <w:t>1607</w:t>
      </w:r>
    </w:p>
    <w:p>
      <w:r>
        <w:t>04C5.2.371</w:t>
      </w:r>
    </w:p>
    <w:p>
      <w:r>
        <w:t>Tế bào/trụ hay các tinh thể khác định tính</w:t>
      </w:r>
    </w:p>
    <w:p>
      <w:r>
        <w:t>3.100</w:t>
      </w:r>
    </w:p>
    <w:p>
      <w:r>
        <w:t>1608</w:t>
      </w:r>
    </w:p>
    <w:p>
      <w:r>
        <w:t>03C3.2.1</w:t>
      </w:r>
    </w:p>
    <w:p>
      <w:r>
        <w:t>Tổng phân tích nước tiểu</w:t>
      </w:r>
    </w:p>
    <w:p>
      <w:r>
        <w:t>27.800</w:t>
      </w:r>
    </w:p>
    <w:p>
      <w:r>
        <w:t>1609</w:t>
      </w:r>
    </w:p>
    <w:p>
      <w:r>
        <w:t>04C5.2.372</w:t>
      </w:r>
    </w:p>
    <w:p>
      <w:r>
        <w:t>Tỷ trọng trong nước tiểu/ pH định tính</w:t>
      </w:r>
    </w:p>
    <w:p>
      <w:r>
        <w:t>4.800</w:t>
      </w:r>
    </w:p>
    <w:p>
      <w:r>
        <w:t>1610</w:t>
      </w:r>
    </w:p>
    <w:p>
      <w:r>
        <w:t>04C5.2.363</w:t>
      </w:r>
    </w:p>
    <w:p>
      <w:r>
        <w:t>Ure hoặc Axit Uric hoặc Creatinin niệu</w:t>
      </w:r>
    </w:p>
    <w:p>
      <w:r>
        <w:t>16.400</w:t>
      </w:r>
    </w:p>
    <w:p>
      <w:r>
        <w:t>1611</w:t>
      </w:r>
    </w:p>
    <w:p>
      <w:r>
        <w:t>04C5.2.365</w:t>
      </w:r>
    </w:p>
    <w:p>
      <w:r>
        <w:t>Xentonic/ sắc tố mật/ muối mật/ urobilinogen</w:t>
      </w:r>
    </w:p>
    <w:p>
      <w:r>
        <w:t>6.400</w:t>
      </w:r>
    </w:p>
    <w:p>
      <w:r>
        <w:t>Phân</w:t>
      </w:r>
    </w:p>
    <w:p>
      <w:r>
        <w:t>1612</w:t>
      </w:r>
    </w:p>
    <w:p>
      <w:r>
        <w:t>04C5.3.375</w:t>
      </w:r>
    </w:p>
    <w:p>
      <w:r>
        <w:t>Amilase/ Trypsin/ Mucinase định tính</w:t>
      </w:r>
    </w:p>
    <w:p>
      <w:r>
        <w:t>9.700</w:t>
      </w:r>
    </w:p>
    <w:p>
      <w:r>
        <w:t>1613</w:t>
      </w:r>
    </w:p>
    <w:p>
      <w:r>
        <w:t>04C5.3.373</w:t>
      </w:r>
    </w:p>
    <w:p>
      <w:r>
        <w:t>Bilirubin định tính</w:t>
      </w:r>
    </w:p>
    <w:p>
      <w:r>
        <w:t>6.400</w:t>
      </w:r>
    </w:p>
    <w:p>
      <w:r>
        <w:t>1614</w:t>
      </w:r>
    </w:p>
    <w:p>
      <w:r>
        <w:t>04C5.3.374</w:t>
      </w:r>
    </w:p>
    <w:p>
      <w:r>
        <w:t>Canxi, Phospho định tính</w:t>
      </w:r>
    </w:p>
    <w:p>
      <w:r>
        <w:t>6.400</w:t>
      </w:r>
    </w:p>
    <w:p>
      <w:r>
        <w:t>1615</w:t>
      </w:r>
    </w:p>
    <w:p>
      <w:r>
        <w:t>04C5.3.377</w:t>
      </w:r>
    </w:p>
    <w:p>
      <w:r>
        <w:t>Urobilin, Urobilinogen: Định</w:t>
      </w:r>
    </w:p>
    <w:p>
      <w:r>
        <w:t>6.400</w:t>
      </w:r>
    </w:p>
    <w:p>
      <w:r>
        <w:t>Dịch chọc dò</w:t>
      </w:r>
    </w:p>
    <w:p>
      <w:r>
        <w:t>1616</w:t>
      </w:r>
    </w:p>
    <w:p>
      <w:r>
        <w:t>04C5.4.398</w:t>
      </w:r>
    </w:p>
    <w:p>
      <w:r>
        <w:t>Clo dịch</w:t>
      </w:r>
    </w:p>
    <w:p>
      <w:r>
        <w:t>22.800</w:t>
      </w:r>
    </w:p>
    <w:p>
      <w:r>
        <w:t>1617</w:t>
      </w:r>
    </w:p>
    <w:p>
      <w:r>
        <w:t>04C5.4.397</w:t>
      </w:r>
    </w:p>
    <w:p>
      <w:r>
        <w:t>Glucose dịch</w:t>
      </w:r>
    </w:p>
    <w:p>
      <w:r>
        <w:t>13.000</w:t>
      </w:r>
    </w:p>
    <w:p>
      <w:r>
        <w:t>1618</w:t>
      </w:r>
    </w:p>
    <w:p>
      <w:r>
        <w:t>04C5.4.399</w:t>
      </w:r>
    </w:p>
    <w:p>
      <w:r>
        <w:t>Phản ứng Pandy</w:t>
      </w:r>
    </w:p>
    <w:p>
      <w:r>
        <w:t>8.600</w:t>
      </w:r>
    </w:p>
    <w:p>
      <w:r>
        <w:t>1619</w:t>
      </w:r>
    </w:p>
    <w:p>
      <w:r>
        <w:t>04C5.4.396</w:t>
      </w:r>
    </w:p>
    <w:p>
      <w:r>
        <w:t>Protein dịch</w:t>
      </w:r>
    </w:p>
    <w:p>
      <w:r>
        <w:t>10.900</w:t>
      </w:r>
    </w:p>
    <w:p>
      <w:r>
        <w:t>1620</w:t>
      </w:r>
    </w:p>
    <w:p>
      <w:r>
        <w:t>04C5.4.400</w:t>
      </w:r>
    </w:p>
    <w:p>
      <w:r>
        <w:t>Rivalta</w:t>
      </w:r>
    </w:p>
    <w:p>
      <w:r>
        <w:t>8.600</w:t>
      </w:r>
    </w:p>
    <w:p>
      <w:r>
        <w:t>1621</w:t>
      </w:r>
    </w:p>
    <w:p>
      <w:r>
        <w:t>04C5.4.393</w:t>
      </w:r>
    </w:p>
    <w:p>
      <w:r>
        <w:t>Xét nghiệm tế bào trong nước dịch chẩn đoán tế bào học (não tủy, màng tim, màng phổi, màng bụng, dịch khớp, rửa phế quản...)</w:t>
      </w:r>
    </w:p>
    <w:p>
      <w:r>
        <w:t>56.800</w:t>
      </w:r>
    </w:p>
    <w:p>
      <w:r>
        <w:t>1622</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1623</w:t>
      </w:r>
    </w:p>
    <w:p>
      <w:r>
        <w:t>AFB trực tiếp nhuộm huỳnh quang</w:t>
      </w:r>
    </w:p>
    <w:p>
      <w:r>
        <w:t>67.800</w:t>
      </w:r>
    </w:p>
    <w:p>
      <w:r>
        <w:t>1624</w:t>
      </w:r>
    </w:p>
    <w:p>
      <w:r>
        <w:t>03C3.1.VS41</w:t>
      </w:r>
    </w:p>
    <w:p>
      <w:r>
        <w:t>Anti HAV-IgM bằng miễn dịch bán tự động/tự động</w:t>
      </w:r>
    </w:p>
    <w:p>
      <w:r>
        <w:t>110.000</w:t>
      </w:r>
    </w:p>
    <w:p>
      <w:r>
        <w:t>1625</w:t>
      </w:r>
    </w:p>
    <w:p>
      <w:r>
        <w:t>03C3.1.VS42</w:t>
      </w:r>
    </w:p>
    <w:p>
      <w:r>
        <w:t>Anti HAV-total bằng miễn dịch bán tự động/tự động</w:t>
      </w:r>
    </w:p>
    <w:p>
      <w:r>
        <w:t>104.000</w:t>
      </w:r>
    </w:p>
    <w:p>
      <w:r>
        <w:t>1626</w:t>
      </w:r>
    </w:p>
    <w:p>
      <w:r>
        <w:t>03C3.1.HH71</w:t>
      </w:r>
    </w:p>
    <w:p>
      <w:r>
        <w:t>Anti-HBc IgM miễn dịch bán tự động/tự động</w:t>
      </w:r>
    </w:p>
    <w:p>
      <w:r>
        <w:t>116.000</w:t>
      </w:r>
    </w:p>
    <w:p>
      <w:r>
        <w:t>1627</w:t>
      </w:r>
    </w:p>
    <w:p>
      <w:r>
        <w:t>03C3.1.HH72</w:t>
      </w:r>
    </w:p>
    <w:p>
      <w:r>
        <w:t>Anti-HBe miễn dịch bán tự động/tự động</w:t>
      </w:r>
    </w:p>
    <w:p>
      <w:r>
        <w:t>98.700</w:t>
      </w:r>
    </w:p>
    <w:p>
      <w:r>
        <w:t>1628</w:t>
      </w:r>
    </w:p>
    <w:p>
      <w:r>
        <w:t>03C3.1.HH68</w:t>
      </w:r>
    </w:p>
    <w:p>
      <w:r>
        <w:t>Anti-HIV (nhanh)</w:t>
      </w:r>
    </w:p>
    <w:p>
      <w:r>
        <w:t>55.400</w:t>
      </w:r>
    </w:p>
    <w:p>
      <w:r>
        <w:t>1629</w:t>
      </w:r>
    </w:p>
    <w:p>
      <w:r>
        <w:t>03C3.1.HH65</w:t>
      </w:r>
    </w:p>
    <w:p>
      <w:r>
        <w:t>Anti-HIV bằng miễn dịch bán tự động/tự động</w:t>
      </w:r>
    </w:p>
    <w:p>
      <w:r>
        <w:t>110.000</w:t>
      </w:r>
    </w:p>
    <w:p>
      <w:r>
        <w:t>1630</w:t>
      </w:r>
    </w:p>
    <w:p>
      <w:r>
        <w:t>03C3.1.HH70</w:t>
      </w:r>
    </w:p>
    <w:p>
      <w:r>
        <w:t>Anti-HBc IgG miễn dịch bán tự động/tự động</w:t>
      </w:r>
    </w:p>
    <w:p>
      <w:r>
        <w:t>74.000</w:t>
      </w:r>
    </w:p>
    <w:p>
      <w:r>
        <w:t>1631</w:t>
      </w:r>
    </w:p>
    <w:p>
      <w:r>
        <w:t>04C5.4.385</w:t>
      </w:r>
    </w:p>
    <w:p>
      <w:r>
        <w:t>Anti-HBs định lượng</w:t>
      </w:r>
    </w:p>
    <w:p>
      <w:r>
        <w:t>119.000</w:t>
      </w:r>
    </w:p>
    <w:p>
      <w:r>
        <w:t>1632</w:t>
      </w:r>
    </w:p>
    <w:p>
      <w:r>
        <w:t>03C3.1.HH69</w:t>
      </w:r>
    </w:p>
    <w:p>
      <w:r>
        <w:t>Anti-HBs miễn dịch bán tự động/tự động</w:t>
      </w:r>
    </w:p>
    <w:p>
      <w:r>
        <w:t>74.000</w:t>
      </w:r>
    </w:p>
    <w:p>
      <w:r>
        <w:t>1633</w:t>
      </w:r>
    </w:p>
    <w:p>
      <w:r>
        <w:t>03C3.1.HH67</w:t>
      </w:r>
    </w:p>
    <w:p>
      <w:r>
        <w:t>Anti-HCV (nhanh)</w:t>
      </w:r>
    </w:p>
    <w:p>
      <w:r>
        <w:t>55.400</w:t>
      </w:r>
    </w:p>
    <w:p>
      <w:r>
        <w:t>1634</w:t>
      </w:r>
    </w:p>
    <w:p>
      <w:r>
        <w:t>03C3.1.HH64</w:t>
      </w:r>
    </w:p>
    <w:p>
      <w:r>
        <w:t>Anti-HCV miễn dịch bán tự động/tự động</w:t>
      </w:r>
    </w:p>
    <w:p>
      <w:r>
        <w:t>123.000</w:t>
      </w:r>
    </w:p>
    <w:p>
      <w:r>
        <w:t>1635</w:t>
      </w:r>
    </w:p>
    <w:p>
      <w:r>
        <w:t>03C3.1.HS40</w:t>
      </w:r>
    </w:p>
    <w:p>
      <w:r>
        <w:t>ASLO</w:t>
      </w:r>
    </w:p>
    <w:p>
      <w:r>
        <w:t>43.100</w:t>
      </w:r>
    </w:p>
    <w:p>
      <w:r>
        <w:t>1636</w:t>
      </w:r>
    </w:p>
    <w:p>
      <w:r>
        <w:t>03C3.1.VS34</w:t>
      </w:r>
    </w:p>
    <w:p>
      <w:r>
        <w:t>Aspergillus miễn dịch bán tự động/tự động</w:t>
      </w:r>
    </w:p>
    <w:p>
      <w:r>
        <w:t>110.000</w:t>
      </w:r>
    </w:p>
    <w:p>
      <w:r>
        <w:t>1637</w:t>
      </w:r>
    </w:p>
    <w:p>
      <w:r>
        <w:t>BK/JC virus Real-time PCR</w:t>
      </w:r>
    </w:p>
    <w:p>
      <w:r>
        <w:t>472.000</w:t>
      </w:r>
    </w:p>
    <w:p>
      <w:r>
        <w:t>1638</w:t>
      </w:r>
    </w:p>
    <w:p>
      <w:r>
        <w:t>03C3.1.VS24</w:t>
      </w:r>
    </w:p>
    <w:p>
      <w:r>
        <w:t>Chlamydia IgG miễn dịch bán tự động/tự động</w:t>
      </w:r>
    </w:p>
    <w:p>
      <w:r>
        <w:t>184.000</w:t>
      </w:r>
    </w:p>
    <w:p>
      <w:r>
        <w:t>1639</w:t>
      </w:r>
    </w:p>
    <w:p>
      <w:r>
        <w:t>Chlamydia test nhanh</w:t>
      </w:r>
    </w:p>
    <w:p>
      <w:r>
        <w:t>74.000</w:t>
      </w:r>
    </w:p>
    <w:p>
      <w:r>
        <w:t>1640</w:t>
      </w:r>
    </w:p>
    <w:p>
      <w:r>
        <w:t>Clostridium difficile miễn dịch tự động</w:t>
      </w:r>
    </w:p>
    <w:p>
      <w:r>
        <w:t>828.000</w:t>
      </w:r>
    </w:p>
    <w:p>
      <w:r>
        <w:t>1641</w:t>
      </w:r>
    </w:p>
    <w:p>
      <w:r>
        <w:t>CMV Avidity</w:t>
      </w:r>
    </w:p>
    <w:p>
      <w:r>
        <w:t>258.000</w:t>
      </w:r>
    </w:p>
    <w:p>
      <w:r>
        <w:t>1642</w:t>
      </w:r>
    </w:p>
    <w:p>
      <w:r>
        <w:t>04C5.4.387</w:t>
      </w:r>
    </w:p>
    <w:p>
      <w:r>
        <w:t>CMV đo tải lượng hệ thống tự động</w:t>
      </w:r>
    </w:p>
    <w:p>
      <w:r>
        <w:t>1.838.000</w:t>
      </w:r>
    </w:p>
    <w:p>
      <w:r>
        <w:t>1643</w:t>
      </w:r>
    </w:p>
    <w:p>
      <w:r>
        <w:t>03C3.1.VS23</w:t>
      </w:r>
    </w:p>
    <w:p>
      <w:r>
        <w:t>CMV IgG miễn dịch bán tự động/tự động</w:t>
      </w:r>
    </w:p>
    <w:p>
      <w:r>
        <w:t>116.000</w:t>
      </w:r>
    </w:p>
    <w:p>
      <w:r>
        <w:t>1644</w:t>
      </w:r>
    </w:p>
    <w:p>
      <w:r>
        <w:t>03C3.1.VS22</w:t>
      </w:r>
    </w:p>
    <w:p>
      <w:r>
        <w:t>CMV IgM miễn dịch bán tự động/tự động</w:t>
      </w:r>
    </w:p>
    <w:p>
      <w:r>
        <w:t>135.000</w:t>
      </w:r>
    </w:p>
    <w:p>
      <w:r>
        <w:t>1645</w:t>
      </w:r>
    </w:p>
    <w:p>
      <w:r>
        <w:t>04C5.4.386</w:t>
      </w:r>
    </w:p>
    <w:p>
      <w:r>
        <w:t>CMV Real-time PCR</w:t>
      </w:r>
    </w:p>
    <w:p>
      <w:r>
        <w:t>748.000</w:t>
      </w:r>
    </w:p>
    <w:p>
      <w:r>
        <w:t>1646</w:t>
      </w:r>
    </w:p>
    <w:p>
      <w:r>
        <w:t>03C3.1.VS35</w:t>
      </w:r>
    </w:p>
    <w:p>
      <w:r>
        <w:t>Cryptococcus test nhanh</w:t>
      </w:r>
    </w:p>
    <w:p>
      <w:r>
        <w:t>116.000</w:t>
      </w:r>
    </w:p>
    <w:p>
      <w:r>
        <w:t>1647</w:t>
      </w:r>
    </w:p>
    <w:p>
      <w:r>
        <w:t>03C3.1.VS15</w:t>
      </w:r>
    </w:p>
    <w:p>
      <w:r>
        <w:t>Dengue IgG miễn dịch bán tự động/tự động</w:t>
      </w:r>
    </w:p>
    <w:p>
      <w:r>
        <w:t>159.000</w:t>
      </w:r>
    </w:p>
    <w:p>
      <w:r>
        <w:t>1648</w:t>
      </w:r>
    </w:p>
    <w:p>
      <w:r>
        <w:t>03C3.1.VS14</w:t>
      </w:r>
    </w:p>
    <w:p>
      <w:r>
        <w:t>Dengue IgM miễn dịch bán tự động/tự động</w:t>
      </w:r>
    </w:p>
    <w:p>
      <w:r>
        <w:t>159.000</w:t>
      </w:r>
    </w:p>
    <w:p>
      <w:r>
        <w:t>1649</w:t>
      </w:r>
    </w:p>
    <w:p>
      <w:r>
        <w:t>03C3.1.VS8</w:t>
      </w:r>
    </w:p>
    <w:p>
      <w:r>
        <w:t>Dengue NS1Ag/IgM-IgG test nhanh</w:t>
      </w:r>
    </w:p>
    <w:p>
      <w:r>
        <w:t>135.000</w:t>
      </w:r>
    </w:p>
    <w:p>
      <w:r>
        <w:t>1650</w:t>
      </w:r>
    </w:p>
    <w:p>
      <w:r>
        <w:t>03C3.1.VS27</w:t>
      </w:r>
    </w:p>
    <w:p>
      <w:r>
        <w:t>EBV EA-D IgG miễn dịch bán tự động/tự động</w:t>
      </w:r>
    </w:p>
    <w:p>
      <w:r>
        <w:t>209.000</w:t>
      </w:r>
    </w:p>
    <w:p>
      <w:r>
        <w:t>1651</w:t>
      </w:r>
    </w:p>
    <w:p>
      <w:r>
        <w:t>03C3.1.VS28</w:t>
      </w:r>
    </w:p>
    <w:p>
      <w:r>
        <w:t>EBV EB-NA1 IgG miễn dịch bán tự động/tự động</w:t>
      </w:r>
    </w:p>
    <w:p>
      <w:r>
        <w:t>222.000</w:t>
      </w:r>
    </w:p>
    <w:p>
      <w:r>
        <w:t>1652</w:t>
      </w:r>
    </w:p>
    <w:p>
      <w:r>
        <w:t>03C3.1.VS26</w:t>
      </w:r>
    </w:p>
    <w:p>
      <w:r>
        <w:t>EBV-VCA IgG miễn dịch bán tự động/tự động</w:t>
      </w:r>
    </w:p>
    <w:p>
      <w:r>
        <w:t>191.000</w:t>
      </w:r>
    </w:p>
    <w:p>
      <w:r>
        <w:t>1653</w:t>
      </w:r>
    </w:p>
    <w:p>
      <w:r>
        <w:t>03C3.1.VS25</w:t>
      </w:r>
    </w:p>
    <w:p>
      <w:r>
        <w:t>EBV-VCA IgM miễn dịch bán tự động/tự động</w:t>
      </w:r>
    </w:p>
    <w:p>
      <w:r>
        <w:t>197.000</w:t>
      </w:r>
    </w:p>
    <w:p>
      <w:r>
        <w:t>1654</w:t>
      </w:r>
    </w:p>
    <w:p>
      <w:r>
        <w:t>EV71 IgM/IgG test nhanh</w:t>
      </w:r>
    </w:p>
    <w:p>
      <w:r>
        <w:t>118.000</w:t>
      </w:r>
    </w:p>
    <w:p>
      <w:r>
        <w:t>1655</w:t>
      </w:r>
    </w:p>
    <w:p>
      <w:r>
        <w:t>03C3.1.HH10</w:t>
      </w:r>
    </w:p>
    <w:p>
      <w:r>
        <w:t>Giun chỉ ấu trùng trong máu nhuộm soi</w:t>
      </w:r>
    </w:p>
    <w:p>
      <w:r>
        <w:t>37.000</w:t>
      </w:r>
    </w:p>
    <w:p>
      <w:r>
        <w:t>1656</w:t>
      </w:r>
    </w:p>
    <w:p>
      <w:r>
        <w:t>HBeAb test nhanh</w:t>
      </w:r>
    </w:p>
    <w:p>
      <w:r>
        <w:t>61.700</w:t>
      </w:r>
    </w:p>
    <w:p>
      <w:r>
        <w:t>1657</w:t>
      </w:r>
    </w:p>
    <w:p>
      <w:r>
        <w:t>03C3.1.HH73</w:t>
      </w:r>
    </w:p>
    <w:p>
      <w:r>
        <w:t>HBeAg miễn dịch bán tự động/tự động</w:t>
      </w:r>
    </w:p>
    <w:p>
      <w:r>
        <w:t>98.700</w:t>
      </w:r>
    </w:p>
    <w:p>
      <w:r>
        <w:t>1658</w:t>
      </w:r>
    </w:p>
    <w:p>
      <w:r>
        <w:t>HBeAg test nhanh</w:t>
      </w:r>
    </w:p>
    <w:p>
      <w:r>
        <w:t>61.700</w:t>
      </w:r>
    </w:p>
    <w:p>
      <w:r>
        <w:t>1659</w:t>
      </w:r>
    </w:p>
    <w:p>
      <w:r>
        <w:t>03C3.1.HH66</w:t>
      </w:r>
    </w:p>
    <w:p>
      <w:r>
        <w:t>HBsAg (nhanh)</w:t>
      </w:r>
    </w:p>
    <w:p>
      <w:r>
        <w:t>55.400</w:t>
      </w:r>
    </w:p>
    <w:p>
      <w:r>
        <w:t>1660</w:t>
      </w:r>
    </w:p>
    <w:p>
      <w:r>
        <w:t>04C5.4.384</w:t>
      </w:r>
    </w:p>
    <w:p>
      <w:r>
        <w:t>HBsAg Định lượng</w:t>
      </w:r>
    </w:p>
    <w:p>
      <w:r>
        <w:t>482.000</w:t>
      </w:r>
    </w:p>
    <w:p>
      <w:r>
        <w:t>1661</w:t>
      </w:r>
    </w:p>
    <w:p>
      <w:r>
        <w:t>HBsAg khẳng định</w:t>
      </w:r>
    </w:p>
    <w:p>
      <w:r>
        <w:t>628.000</w:t>
      </w:r>
    </w:p>
    <w:p>
      <w:r>
        <w:t>1662</w:t>
      </w:r>
    </w:p>
    <w:p>
      <w:r>
        <w:t>HBsAg miễn dịch bán tự động/ tự động</w:t>
      </w:r>
    </w:p>
    <w:p>
      <w:r>
        <w:t>77.300</w:t>
      </w:r>
    </w:p>
    <w:p>
      <w:r>
        <w:t>1663</w:t>
      </w:r>
    </w:p>
    <w:p>
      <w:r>
        <w:t>03C3.1.VS11</w:t>
      </w:r>
    </w:p>
    <w:p>
      <w:r>
        <w:t>HBV đo tải lượng hệ thống tự động</w:t>
      </w:r>
    </w:p>
    <w:p>
      <w:r>
        <w:t>1.328.000</w:t>
      </w:r>
    </w:p>
    <w:p>
      <w:r>
        <w:t>1664</w:t>
      </w:r>
    </w:p>
    <w:p>
      <w:r>
        <w:t>HBV đo tải lượng Real-time PCR</w:t>
      </w:r>
    </w:p>
    <w:p>
      <w:r>
        <w:t>678.000</w:t>
      </w:r>
    </w:p>
    <w:p>
      <w:r>
        <w:t>1665</w:t>
      </w:r>
    </w:p>
    <w:p>
      <w:r>
        <w:t>HCV Core Ag miễn dịch tự động</w:t>
      </w:r>
    </w:p>
    <w:p>
      <w:r>
        <w:t>558.000</w:t>
      </w:r>
    </w:p>
    <w:p>
      <w:r>
        <w:t>1666</w:t>
      </w:r>
    </w:p>
    <w:p>
      <w:r>
        <w:t>03C3.1.VS12</w:t>
      </w:r>
    </w:p>
    <w:p>
      <w:r>
        <w:t>HCV đo tải lượng hệ thống tự động</w:t>
      </w:r>
    </w:p>
    <w:p>
      <w:r>
        <w:t>1.338.000</w:t>
      </w:r>
    </w:p>
    <w:p>
      <w:r>
        <w:t>1667</w:t>
      </w:r>
    </w:p>
    <w:p>
      <w:r>
        <w:t>HCV đo tải lượng Real-time PCR</w:t>
      </w:r>
    </w:p>
    <w:p>
      <w:r>
        <w:t>838.000</w:t>
      </w:r>
    </w:p>
    <w:p>
      <w:r>
        <w:t>1668</w:t>
      </w:r>
    </w:p>
    <w:p>
      <w:r>
        <w:t>HDV Ag miễn dịch bán tự động</w:t>
      </w:r>
    </w:p>
    <w:p>
      <w:r>
        <w:t>422.000</w:t>
      </w:r>
    </w:p>
    <w:p>
      <w:r>
        <w:t>1669</w:t>
      </w:r>
    </w:p>
    <w:p>
      <w:r>
        <w:t>HDV IgG miễn dịch bán tự động/ tự động</w:t>
      </w:r>
    </w:p>
    <w:p>
      <w:r>
        <w:t>222.000</w:t>
      </w:r>
    </w:p>
    <w:p>
      <w:r>
        <w:t>1670</w:t>
      </w:r>
    </w:p>
    <w:p>
      <w:r>
        <w:t>HDV IgM miễn dịch bán tự động/ tự động</w:t>
      </w:r>
    </w:p>
    <w:p>
      <w:r>
        <w:t>324.000</w:t>
      </w:r>
    </w:p>
    <w:p>
      <w:r>
        <w:t>1671</w:t>
      </w:r>
    </w:p>
    <w:p>
      <w:r>
        <w:t>Helicobacter Pylori Ag test nhanh</w:t>
      </w:r>
    </w:p>
    <w:p>
      <w:r>
        <w:t>161.000</w:t>
      </w:r>
    </w:p>
    <w:p>
      <w:r>
        <w:t>Áp dụng với trường hợp người bệnh không nội soi dạ dày hoặc tá tràng.</w:t>
      </w:r>
    </w:p>
    <w:p>
      <w:r>
        <w:t>1672</w:t>
      </w:r>
    </w:p>
    <w:p>
      <w:r>
        <w:t>HEV IgG miễn dịch bán tự động/tự động</w:t>
      </w:r>
    </w:p>
    <w:p>
      <w:r>
        <w:t>321.000</w:t>
      </w:r>
    </w:p>
    <w:p>
      <w:r>
        <w:t>1673</w:t>
      </w:r>
    </w:p>
    <w:p>
      <w:r>
        <w:t>HEV IgM miễn dịch bán tự động/tự động</w:t>
      </w:r>
    </w:p>
    <w:p>
      <w:r>
        <w:t>321.000</w:t>
      </w:r>
    </w:p>
    <w:p>
      <w:r>
        <w:t>1674</w:t>
      </w:r>
    </w:p>
    <w:p>
      <w:r>
        <w:t>HIV Ag/Ab test nhanh</w:t>
      </w:r>
    </w:p>
    <w:p>
      <w:r>
        <w:t>101.000</w:t>
      </w:r>
    </w:p>
    <w:p>
      <w:r>
        <w:t>Xét nghiệm cho kết quả đồng thời Ab và Ag</w:t>
      </w:r>
    </w:p>
    <w:p>
      <w:r>
        <w:t>1675</w:t>
      </w:r>
    </w:p>
    <w:p>
      <w:r>
        <w:t>HIV Ag/Ab miễn dịch bán tự động/ tự động</w:t>
      </w:r>
    </w:p>
    <w:p>
      <w:r>
        <w:t>135.000</w:t>
      </w:r>
    </w:p>
    <w:p>
      <w:r>
        <w:t>1676</w:t>
      </w:r>
    </w:p>
    <w:p>
      <w:r>
        <w:t>HIV đo tải lượng hệ thống tự động</w:t>
      </w:r>
    </w:p>
    <w:p>
      <w:r>
        <w:t>956.000</w:t>
      </w:r>
    </w:p>
    <w:p>
      <w:r>
        <w:t>1677</w:t>
      </w:r>
    </w:p>
    <w:p>
      <w:r>
        <w:t>HIV khẳng định</w:t>
      </w:r>
    </w:p>
    <w:p>
      <w:r>
        <w:t>184.000</w:t>
      </w:r>
    </w:p>
    <w:p>
      <w:r>
        <w:t>Tính cho 2 lần tiếp theo.</w:t>
      </w:r>
    </w:p>
    <w:p>
      <w:r>
        <w:t>1678</w:t>
      </w:r>
    </w:p>
    <w:p>
      <w:r>
        <w:t>Hồng cầu trong phân test nhanh</w:t>
      </w:r>
    </w:p>
    <w:p>
      <w:r>
        <w:t>67.800</w:t>
      </w:r>
    </w:p>
    <w:p>
      <w:r>
        <w:t>1679</w:t>
      </w:r>
    </w:p>
    <w:p>
      <w:r>
        <w:t>04C5.3.376</w:t>
      </w:r>
    </w:p>
    <w:p>
      <w:r>
        <w:t>Hồng cầu, bạch cầu trong phân soi trực tiếp</w:t>
      </w:r>
    </w:p>
    <w:p>
      <w:r>
        <w:t>39.500</w:t>
      </w:r>
    </w:p>
    <w:p>
      <w:r>
        <w:t>1680</w:t>
      </w:r>
    </w:p>
    <w:p>
      <w:r>
        <w:t>HPV genotype PCR hệ thống tự động</w:t>
      </w:r>
    </w:p>
    <w:p>
      <w:r>
        <w:t>1.078.000</w:t>
      </w:r>
    </w:p>
    <w:p>
      <w:r>
        <w:t>1681</w:t>
      </w:r>
    </w:p>
    <w:p>
      <w:r>
        <w:t>HPV Real-time PCR</w:t>
      </w:r>
    </w:p>
    <w:p>
      <w:r>
        <w:t>390.000</w:t>
      </w:r>
    </w:p>
    <w:p>
      <w:r>
        <w:t>1682</w:t>
      </w:r>
    </w:p>
    <w:p>
      <w:r>
        <w:t>03C3.1.VS21</w:t>
      </w:r>
    </w:p>
    <w:p>
      <w:r>
        <w:t>HSV1+2 IgG miễn dịch bán tự động/ tự động</w:t>
      </w:r>
    </w:p>
    <w:p>
      <w:r>
        <w:t>159.000</w:t>
      </w:r>
    </w:p>
    <w:p>
      <w:r>
        <w:t>1683</w:t>
      </w:r>
    </w:p>
    <w:p>
      <w:r>
        <w:t>03C3.1.VS20</w:t>
      </w:r>
    </w:p>
    <w:p>
      <w:r>
        <w:t>HSV1+2 IgM miễn dịch bán tự động/ tự động</w:t>
      </w:r>
    </w:p>
    <w:p>
      <w:r>
        <w:t>159.000</w:t>
      </w:r>
    </w:p>
    <w:p>
      <w:r>
        <w:t>1684</w:t>
      </w:r>
    </w:p>
    <w:p>
      <w:r>
        <w:t>Influenza virus A, B Real-time PCR</w:t>
      </w:r>
    </w:p>
    <w:p>
      <w:r>
        <w:t>1.578.000</w:t>
      </w:r>
    </w:p>
    <w:p>
      <w:r>
        <w:t>1685</w:t>
      </w:r>
    </w:p>
    <w:p>
      <w:r>
        <w:t>Influenza virus A, B test nhanh</w:t>
      </w:r>
    </w:p>
    <w:p>
      <w:r>
        <w:t>175.000</w:t>
      </w:r>
    </w:p>
    <w:p>
      <w:r>
        <w:t>1686</w:t>
      </w:r>
    </w:p>
    <w:p>
      <w:r>
        <w:t>JEV IgM (test nhanh)</w:t>
      </w:r>
    </w:p>
    <w:p>
      <w:r>
        <w:t>128.000</w:t>
      </w:r>
    </w:p>
    <w:p>
      <w:r>
        <w:t>1687</w:t>
      </w:r>
    </w:p>
    <w:p>
      <w:r>
        <w:t>JEV IgM miễn dịch bán tự động/tự động</w:t>
      </w:r>
    </w:p>
    <w:p>
      <w:r>
        <w:t>444.000</w:t>
      </w:r>
    </w:p>
    <w:p>
      <w:r>
        <w:t>1688</w:t>
      </w:r>
    </w:p>
    <w:p>
      <w:r>
        <w:t>04C5.4.378</w:t>
      </w:r>
    </w:p>
    <w:p>
      <w:r>
        <w:t>Ký sinh trùng/ Vi nấm soi tươi</w:t>
      </w:r>
    </w:p>
    <w:p>
      <w:r>
        <w:t>43.100</w:t>
      </w:r>
    </w:p>
    <w:p>
      <w:r>
        <w:t>1689</w:t>
      </w:r>
    </w:p>
    <w:p>
      <w:r>
        <w:t>Leptospira test nhanh</w:t>
      </w:r>
    </w:p>
    <w:p>
      <w:r>
        <w:t>143.000</w:t>
      </w:r>
    </w:p>
    <w:p>
      <w:r>
        <w:t>1690</w:t>
      </w:r>
    </w:p>
    <w:p>
      <w:r>
        <w:t>Measles virus IgG miễn dịch bán tự động/ tự động</w:t>
      </w:r>
    </w:p>
    <w:p>
      <w:r>
        <w:t>259.000</w:t>
      </w:r>
    </w:p>
    <w:p>
      <w:r>
        <w:t>1691</w:t>
      </w:r>
    </w:p>
    <w:p>
      <w:r>
        <w:t>Measles virus IgM miễn dịch bán tự động/ tự động</w:t>
      </w:r>
    </w:p>
    <w:p>
      <w:r>
        <w:t>259.000</w:t>
      </w:r>
    </w:p>
    <w:p>
      <w:r>
        <w:t>1692</w:t>
      </w:r>
    </w:p>
    <w:p>
      <w:r>
        <w:t>Mycobacterium tuberculosis kháng thuốc hàng 1 môi trường lỏng</w:t>
      </w:r>
    </w:p>
    <w:p>
      <w:r>
        <w:t>748.000</w:t>
      </w:r>
    </w:p>
    <w:p>
      <w:r>
        <w:t>1693</w:t>
      </w:r>
    </w:p>
    <w:p>
      <w:r>
        <w:t>Mycobacterium tuberculosis kháng thuốc hàng 2 môi trường đặc</w:t>
      </w:r>
    </w:p>
    <w:p>
      <w:r>
        <w:t>246.000</w:t>
      </w:r>
    </w:p>
    <w:p>
      <w:r>
        <w:t>1694</w:t>
      </w:r>
    </w:p>
    <w:p>
      <w:r>
        <w:t>Mycobacterium tuberculosis kháng thuốc PZA môi trường lỏng</w:t>
      </w:r>
    </w:p>
    <w:p>
      <w:r>
        <w:t>356.000</w:t>
      </w:r>
    </w:p>
    <w:p>
      <w:r>
        <w:t>1695</w:t>
      </w:r>
    </w:p>
    <w:p>
      <w:r>
        <w:t>Mycobacterium tuberculosis đa kháng LPA</w:t>
      </w:r>
    </w:p>
    <w:p>
      <w:r>
        <w:t>903.000</w:t>
      </w:r>
    </w:p>
    <w:p>
      <w:r>
        <w:t>1696</w:t>
      </w:r>
    </w:p>
    <w:p>
      <w:r>
        <w:t>Mycobacterium tuberculosis định danh và kháng RMP Xpert</w:t>
      </w:r>
    </w:p>
    <w:p>
      <w:r>
        <w:t>924.000</w:t>
      </w:r>
    </w:p>
    <w:p>
      <w:r>
        <w:t>Đã bao gồm test xét nghiệm. Giá tại Thông tư 13/2019/TT-BYT chưa bao gồm test do giai đoạn này đã được Chương trình chống Lao quốc gia hỗ trợ.</w:t>
      </w:r>
    </w:p>
    <w:p>
      <w:r>
        <w:t>1697</w:t>
      </w:r>
    </w:p>
    <w:p>
      <w:r>
        <w:t>Mycobacterium tuberculosis kháng thuốc hàng 1 môi trường đặc</w:t>
      </w:r>
    </w:p>
    <w:p>
      <w:r>
        <w:t>191.000</w:t>
      </w:r>
    </w:p>
    <w:p>
      <w:r>
        <w:t>1698</w:t>
      </w:r>
    </w:p>
    <w:p>
      <w:r>
        <w:t>Mycobacterium tuberculosis nuôi cấy môi trường đặc</w:t>
      </w:r>
    </w:p>
    <w:p>
      <w:r>
        <w:t>177.000</w:t>
      </w:r>
    </w:p>
    <w:p>
      <w:r>
        <w:t>1699</w:t>
      </w:r>
    </w:p>
    <w:p>
      <w:r>
        <w:t>03C3.1.VS13</w:t>
      </w:r>
    </w:p>
    <w:p>
      <w:r>
        <w:t>Mycobacterium tuberculosis nuôi cấy môi trường lỏng</w:t>
      </w:r>
    </w:p>
    <w:p>
      <w:r>
        <w:t>286.000</w:t>
      </w:r>
    </w:p>
    <w:p>
      <w:r>
        <w:t>1700</w:t>
      </w:r>
    </w:p>
    <w:p>
      <w:r>
        <w:t>04C5.4.388</w:t>
      </w:r>
    </w:p>
    <w:p>
      <w:r>
        <w:t>Mycobacterium tuberculosis PCR hệ thống tự động</w:t>
      </w:r>
    </w:p>
    <w:p>
      <w:r>
        <w:t>828.000</w:t>
      </w:r>
    </w:p>
    <w:p>
      <w:r>
        <w:t>1701</w:t>
      </w:r>
    </w:p>
    <w:p>
      <w:r>
        <w:t>Mycobacterium tuberculosis Real-time PCR</w:t>
      </w:r>
    </w:p>
    <w:p>
      <w:r>
        <w:t>370.000</w:t>
      </w:r>
    </w:p>
    <w:p>
      <w:r>
        <w:t>1702</w:t>
      </w:r>
    </w:p>
    <w:p>
      <w:r>
        <w:t>Mycobacterium tuberculosis siêu kháng LPA</w:t>
      </w:r>
    </w:p>
    <w:p>
      <w:r>
        <w:t>1.528.000</w:t>
      </w:r>
    </w:p>
    <w:p>
      <w:r>
        <w:t>1703</w:t>
      </w:r>
    </w:p>
    <w:p>
      <w:r>
        <w:t>03C3.1.VS30</w:t>
      </w:r>
    </w:p>
    <w:p>
      <w:r>
        <w:t>Mycoplasma pneumoniae IgG miễn dịch bán tự động</w:t>
      </w:r>
    </w:p>
    <w:p>
      <w:r>
        <w:t>258.000</w:t>
      </w:r>
    </w:p>
    <w:p>
      <w:r>
        <w:t>1704</w:t>
      </w:r>
    </w:p>
    <w:p>
      <w:r>
        <w:t>03C3.1.VS29</w:t>
      </w:r>
    </w:p>
    <w:p>
      <w:r>
        <w:t>Mycoplasma pneumoniae IgM miễn dịch bán tự động</w:t>
      </w:r>
    </w:p>
    <w:p>
      <w:r>
        <w:t>172.000</w:t>
      </w:r>
    </w:p>
    <w:p>
      <w:r>
        <w:t>1705</w:t>
      </w:r>
    </w:p>
    <w:p>
      <w:r>
        <w:t>NTM định danh LPA</w:t>
      </w:r>
    </w:p>
    <w:p>
      <w:r>
        <w:t>928.000</w:t>
      </w:r>
    </w:p>
    <w:p>
      <w:r>
        <w:t>1706</w:t>
      </w:r>
    </w:p>
    <w:p>
      <w:r>
        <w:t>03C3.1.VS5</w:t>
      </w:r>
    </w:p>
    <w:p>
      <w:r>
        <w:t>Nuôi cấy tìm vi khuẩn kỵ khí/vi hiếu khí</w:t>
      </w:r>
    </w:p>
    <w:p>
      <w:r>
        <w:t>1.328.000</w:t>
      </w:r>
    </w:p>
    <w:p>
      <w:r>
        <w:t>1707</w:t>
      </w:r>
    </w:p>
    <w:p>
      <w:r>
        <w:t>Phản ứng Mantoux</w:t>
      </w:r>
    </w:p>
    <w:p>
      <w:r>
        <w:t>12.300</w:t>
      </w:r>
    </w:p>
    <w:p>
      <w:r>
        <w:t>1708</w:t>
      </w:r>
    </w:p>
    <w:p>
      <w:r>
        <w:t>04C5.1.319</w:t>
      </w:r>
    </w:p>
    <w:p>
      <w:r>
        <w:t>Plasmodium (ký sinh trùng sốt rét) trong máu nhuộm soi</w:t>
      </w:r>
    </w:p>
    <w:p>
      <w:r>
        <w:t>33.200</w:t>
      </w:r>
    </w:p>
    <w:p>
      <w:r>
        <w:t>1709</w:t>
      </w:r>
    </w:p>
    <w:p>
      <w:r>
        <w:t>03C3.1.VS9</w:t>
      </w:r>
    </w:p>
    <w:p>
      <w:r>
        <w:t>Pneumocystis miễn dịch bán tự động/ tự động</w:t>
      </w:r>
    </w:p>
    <w:p>
      <w:r>
        <w:t>370.000</w:t>
      </w:r>
    </w:p>
    <w:p>
      <w:r>
        <w:t>1710</w:t>
      </w:r>
    </w:p>
    <w:p>
      <w:r>
        <w:t>Rickettsia Ab</w:t>
      </w:r>
    </w:p>
    <w:p>
      <w:r>
        <w:t>123.000</w:t>
      </w:r>
    </w:p>
    <w:p>
      <w:r>
        <w:t>1711</w:t>
      </w:r>
    </w:p>
    <w:p>
      <w:r>
        <w:t>03C3.1.VS17</w:t>
      </w:r>
    </w:p>
    <w:p>
      <w:r>
        <w:t>Rotavirus Ag test nhanh</w:t>
      </w:r>
    </w:p>
    <w:p>
      <w:r>
        <w:t>184.000</w:t>
      </w:r>
    </w:p>
    <w:p>
      <w:r>
        <w:t>1712</w:t>
      </w:r>
    </w:p>
    <w:p>
      <w:r>
        <w:t>03C3.1.VS33</w:t>
      </w:r>
    </w:p>
    <w:p>
      <w:r>
        <w:t>RSV (Respiratory Syncytial Virus) miễn dịch bán tự động/ tự động</w:t>
      </w:r>
    </w:p>
    <w:p>
      <w:r>
        <w:t>148.000</w:t>
      </w:r>
    </w:p>
    <w:p>
      <w:r>
        <w:t>1713</w:t>
      </w:r>
    </w:p>
    <w:p>
      <w:r>
        <w:t>03C3.1.VS32</w:t>
      </w:r>
    </w:p>
    <w:p>
      <w:r>
        <w:t>Rubella IgG miễn dịch bán tự động/ tự động</w:t>
      </w:r>
    </w:p>
    <w:p>
      <w:r>
        <w:t>123.000</w:t>
      </w:r>
    </w:p>
    <w:p>
      <w:r>
        <w:t>1714</w:t>
      </w:r>
    </w:p>
    <w:p>
      <w:r>
        <w:t>03C3.1.VS31</w:t>
      </w:r>
    </w:p>
    <w:p>
      <w:r>
        <w:t>Rubella IgM miễn dịch bán tự động/ tự động</w:t>
      </w:r>
    </w:p>
    <w:p>
      <w:r>
        <w:t>148.000</w:t>
      </w:r>
    </w:p>
    <w:p>
      <w:r>
        <w:t>1715</w:t>
      </w:r>
    </w:p>
    <w:p>
      <w:r>
        <w:t>Rubella virus Ab test nhanh</w:t>
      </w:r>
    </w:p>
    <w:p>
      <w:r>
        <w:t>154.000</w:t>
      </w:r>
    </w:p>
    <w:p>
      <w:r>
        <w:t>1716</w:t>
      </w:r>
    </w:p>
    <w:p>
      <w:r>
        <w:t>Rubella virus Avidity</w:t>
      </w:r>
    </w:p>
    <w:p>
      <w:r>
        <w:t>306.000</w:t>
      </w:r>
    </w:p>
    <w:p>
      <w:r>
        <w:t>1717</w:t>
      </w:r>
    </w:p>
    <w:p>
      <w:r>
        <w:t>03C3.1.VS37</w:t>
      </w:r>
    </w:p>
    <w:p>
      <w:r>
        <w:t>Salmonella Widal</w:t>
      </w:r>
    </w:p>
    <w:p>
      <w:r>
        <w:t>184.000</w:t>
      </w:r>
    </w:p>
    <w:p>
      <w:r>
        <w:t>1718</w:t>
      </w:r>
    </w:p>
    <w:p>
      <w:r>
        <w:t>Toxoplasma Avidity</w:t>
      </w:r>
    </w:p>
    <w:p>
      <w:r>
        <w:t>259.000</w:t>
      </w:r>
    </w:p>
    <w:p>
      <w:r>
        <w:t>1719</w:t>
      </w:r>
    </w:p>
    <w:p>
      <w:r>
        <w:t>03C3.1.VS19</w:t>
      </w:r>
    </w:p>
    <w:p>
      <w:r>
        <w:t>Toxoplasma IgG miễn dịch bán tự động/ tự động</w:t>
      </w:r>
    </w:p>
    <w:p>
      <w:r>
        <w:t>123.000</w:t>
      </w:r>
    </w:p>
    <w:p>
      <w:r>
        <w:t>1720</w:t>
      </w:r>
    </w:p>
    <w:p>
      <w:r>
        <w:t>03C3.1.VS18</w:t>
      </w:r>
    </w:p>
    <w:p>
      <w:r>
        <w:t>Toxoplasma IgM miễn dịch bán tự động/ tự động</w:t>
      </w:r>
    </w:p>
    <w:p>
      <w:r>
        <w:t>123.000</w:t>
      </w:r>
    </w:p>
    <w:p>
      <w:r>
        <w:t>1721</w:t>
      </w:r>
    </w:p>
    <w:p>
      <w:r>
        <w:t>04C5.4.390</w:t>
      </w:r>
    </w:p>
    <w:p>
      <w:r>
        <w:t>Treponema pallidum RPR định lượng</w:t>
      </w:r>
    </w:p>
    <w:p>
      <w:r>
        <w:t>90.000</w:t>
      </w:r>
    </w:p>
    <w:p>
      <w:r>
        <w:t>1722</w:t>
      </w:r>
    </w:p>
    <w:p>
      <w:r>
        <w:t>04C5.4.389</w:t>
      </w:r>
    </w:p>
    <w:p>
      <w:r>
        <w:t>Treponema pallidum RPR định tính</w:t>
      </w:r>
    </w:p>
    <w:p>
      <w:r>
        <w:t>39.500</w:t>
      </w:r>
    </w:p>
    <w:p>
      <w:r>
        <w:t>1723</w:t>
      </w:r>
    </w:p>
    <w:p>
      <w:r>
        <w:t>04C5.4.392</w:t>
      </w:r>
    </w:p>
    <w:p>
      <w:r>
        <w:t>Treponema pallidum TPHA định lượng</w:t>
      </w:r>
    </w:p>
    <w:p>
      <w:r>
        <w:t>184.000</w:t>
      </w:r>
    </w:p>
    <w:p>
      <w:r>
        <w:t>1724</w:t>
      </w:r>
    </w:p>
    <w:p>
      <w:r>
        <w:t>04C5.4.391</w:t>
      </w:r>
    </w:p>
    <w:p>
      <w:r>
        <w:t>Treponema pallidum TPHA định tính</w:t>
      </w:r>
    </w:p>
    <w:p>
      <w:r>
        <w:t>55.400</w:t>
      </w:r>
    </w:p>
    <w:p>
      <w:r>
        <w:t>1725</w:t>
      </w:r>
    </w:p>
    <w:p>
      <w:r>
        <w:t>Trứng giun sán, đơn bào phương pháp trực tiếp</w:t>
      </w:r>
    </w:p>
    <w:p>
      <w:r>
        <w:t>148.000</w:t>
      </w:r>
    </w:p>
    <w:p>
      <w:r>
        <w:t>1726</w:t>
      </w:r>
    </w:p>
    <w:p>
      <w:r>
        <w:t>03C3.1.VS1</w:t>
      </w:r>
    </w:p>
    <w:p>
      <w:r>
        <w:t>Vi hệ đường ruột</w:t>
      </w:r>
    </w:p>
    <w:p>
      <w:r>
        <w:t>30.700</w:t>
      </w:r>
    </w:p>
    <w:p>
      <w:r>
        <w:t>1727</w:t>
      </w:r>
    </w:p>
    <w:p>
      <w:r>
        <w:t>Vi khuẩn khẳng định</w:t>
      </w:r>
    </w:p>
    <w:p>
      <w:r>
        <w:t>478.000</w:t>
      </w:r>
    </w:p>
    <w:p>
      <w:r>
        <w:t>1728</w:t>
      </w:r>
    </w:p>
    <w:p>
      <w:r>
        <w:t>04C5.4.379</w:t>
      </w:r>
    </w:p>
    <w:p>
      <w:r>
        <w:t>Vi khuẩn nhuộm soi</w:t>
      </w:r>
    </w:p>
    <w:p>
      <w:r>
        <w:t>70.300</w:t>
      </w:r>
    </w:p>
    <w:p>
      <w:r>
        <w:t>1729</w:t>
      </w:r>
    </w:p>
    <w:p>
      <w:r>
        <w:t>04C5.4.382</w:t>
      </w:r>
    </w:p>
    <w:p>
      <w:r>
        <w:t>Vi khuẩn nuôi cấy định danh phương pháp thông thường</w:t>
      </w:r>
    </w:p>
    <w:p>
      <w:r>
        <w:t>246.000</w:t>
      </w:r>
    </w:p>
    <w:p>
      <w:r>
        <w:t>1730</w:t>
      </w:r>
    </w:p>
    <w:p>
      <w:r>
        <w:t>03C3.1.VS6</w:t>
      </w:r>
    </w:p>
    <w:p>
      <w:r>
        <w:t>Vi khuẩn nuôi cấy và định danh hệ thống tự động</w:t>
      </w:r>
    </w:p>
    <w:p>
      <w:r>
        <w:t>307.000</w:t>
      </w:r>
    </w:p>
    <w:p>
      <w:r>
        <w:t>1731</w:t>
      </w:r>
    </w:p>
    <w:p>
      <w:r>
        <w:t>Vi khuẩn/ virus/ vi nấm/ ký sinh trùng (IgG, IgM) miễn dịch bán tự động/miễn dịch tự động</w:t>
      </w:r>
    </w:p>
    <w:p>
      <w:r>
        <w:t>306.000</w:t>
      </w:r>
    </w:p>
    <w:p>
      <w:r>
        <w:t>1732</w:t>
      </w:r>
    </w:p>
    <w:p>
      <w:r>
        <w:t>Vi khuẩn/ virus/ vi nấm/ ký sinh trùng genotype Real-time PCR (cho 1 vi sinh vật)</w:t>
      </w:r>
    </w:p>
    <w:p>
      <w:r>
        <w:t>1.578.000</w:t>
      </w:r>
    </w:p>
    <w:p>
      <w:r>
        <w:t>1733</w:t>
      </w:r>
    </w:p>
    <w:p>
      <w:r>
        <w:t>Vi khuẩn/ virus/ vi nấm/ ký sinh trùng Real-time PCR</w:t>
      </w:r>
    </w:p>
    <w:p>
      <w:r>
        <w:t>748.000</w:t>
      </w:r>
    </w:p>
    <w:p>
      <w:r>
        <w:t>1734</w:t>
      </w:r>
    </w:p>
    <w:p>
      <w:r>
        <w:t>Vi khuẩn/ virus/ vi nấm/ ký sinh trùng test nhanh</w:t>
      </w:r>
    </w:p>
    <w:p>
      <w:r>
        <w:t>246.000</w:t>
      </w:r>
    </w:p>
    <w:p>
      <w:r>
        <w:t>1735</w:t>
      </w:r>
    </w:p>
    <w:p>
      <w:r>
        <w:t>Vi khuẩn/ virus/ vi nấm/ ký sinh trùng xác định trình tự một đoạn gene</w:t>
      </w:r>
    </w:p>
    <w:p>
      <w:r>
        <w:t>2.638.000</w:t>
      </w:r>
    </w:p>
    <w:p>
      <w:r>
        <w:t>1736</w:t>
      </w:r>
    </w:p>
    <w:p>
      <w:r>
        <w:t>04C5.4.380</w:t>
      </w:r>
    </w:p>
    <w:p>
      <w:r>
        <w:t>Vi khuẩn/vi nấm kháng thuốc định lượng (MIC - cho 1 loại kháng sinh)</w:t>
      </w:r>
    </w:p>
    <w:p>
      <w:r>
        <w:t>191.000</w:t>
      </w:r>
    </w:p>
    <w:p>
      <w:r>
        <w:t>1737</w:t>
      </w:r>
    </w:p>
    <w:p>
      <w:r>
        <w:t>04C5.4.381</w:t>
      </w:r>
    </w:p>
    <w:p>
      <w:r>
        <w:t>Vi khuẩn/ vi nấm kháng thuốc định tính hoặc vi khuẩn/ vi nấm kháng thuốc trên máy tự động</w:t>
      </w:r>
    </w:p>
    <w:p>
      <w:r>
        <w:t>202.000</w:t>
      </w:r>
    </w:p>
    <w:p>
      <w:r>
        <w:t>1738</w:t>
      </w:r>
    </w:p>
    <w:p>
      <w:r>
        <w:t>04C5.4.383</w:t>
      </w:r>
    </w:p>
    <w:p>
      <w:r>
        <w:t>Vi nấm nuôi cấy và định danh phương pháp thông thường</w:t>
      </w:r>
    </w:p>
    <w:p>
      <w:r>
        <w:t>246.000</w:t>
      </w:r>
    </w:p>
    <w:p>
      <w:r>
        <w:t>1739</w:t>
      </w:r>
    </w:p>
    <w:p>
      <w:r>
        <w:t>03C3.1.VS10</w:t>
      </w:r>
    </w:p>
    <w:p>
      <w:r>
        <w:t>Xác định dịch cúm, á cúm 2 bằng miễn dịch bán tự động/tự động</w:t>
      </w:r>
    </w:p>
    <w:p>
      <w:r>
        <w:t>482.000</w:t>
      </w:r>
    </w:p>
    <w:p>
      <w:r>
        <w:t>1740</w:t>
      </w:r>
    </w:p>
    <w:p>
      <w:r>
        <w:t>HBV kháng thuốc Real-time PCR (cho một loại thuốc)</w:t>
      </w:r>
    </w:p>
    <w:p>
      <w:r>
        <w:t>1.128.000</w:t>
      </w:r>
    </w:p>
    <w:p>
      <w:r>
        <w:t>1741</w:t>
      </w:r>
    </w:p>
    <w:p>
      <w:r>
        <w:t>03C3.3.1</w:t>
      </w:r>
    </w:p>
    <w:p>
      <w:r>
        <w:t>Xét nghiệm cặn dư phân</w:t>
      </w:r>
    </w:p>
    <w:p>
      <w:r>
        <w:t>55.400</w:t>
      </w:r>
    </w:p>
    <w:p>
      <w:r>
        <w:t>V</w:t>
      </w:r>
    </w:p>
    <w:p>
      <w:r>
        <w:t>XÉT NGHIỆM GIẢI PHẪU BỆNH LÝ:</w:t>
      </w:r>
    </w:p>
    <w:p>
      <w:r>
        <w:t>1742</w:t>
      </w:r>
    </w:p>
    <w:p>
      <w:r>
        <w:t>03C3.5.16</w:t>
      </w:r>
    </w:p>
    <w:p>
      <w:r>
        <w:t>Chẩn đoán mô bệnh học bệnh phẩm phẫu thuật</w:t>
      </w:r>
    </w:p>
    <w:p>
      <w:r>
        <w:t>162.000</w:t>
      </w:r>
    </w:p>
    <w:p>
      <w:r>
        <w:t>1743</w:t>
      </w:r>
    </w:p>
    <w:p>
      <w:r>
        <w:t>03C3.5.18</w:t>
      </w:r>
    </w:p>
    <w:p>
      <w:r>
        <w:t>Chọc, hút tuyến tiền liệt, nhuộm và chẩn đoán</w:t>
      </w:r>
    </w:p>
    <w:p>
      <w:r>
        <w:t>325.000</w:t>
      </w:r>
    </w:p>
    <w:p>
      <w:r>
        <w:t>1744</w:t>
      </w:r>
    </w:p>
    <w:p>
      <w:r>
        <w:t>03C3.5.19</w:t>
      </w:r>
    </w:p>
    <w:p>
      <w:r>
        <w:t>Chọc, hút, nhuộm và chẩn đoán mào tinh hoàn/tinh hoàn trong điều trị vô sinh</w:t>
      </w:r>
    </w:p>
    <w:p>
      <w:r>
        <w:t>587.000</w:t>
      </w:r>
    </w:p>
    <w:p>
      <w:r>
        <w:t>1745</w:t>
      </w:r>
    </w:p>
    <w:p>
      <w:r>
        <w:t>03C3.5.21</w:t>
      </w:r>
    </w:p>
    <w:p>
      <w:r>
        <w:t>Chọc, hút, nhuộm và chẩn đoán u nang buồng trứng</w:t>
      </w:r>
    </w:p>
    <w:p>
      <w:r>
        <w:t>456.000</w:t>
      </w:r>
    </w:p>
    <w:p>
      <w:r>
        <w:t>1746</w:t>
      </w:r>
    </w:p>
    <w:p>
      <w:r>
        <w:t>03C3.5.17</w:t>
      </w:r>
    </w:p>
    <w:p>
      <w:r>
        <w:t>Chọc, hút, nhuộm, chẩn đoán các u nang (1 u)</w:t>
      </w:r>
    </w:p>
    <w:p>
      <w:r>
        <w:t>162.000</w:t>
      </w:r>
    </w:p>
    <w:p>
      <w:r>
        <w:t>1747</w:t>
      </w:r>
    </w:p>
    <w:p>
      <w:r>
        <w:t>03C3.5.20</w:t>
      </w:r>
    </w:p>
    <w:p>
      <w:r>
        <w:t>Chọc, hút, xét nghiệm tế bào các u/ tổn thương sâu</w:t>
      </w:r>
    </w:p>
    <w:p>
      <w:r>
        <w:t>243.000</w:t>
      </w:r>
    </w:p>
    <w:p>
      <w:r>
        <w:t>1748</w:t>
      </w:r>
    </w:p>
    <w:p>
      <w:r>
        <w:t>03C3.5.23</w:t>
      </w:r>
    </w:p>
    <w:p>
      <w:r>
        <w:t>Sinh thiết và làm tiêu bản tổ chức xương</w:t>
      </w:r>
    </w:p>
    <w:p>
      <w:r>
        <w:t>162.000</w:t>
      </w:r>
    </w:p>
    <w:p>
      <w:r>
        <w:t>1749</w:t>
      </w:r>
    </w:p>
    <w:p>
      <w:r>
        <w:t>04C5.4.414</w:t>
      </w:r>
    </w:p>
    <w:p>
      <w:r>
        <w:t>Xét nghiệm các loại dịch, nhuộm và chẩn đoán tế bào học</w:t>
      </w:r>
    </w:p>
    <w:p>
      <w:r>
        <w:t>170.000</w:t>
      </w:r>
    </w:p>
    <w:p>
      <w:r>
        <w:t>1750</w:t>
      </w:r>
    </w:p>
    <w:p>
      <w:r>
        <w:t>04C5.4.409</w:t>
      </w:r>
    </w:p>
    <w:p>
      <w:r>
        <w:t>Xét nghiệm chẩn đoán tế bào học bong bằng phương pháp nhuộm Papanicolaou</w:t>
      </w:r>
    </w:p>
    <w:p>
      <w:r>
        <w:t>374.000</w:t>
      </w:r>
    </w:p>
    <w:p>
      <w:r>
        <w:t>1751</w:t>
      </w:r>
    </w:p>
    <w:p>
      <w:r>
        <w:t>03C3.5.22</w:t>
      </w:r>
    </w:p>
    <w:p>
      <w:r>
        <w:t>Xét nghiệm cyto (tế bào)</w:t>
      </w:r>
    </w:p>
    <w:p>
      <w:r>
        <w:t>113.000</w:t>
      </w:r>
    </w:p>
    <w:p>
      <w:r>
        <w:t>1752</w:t>
      </w:r>
    </w:p>
    <w:p>
      <w:r>
        <w:t>Xét nghiệm đột biến gen BRAF</w:t>
      </w:r>
    </w:p>
    <w:p>
      <w:r>
        <w:t>4.700.000</w:t>
      </w:r>
    </w:p>
    <w:p>
      <w:r>
        <w:t>1753</w:t>
      </w:r>
    </w:p>
    <w:p>
      <w:r>
        <w:t>Xét nghiệm đột biến gen EGFR</w:t>
      </w:r>
    </w:p>
    <w:p>
      <w:r>
        <w:t>5.500.000</w:t>
      </w:r>
    </w:p>
    <w:p>
      <w:r>
        <w:t>1754</w:t>
      </w:r>
    </w:p>
    <w:p>
      <w:r>
        <w:t>Xét nghiệm đột biến gen KRAS</w:t>
      </w:r>
    </w:p>
    <w:p>
      <w:r>
        <w:t>5.300.000</w:t>
      </w:r>
    </w:p>
    <w:p>
      <w:r>
        <w:t>1755</w:t>
      </w:r>
    </w:p>
    <w:p>
      <w:r>
        <w:t>Xét nghiệm FISH</w:t>
      </w:r>
    </w:p>
    <w:p>
      <w:r>
        <w:t>5.700.000</w:t>
      </w:r>
    </w:p>
    <w:p>
      <w:r>
        <w:t>1756</w:t>
      </w:r>
    </w:p>
    <w:p>
      <w:r>
        <w:t>Xét nghiệm lai tại chỗ bạc hai màu (Dual-SISH)</w:t>
      </w:r>
    </w:p>
    <w:p>
      <w:r>
        <w:t>4.800.000</w:t>
      </w:r>
    </w:p>
    <w:p>
      <w:r>
        <w:t>1757</w:t>
      </w:r>
    </w:p>
    <w:p>
      <w:r>
        <w:t>Xét nghiệm lai tại chỗ gắn màu (CISH)</w:t>
      </w:r>
    </w:p>
    <w:p>
      <w:r>
        <w:t>5.500.000</w:t>
      </w:r>
    </w:p>
    <w:p>
      <w:r>
        <w:t>1758</w:t>
      </w:r>
    </w:p>
    <w:p>
      <w:r>
        <w:t>Cell Bloc (khối tế bào)</w:t>
      </w:r>
    </w:p>
    <w:p>
      <w:r>
        <w:t>248.000</w:t>
      </w:r>
    </w:p>
    <w:p>
      <w:r>
        <w:t>1759</w:t>
      </w:r>
    </w:p>
    <w:p>
      <w:r>
        <w:t>Thin-PAS</w:t>
      </w:r>
    </w:p>
    <w:p>
      <w:r>
        <w:t>578.000</w:t>
      </w:r>
    </w:p>
    <w:p>
      <w:r>
        <w:t>1760</w:t>
      </w:r>
    </w:p>
    <w:p>
      <w:r>
        <w:t>04C5.4.410</w:t>
      </w:r>
    </w:p>
    <w:p>
      <w:r>
        <w:t>Xét nghiệm và chẩn đoán hóa mô miễn dịch cho một dấu ấn (Marker) chưa bao gồm kháng thể 2 và hóa chất bộc lộ kháng nguyên</w:t>
      </w:r>
    </w:p>
    <w:p>
      <w:r>
        <w:t>463.000</w:t>
      </w:r>
    </w:p>
    <w:p>
      <w:r>
        <w:t>Chưa bao gồm kháng thể 2 và hóa chất bộc lộ kháng nguyên.</w:t>
      </w:r>
    </w:p>
    <w:p>
      <w:r>
        <w:t>1761</w:t>
      </w:r>
    </w:p>
    <w:p>
      <w:r>
        <w:t>04C5.4.411</w:t>
      </w:r>
    </w:p>
    <w:p>
      <w:r>
        <w:t>Xét nghiệm và chẩn đoán miễn dịch huỳnh quang cho bộ 6 kháng thể để chẩn đoán mô bệnh học</w:t>
      </w:r>
    </w:p>
    <w:p>
      <w:r>
        <w:t>1.300.000</w:t>
      </w:r>
    </w:p>
    <w:p>
      <w:r>
        <w:t>1762</w:t>
      </w:r>
    </w:p>
    <w:p>
      <w:r>
        <w:t>04C5.4.404</w:t>
      </w:r>
    </w:p>
    <w:p>
      <w:r>
        <w:t>Xét nghiệm và chẩn đoán mô bệnh học bằng phương pháp nhuộm Đỏ Công gô</w:t>
      </w:r>
    </w:p>
    <w:p>
      <w:r>
        <w:t>317.000</w:t>
      </w:r>
    </w:p>
    <w:p>
      <w:r>
        <w:t>1763</w:t>
      </w:r>
    </w:p>
    <w:p>
      <w:r>
        <w:t>04C5.4.408</w:t>
      </w:r>
    </w:p>
    <w:p>
      <w:r>
        <w:t>Xét nghiệm và chẩn đoán mô bệnh học bằng phương pháp nhuộm Giem sa</w:t>
      </w:r>
    </w:p>
    <w:p>
      <w:r>
        <w:t>301.000</w:t>
      </w:r>
    </w:p>
    <w:p>
      <w:r>
        <w:t>1764</w:t>
      </w:r>
    </w:p>
    <w:p>
      <w:r>
        <w:t>04C5.4.413</w:t>
      </w:r>
    </w:p>
    <w:p>
      <w:r>
        <w:t>Xét nghiệm và chẩn đoán mô bệnh học bằng phương pháp nhuộm Gomori</w:t>
      </w:r>
    </w:p>
    <w:p>
      <w:r>
        <w:t>391.000</w:t>
      </w:r>
    </w:p>
    <w:p>
      <w:r>
        <w:t>1765</w:t>
      </w:r>
    </w:p>
    <w:p>
      <w:r>
        <w:t>04C5.4.401</w:t>
      </w:r>
    </w:p>
    <w:p>
      <w:r>
        <w:t>Xét nghiệm và chẩn đoán mô bệnh học bằng phương pháp nhuộm Hemtoxylin Eosin</w:t>
      </w:r>
    </w:p>
    <w:p>
      <w:r>
        <w:t>350.000</w:t>
      </w:r>
    </w:p>
    <w:p>
      <w:r>
        <w:t>1766</w:t>
      </w:r>
    </w:p>
    <w:p>
      <w:r>
        <w:t>04C5.4.403</w:t>
      </w:r>
    </w:p>
    <w:p>
      <w:r>
        <w:t>Xét nghiệm và chẩn đoán mô bệnh học bằng phương pháp nhuộm Mucicarmin</w:t>
      </w:r>
    </w:p>
    <w:p>
      <w:r>
        <w:t>439.000</w:t>
      </w:r>
    </w:p>
    <w:p>
      <w:r>
        <w:t>1767</w:t>
      </w:r>
    </w:p>
    <w:p>
      <w:r>
        <w:t>04C5.4.402</w:t>
      </w:r>
    </w:p>
    <w:p>
      <w:r>
        <w:t>Xét nghiệm và chẩn đoán mô bệnh học bằng phương pháp nhuộm PAS (Periodic Acide - Siff)</w:t>
      </w:r>
    </w:p>
    <w:p>
      <w:r>
        <w:t>415.000</w:t>
      </w:r>
    </w:p>
    <w:p>
      <w:r>
        <w:t>1768</w:t>
      </w:r>
    </w:p>
    <w:p>
      <w:r>
        <w:t>04C5.4.405</w:t>
      </w:r>
    </w:p>
    <w:p>
      <w:r>
        <w:t>Xét nghiệm và chẩn đoán mô bệnh học bằng phương pháp nhuộm Sudan III</w:t>
      </w:r>
    </w:p>
    <w:p>
      <w:r>
        <w:t>431.000</w:t>
      </w:r>
    </w:p>
    <w:p>
      <w:r>
        <w:t>1769</w:t>
      </w:r>
    </w:p>
    <w:p>
      <w:r>
        <w:t>04C5.4.406</w:t>
      </w:r>
    </w:p>
    <w:p>
      <w:r>
        <w:t>Xét nghiệm và chẩn đoán mô bệnh học bằng phương pháp nhuộm Van Gie'son</w:t>
      </w:r>
    </w:p>
    <w:p>
      <w:r>
        <w:t>407.000</w:t>
      </w:r>
    </w:p>
    <w:p>
      <w:r>
        <w:t>1770</w:t>
      </w:r>
    </w:p>
    <w:p>
      <w:r>
        <w:t>04C5.4.407</w:t>
      </w:r>
    </w:p>
    <w:p>
      <w:r>
        <w:t>Xét nghiệm và chẩn đoán mô bệnh học bằng phương pháp nhuộm Xanh Alcial</w:t>
      </w:r>
    </w:p>
    <w:p>
      <w:r>
        <w:t>464.000</w:t>
      </w:r>
    </w:p>
    <w:p>
      <w:r>
        <w:t>1771</w:t>
      </w:r>
    </w:p>
    <w:p>
      <w:r>
        <w:t>04C5.4.412</w:t>
      </w:r>
    </w:p>
    <w:p>
      <w:r>
        <w:t>Xét nghiệm và chẩn đoán mô bệnh học tức thì bằng phương pháp cắt lạnh</w:t>
      </w:r>
    </w:p>
    <w:p>
      <w:r>
        <w:t>569.000</w:t>
      </w:r>
    </w:p>
    <w:p>
      <w:r>
        <w:t>1772</w:t>
      </w:r>
    </w:p>
    <w:p>
      <w:r>
        <w:t>04C5.4.415</w:t>
      </w:r>
    </w:p>
    <w:p>
      <w:r>
        <w:t>Xét nghiệm và chẩn đoán tế bào học qua chọc hút tế bào bằng kim nhỏ (FNA)</w:t>
      </w:r>
    </w:p>
    <w:p>
      <w:r>
        <w:t>276.000</w:t>
      </w:r>
    </w:p>
    <w:p>
      <w:r>
        <w:t>Các thủ thuật còn lại khác</w:t>
      </w:r>
    </w:p>
    <w:p>
      <w:r>
        <w:t>1773</w:t>
      </w:r>
    </w:p>
    <w:p>
      <w:r>
        <w:t>Thủ thuật loại I</w:t>
      </w:r>
    </w:p>
    <w:p>
      <w:r>
        <w:t>456.000</w:t>
      </w:r>
    </w:p>
    <w:p>
      <w:r>
        <w:t>1774</w:t>
      </w:r>
    </w:p>
    <w:p>
      <w:r>
        <w:t>Thủ thuật loại II</w:t>
      </w:r>
    </w:p>
    <w:p>
      <w:r>
        <w:t>253.000</w:t>
      </w:r>
    </w:p>
    <w:p>
      <w:r>
        <w:t>1775</w:t>
      </w:r>
    </w:p>
    <w:p>
      <w:r>
        <w:t>Thủ thuật loại III</w:t>
      </w:r>
    </w:p>
    <w:p>
      <w:r>
        <w:t>125.000</w:t>
      </w:r>
    </w:p>
    <w:p>
      <w:r>
        <w:t>VI</w:t>
      </w:r>
    </w:p>
    <w:p>
      <w:r>
        <w:t>XÉT NGHIỆM ĐỘC CHẤT</w:t>
      </w:r>
    </w:p>
    <w:p>
      <w:r>
        <w:t>1776</w:t>
      </w:r>
    </w:p>
    <w:p>
      <w:r>
        <w:t>04C5.4.425</w:t>
      </w:r>
    </w:p>
    <w:p>
      <w:r>
        <w:t>Định lượng cấp NH3 trong máu</w:t>
      </w:r>
    </w:p>
    <w:p>
      <w:r>
        <w:t>276.000</w:t>
      </w:r>
    </w:p>
    <w:p>
      <w:r>
        <w:t>1777</w:t>
      </w:r>
    </w:p>
    <w:p>
      <w:r>
        <w:t>03C3.6.7</w:t>
      </w:r>
    </w:p>
    <w:p>
      <w:r>
        <w:t>Định tính porphyrin trong nước tiểu chẩn đoán tiêu cơ vân</w:t>
      </w:r>
    </w:p>
    <w:p>
      <w:r>
        <w:t>56.900</w:t>
      </w:r>
    </w:p>
    <w:p>
      <w:r>
        <w:t>1778</w:t>
      </w:r>
    </w:p>
    <w:p>
      <w:r>
        <w:t>03C3.6.4</w:t>
      </w:r>
    </w:p>
    <w:p>
      <w:r>
        <w:t>Định tính thuốc gây ngộ độc (1 chỉ tiêu)</w:t>
      </w:r>
    </w:p>
    <w:p>
      <w:r>
        <w:t>121.000</w:t>
      </w:r>
    </w:p>
    <w:p>
      <w:r>
        <w:t>1779</w:t>
      </w:r>
    </w:p>
    <w:p>
      <w:r>
        <w:t>03C3.6.5</w:t>
      </w:r>
    </w:p>
    <w:p>
      <w:r>
        <w:t>Định tính thuốc trừ sâu (1 chỉ tiêu)</w:t>
      </w:r>
    </w:p>
    <w:p>
      <w:r>
        <w:t>121.000</w:t>
      </w:r>
    </w:p>
    <w:p>
      <w:r>
        <w:t>1780</w:t>
      </w:r>
    </w:p>
    <w:p>
      <w:r>
        <w:t>04C5.4.424</w:t>
      </w:r>
    </w:p>
    <w:p>
      <w:r>
        <w:t>Đo áp lực thẩm thấu dịch sinh học trên 01 chỉ tiêu</w:t>
      </w:r>
    </w:p>
    <w:p>
      <w:r>
        <w:t>100.000</w:t>
      </w:r>
    </w:p>
    <w:p>
      <w:r>
        <w:t>1781</w:t>
      </w:r>
    </w:p>
    <w:p>
      <w:r>
        <w:t>04C5.4.418</w:t>
      </w:r>
    </w:p>
    <w:p>
      <w:r>
        <w:t>Xét nghiệm định tính một chỉ tiêu ma tuý trong nước tiểu bằng máy Express pluss</w:t>
      </w:r>
    </w:p>
    <w:p>
      <w:r>
        <w:t>211.000</w:t>
      </w:r>
    </w:p>
    <w:p>
      <w:r>
        <w:t>1782</w:t>
      </w:r>
    </w:p>
    <w:p>
      <w:r>
        <w:t>04C5.4.419</w:t>
      </w:r>
    </w:p>
    <w:p>
      <w:r>
        <w:t>Xét nghiệm sàng lọc và định tính 5 loại ma túy</w:t>
      </w:r>
    </w:p>
    <w:p>
      <w:r>
        <w:t>731.000</w:t>
      </w:r>
    </w:p>
    <w:p>
      <w:r>
        <w:t>1783</w:t>
      </w:r>
    </w:p>
    <w:p>
      <w:r>
        <w:t>04C5.4.422</w:t>
      </w:r>
    </w:p>
    <w:p>
      <w:r>
        <w:t>Xét nghiệm xác định thành phần hoá chất bảo vệ thực vật bằng sắc ký khí khối phổ</w:t>
      </w:r>
    </w:p>
    <w:p>
      <w:r>
        <w:t>1.288.000</w:t>
      </w:r>
    </w:p>
    <w:p>
      <w:r>
        <w:t>1784</w:t>
      </w:r>
    </w:p>
    <w:p>
      <w:r>
        <w:t>04C5.4.417</w:t>
      </w:r>
    </w:p>
    <w:p>
      <w:r>
        <w:t>Xét nghiệm định lượng một chỉ tiêu kim loại nặng trong máu bằng máy AAS</w:t>
      </w:r>
    </w:p>
    <w:p>
      <w:r>
        <w:t>390.000</w:t>
      </w:r>
    </w:p>
    <w:p>
      <w:r>
        <w:t>1785</w:t>
      </w:r>
    </w:p>
    <w:p>
      <w:r>
        <w:t>04C5.4.421</w:t>
      </w:r>
    </w:p>
    <w:p>
      <w:r>
        <w:t>Xét nghiệm định lượng một chỉ tiêu thuốc trong máu bằng máy sắc ký lỏng khối phổ</w:t>
      </w:r>
    </w:p>
    <w:p>
      <w:r>
        <w:t>1.313.000</w:t>
      </w:r>
    </w:p>
    <w:p>
      <w:r>
        <w:t>1786</w:t>
      </w:r>
    </w:p>
    <w:p>
      <w:r>
        <w:t>04C5.4.423</w:t>
      </w:r>
    </w:p>
    <w:p>
      <w:r>
        <w:t>Xét nghiệm định tính một chỉ tiêu độc chất bằng phương pháp sắc ký lớp mỏng</w:t>
      </w:r>
    </w:p>
    <w:p>
      <w:r>
        <w:t>151.000</w:t>
      </w:r>
    </w:p>
    <w:p>
      <w:r>
        <w:t>1787</w:t>
      </w:r>
    </w:p>
    <w:p>
      <w:r>
        <w:t>04C5.4.420</w:t>
      </w:r>
    </w:p>
    <w:p>
      <w:r>
        <w:t>Xét nghiệm định tính PBG trong nước tiểu</w:t>
      </w:r>
    </w:p>
    <w:p>
      <w:r>
        <w:t>78.000</w:t>
      </w:r>
    </w:p>
    <w:p>
      <w:r>
        <w:t>1788</w:t>
      </w:r>
    </w:p>
    <w:p>
      <w:r>
        <w:t>04C5.4.416</w:t>
      </w:r>
    </w:p>
    <w:p>
      <w:r>
        <w:t>Xử lý mẫu xét nghiệm độc chất</w:t>
      </w:r>
    </w:p>
    <w:p>
      <w:r>
        <w:t>211.000</w:t>
      </w:r>
    </w:p>
    <w:p>
      <w:r>
        <w:t>E</w:t>
      </w:r>
    </w:p>
    <w:p>
      <w:r>
        <w:t>THĂM DÒ CHỨC NĂNG</w:t>
      </w:r>
    </w:p>
    <w:p>
      <w:r>
        <w:t>1789</w:t>
      </w:r>
    </w:p>
    <w:p>
      <w:r>
        <w:t>04C3.1.182</w:t>
      </w:r>
    </w:p>
    <w:p>
      <w:r>
        <w:t>Đặt và thăm dò huyết động</w:t>
      </w:r>
    </w:p>
    <w:p>
      <w:r>
        <w:t>4.562.000</w:t>
      </w:r>
    </w:p>
    <w:p>
      <w:r>
        <w:t>Bao gồm cả catheter Swan granz, bộ phận nhận cảm áp lực.</w:t>
      </w:r>
    </w:p>
    <w:p>
      <w:r>
        <w:t>1790</w:t>
      </w:r>
    </w:p>
    <w:p>
      <w:r>
        <w:t>03C3.7.3.8</w:t>
      </w:r>
    </w:p>
    <w:p>
      <w:r>
        <w:t>Điện cơ (EMG)</w:t>
      </w:r>
    </w:p>
    <w:p>
      <w:r>
        <w:t>131.000</w:t>
      </w:r>
    </w:p>
    <w:p>
      <w:r>
        <w:t>1791</w:t>
      </w:r>
    </w:p>
    <w:p>
      <w:r>
        <w:t>03C3.7.3.9</w:t>
      </w:r>
    </w:p>
    <w:p>
      <w:r>
        <w:t>Điện cơ tầng sinh môn</w:t>
      </w:r>
    </w:p>
    <w:p>
      <w:r>
        <w:t>146.000</w:t>
      </w:r>
    </w:p>
    <w:p>
      <w:r>
        <w:t>1792</w:t>
      </w:r>
    </w:p>
    <w:p>
      <w:r>
        <w:t>04C6.427</w:t>
      </w:r>
    </w:p>
    <w:p>
      <w:r>
        <w:t>Điện não đồ</w:t>
      </w:r>
    </w:p>
    <w:p>
      <w:r>
        <w:t>68.300</w:t>
      </w:r>
    </w:p>
    <w:p>
      <w:r>
        <w:t>1793</w:t>
      </w:r>
    </w:p>
    <w:p>
      <w:r>
        <w:t>04C6.426</w:t>
      </w:r>
    </w:p>
    <w:p>
      <w:r>
        <w:t>Điện tâm đồ</w:t>
      </w:r>
    </w:p>
    <w:p>
      <w:r>
        <w:t>35.400</w:t>
      </w:r>
    </w:p>
    <w:p>
      <w:r>
        <w:t>1794</w:t>
      </w:r>
    </w:p>
    <w:p>
      <w:r>
        <w:t>03C3.7.3.6</w:t>
      </w:r>
    </w:p>
    <w:p>
      <w:r>
        <w:t>Điện tâm đồ gắng sức</w:t>
      </w:r>
    </w:p>
    <w:p>
      <w:r>
        <w:t>214.000</w:t>
      </w:r>
    </w:p>
    <w:p>
      <w:r>
        <w:t>1795</w:t>
      </w:r>
    </w:p>
    <w:p>
      <w:r>
        <w:t>03C1.42</w:t>
      </w:r>
    </w:p>
    <w:p>
      <w:r>
        <w:t>Đo áp lực đồ bàng quang</w:t>
      </w:r>
    </w:p>
    <w:p>
      <w:r>
        <w:t>127.000</w:t>
      </w:r>
    </w:p>
    <w:p>
      <w:r>
        <w:t>1796</w:t>
      </w:r>
    </w:p>
    <w:p>
      <w:r>
        <w:t>03C1.43</w:t>
      </w:r>
    </w:p>
    <w:p>
      <w:r>
        <w:t>Đo áp lực đồ cắt dọc niệu đạo</w:t>
      </w:r>
    </w:p>
    <w:p>
      <w:r>
        <w:t>137.000</w:t>
      </w:r>
    </w:p>
    <w:p>
      <w:r>
        <w:t>1797</w:t>
      </w:r>
    </w:p>
    <w:p>
      <w:r>
        <w:t>Đo áp lực thẩm thấu niệu</w:t>
      </w:r>
    </w:p>
    <w:p>
      <w:r>
        <w:t>32.000</w:t>
      </w:r>
    </w:p>
    <w:p>
      <w:r>
        <w:t>1798</w:t>
      </w:r>
    </w:p>
    <w:p>
      <w:r>
        <w:t>Đo áp lực bàng quang bằng cột nước</w:t>
      </w:r>
    </w:p>
    <w:p>
      <w:r>
        <w:t>552.000</w:t>
      </w:r>
    </w:p>
    <w:p>
      <w:r>
        <w:t>1799</w:t>
      </w:r>
    </w:p>
    <w:p>
      <w:r>
        <w:t>Đo áp lực bàng quang bằng máy niệu động học</w:t>
      </w:r>
    </w:p>
    <w:p>
      <w:r>
        <w:t>2.025.000</w:t>
      </w:r>
    </w:p>
    <w:p>
      <w:r>
        <w:t>1800</w:t>
      </w:r>
    </w:p>
    <w:p>
      <w:r>
        <w:t>Đo áp lực bàng quang ở người bệnh nhi</w:t>
      </w:r>
    </w:p>
    <w:p>
      <w:r>
        <w:t>1.975.000</w:t>
      </w:r>
    </w:p>
    <w:p>
      <w:r>
        <w:t>1801</w:t>
      </w:r>
    </w:p>
    <w:p>
      <w:r>
        <w:t>Đo áp lực hậu môn trực tràng</w:t>
      </w:r>
    </w:p>
    <w:p>
      <w:r>
        <w:t>986.000</w:t>
      </w:r>
    </w:p>
    <w:p>
      <w:r>
        <w:t>1802</w:t>
      </w:r>
    </w:p>
    <w:p>
      <w:r>
        <w:t>DƯ-MDLS</w:t>
      </w:r>
    </w:p>
    <w:p>
      <w:r>
        <w:t>Đo biến đổi thể tích toàn thân - Body Plethysmography</w:t>
      </w:r>
    </w:p>
    <w:p>
      <w:r>
        <w:t>882.000</w:t>
      </w:r>
    </w:p>
    <w:p>
      <w:r>
        <w:t>1803</w:t>
      </w:r>
    </w:p>
    <w:p>
      <w:r>
        <w:t>03C2.1.90</w:t>
      </w:r>
    </w:p>
    <w:p>
      <w:r>
        <w:t>Đo các chỉ số niệu động học</w:t>
      </w:r>
    </w:p>
    <w:p>
      <w:r>
        <w:t>2.426.000</w:t>
      </w:r>
    </w:p>
    <w:p>
      <w:r>
        <w:t>1804</w:t>
      </w:r>
    </w:p>
    <w:p>
      <w:r>
        <w:t>DƯ-MDLS</w:t>
      </w:r>
    </w:p>
    <w:p>
      <w:r>
        <w:t>Đo các thể tích phổi - Lung Volumes</w:t>
      </w:r>
    </w:p>
    <w:p>
      <w:r>
        <w:t>2.842.000</w:t>
      </w:r>
    </w:p>
    <w:p>
      <w:r>
        <w:t>1805</w:t>
      </w:r>
    </w:p>
    <w:p>
      <w:r>
        <w:t>Đo chỉ số ABI (Chỉ số cổ chân/cánh tay)</w:t>
      </w:r>
    </w:p>
    <w:p>
      <w:r>
        <w:t>77.800</w:t>
      </w:r>
    </w:p>
    <w:p>
      <w:r>
        <w:t>1806</w:t>
      </w:r>
    </w:p>
    <w:p>
      <w:r>
        <w:t>04C6.429</w:t>
      </w:r>
    </w:p>
    <w:p>
      <w:r>
        <w:t>Đo chức năng hô hấp</w:t>
      </w:r>
    </w:p>
    <w:p>
      <w:r>
        <w:t>133.000</w:t>
      </w:r>
    </w:p>
    <w:p>
      <w:r>
        <w:t>1807</w:t>
      </w:r>
    </w:p>
    <w:p>
      <w:r>
        <w:t>Đo đa ký giấc ngủ</w:t>
      </w:r>
    </w:p>
    <w:p>
      <w:r>
        <w:t>2.322.000</w:t>
      </w:r>
    </w:p>
    <w:p>
      <w:r>
        <w:t>1808</w:t>
      </w:r>
    </w:p>
    <w:p>
      <w:r>
        <w:t>DƯ-MDLS</w:t>
      </w:r>
    </w:p>
    <w:p>
      <w:r>
        <w:t>Đo FeNO</w:t>
      </w:r>
    </w:p>
    <w:p>
      <w:r>
        <w:t>414.000</w:t>
      </w:r>
    </w:p>
    <w:p>
      <w:r>
        <w:t>1809</w:t>
      </w:r>
    </w:p>
    <w:p>
      <w:r>
        <w:t>DƯ-MDLS</w:t>
      </w:r>
    </w:p>
    <w:p>
      <w:r>
        <w:t>Đo khuếch tán phổi - Diffusion Capacity</w:t>
      </w:r>
    </w:p>
    <w:p>
      <w:r>
        <w:t>1.371.000</w:t>
      </w:r>
    </w:p>
    <w:p>
      <w:r>
        <w:t>1810</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1811</w:t>
      </w:r>
    </w:p>
    <w:p>
      <w:r>
        <w:t>Đo vận tốc lan truyền sóng mạch</w:t>
      </w:r>
    </w:p>
    <w:p>
      <w:r>
        <w:t>77.800</w:t>
      </w:r>
    </w:p>
    <w:p>
      <w:r>
        <w:t>1812</w:t>
      </w:r>
    </w:p>
    <w:p>
      <w:r>
        <w:t>03C3.7.3.7</w:t>
      </w:r>
    </w:p>
    <w:p>
      <w:r>
        <w:t>Holter điện tâm đồ/ huyết áp</w:t>
      </w:r>
    </w:p>
    <w:p>
      <w:r>
        <w:t>204.000</w:t>
      </w:r>
    </w:p>
    <w:p>
      <w:r>
        <w:t>1813</w:t>
      </w:r>
    </w:p>
    <w:p>
      <w:r>
        <w:t>04C6.428</w:t>
      </w:r>
    </w:p>
    <w:p>
      <w:r>
        <w:t>Lưu huyết não</w:t>
      </w:r>
    </w:p>
    <w:p>
      <w:r>
        <w:t>46.000</w:t>
      </w:r>
    </w:p>
    <w:p>
      <w:r>
        <w:t>1814</w:t>
      </w:r>
    </w:p>
    <w:p>
      <w:r>
        <w:t>Nghiệm pháp dung nạp glucose cho bệnh nhân thường</w:t>
      </w:r>
    </w:p>
    <w:p>
      <w:r>
        <w:t>132.000</w:t>
      </w:r>
    </w:p>
    <w:p>
      <w:r>
        <w:t>1815</w:t>
      </w:r>
    </w:p>
    <w:p>
      <w:r>
        <w:t>Nghiệm pháp dung nạp glucose cho người bệnh thai nghén</w:t>
      </w:r>
    </w:p>
    <w:p>
      <w:r>
        <w:t>162.000</w:t>
      </w:r>
    </w:p>
    <w:p>
      <w:r>
        <w:t>1816</w:t>
      </w:r>
    </w:p>
    <w:p>
      <w:r>
        <w:t>Nghiệm pháp kích Synacthen</w:t>
      </w:r>
    </w:p>
    <w:p>
      <w:r>
        <w:t>420.000</w:t>
      </w:r>
    </w:p>
    <w:p>
      <w:r>
        <w:t>1817</w:t>
      </w:r>
    </w:p>
    <w:p>
      <w:r>
        <w:t>Nghiệm pháp nhịn uống</w:t>
      </w:r>
    </w:p>
    <w:p>
      <w:r>
        <w:t>641.000</w:t>
      </w:r>
    </w:p>
    <w:p>
      <w:r>
        <w:t>1818</w:t>
      </w:r>
    </w:p>
    <w:p>
      <w:r>
        <w:t>Nghiệm pháp ức chế bằng Dexamethason liều cao</w:t>
      </w:r>
    </w:p>
    <w:p>
      <w:r>
        <w:t>436.000</w:t>
      </w:r>
    </w:p>
    <w:p>
      <w:r>
        <w:t>1819</w:t>
      </w:r>
    </w:p>
    <w:p>
      <w:r>
        <w:t>Nghiệm pháp ức chế bằng Dexamethason liều thấp</w:t>
      </w:r>
    </w:p>
    <w:p>
      <w:r>
        <w:t>276.000</w:t>
      </w:r>
    </w:p>
    <w:p>
      <w:r>
        <w:t>1820</w:t>
      </w:r>
    </w:p>
    <w:p>
      <w:r>
        <w:t>04C6.434</w:t>
      </w:r>
    </w:p>
    <w:p>
      <w:r>
        <w:t>Test dung nạp Glucagon</w:t>
      </w:r>
    </w:p>
    <w:p>
      <w:r>
        <w:t>38.700</w:t>
      </w:r>
    </w:p>
    <w:p>
      <w:r>
        <w:t>1821</w:t>
      </w:r>
    </w:p>
    <w:p>
      <w:r>
        <w:t>Test Glucagon gián tiếp (Định lượng C - Peptid thời điểm 0’ và 6’ sau tiêm)</w:t>
      </w:r>
    </w:p>
    <w:p>
      <w:r>
        <w:t>210.000</w:t>
      </w:r>
    </w:p>
    <w:p>
      <w:r>
        <w:t>Chưa bao gồm thuốc.</w:t>
      </w:r>
    </w:p>
    <w:p>
      <w:r>
        <w:t>1822</w:t>
      </w:r>
    </w:p>
    <w:p>
      <w:r>
        <w:t>03C3.7.3.1</w:t>
      </w:r>
    </w:p>
    <w:p>
      <w:r>
        <w:t>Test Raven/ Gille</w:t>
      </w:r>
    </w:p>
    <w:p>
      <w:r>
        <w:t>27.000</w:t>
      </w:r>
    </w:p>
    <w:p>
      <w:r>
        <w:t>1823</w:t>
      </w:r>
    </w:p>
    <w:p>
      <w:r>
        <w:t>03C3.7.3.3</w:t>
      </w:r>
    </w:p>
    <w:p>
      <w:r>
        <w:t>Test tâm lý BECK/ ZUNG</w:t>
      </w:r>
    </w:p>
    <w:p>
      <w:r>
        <w:t>22.000</w:t>
      </w:r>
    </w:p>
    <w:p>
      <w:r>
        <w:t>1824</w:t>
      </w:r>
    </w:p>
    <w:p>
      <w:r>
        <w:t>03C3.7.3.2</w:t>
      </w:r>
    </w:p>
    <w:p>
      <w:r>
        <w:t>Test tâm lý MMPI/ WAIS/ WICS</w:t>
      </w:r>
    </w:p>
    <w:p>
      <w:r>
        <w:t>32.000</w:t>
      </w:r>
    </w:p>
    <w:p>
      <w:r>
        <w:t>1825</w:t>
      </w:r>
    </w:p>
    <w:p>
      <w:r>
        <w:t>04C6.432</w:t>
      </w:r>
    </w:p>
    <w:p>
      <w:r>
        <w:t>Test thanh thải Creatinine</w:t>
      </w:r>
    </w:p>
    <w:p>
      <w:r>
        <w:t>60.900</w:t>
      </w:r>
    </w:p>
    <w:p>
      <w:r>
        <w:t>1826</w:t>
      </w:r>
    </w:p>
    <w:p>
      <w:r>
        <w:t>04C6.433</w:t>
      </w:r>
    </w:p>
    <w:p>
      <w:r>
        <w:t>Test thanh thải Ure</w:t>
      </w:r>
    </w:p>
    <w:p>
      <w:r>
        <w:t>60.900</w:t>
      </w:r>
    </w:p>
    <w:p>
      <w:r>
        <w:t>1827</w:t>
      </w:r>
    </w:p>
    <w:p>
      <w:r>
        <w:t>03C3.7.3.5</w:t>
      </w:r>
    </w:p>
    <w:p>
      <w:r>
        <w:t>Test trắc nghiệm tâm lý</w:t>
      </w:r>
    </w:p>
    <w:p>
      <w:r>
        <w:t>32.000</w:t>
      </w:r>
    </w:p>
    <w:p>
      <w:r>
        <w:t>1828</w:t>
      </w:r>
    </w:p>
    <w:p>
      <w:r>
        <w:t>03C3.7.3.4</w:t>
      </w:r>
    </w:p>
    <w:p>
      <w:r>
        <w:t>Test WAIS/ WICS</w:t>
      </w:r>
    </w:p>
    <w:p>
      <w:r>
        <w:t>37.000</w:t>
      </w:r>
    </w:p>
    <w:p>
      <w:r>
        <w:t>1829</w:t>
      </w:r>
    </w:p>
    <w:p>
      <w:r>
        <w:t>04C6.435</w:t>
      </w:r>
    </w:p>
    <w:p>
      <w:r>
        <w:t>Thăm dò các dung tích phổi</w:t>
      </w:r>
    </w:p>
    <w:p>
      <w:r>
        <w:t>270.000</w:t>
      </w:r>
    </w:p>
    <w:p>
      <w:r>
        <w:t>1830</w:t>
      </w:r>
    </w:p>
    <w:p>
      <w:r>
        <w:t>03C2.1.37</w:t>
      </w:r>
    </w:p>
    <w:p>
      <w:r>
        <w:t>Thăm dò điện sinh lý trong buồng tim</w:t>
      </w:r>
    </w:p>
    <w:p>
      <w:r>
        <w:t>1.997.000</w:t>
      </w:r>
    </w:p>
    <w:p>
      <w:r>
        <w:t>Chưa bao gồm bộ dụng cụ thăm dò điện sinh lý tim.</w:t>
      </w:r>
    </w:p>
    <w:p>
      <w:r>
        <w:t>1831</w:t>
      </w:r>
    </w:p>
    <w:p>
      <w:r>
        <w:t>04C6.431</w:t>
      </w:r>
    </w:p>
    <w:p>
      <w:r>
        <w:t>Thử nghiệm dung nạp Cabonhydrate (glucoza, fructoza, galactoza, lactoza)</w:t>
      </w:r>
    </w:p>
    <w:p>
      <w:r>
        <w:t>33.200</w:t>
      </w:r>
    </w:p>
    <w:p>
      <w:r>
        <w:t>1832</w:t>
      </w:r>
    </w:p>
    <w:p>
      <w:r>
        <w:t>04C6.430</w:t>
      </w:r>
    </w:p>
    <w:p>
      <w:r>
        <w:t>Thử nghiệm ngấm Bromsulphtalein trong thăm dò chức năng gan</w:t>
      </w:r>
    </w:p>
    <w:p>
      <w:r>
        <w:t>33.200</w:t>
      </w:r>
    </w:p>
    <w:p>
      <w:r>
        <w:t>Các thủ thuật còn lại khác</w:t>
      </w:r>
    </w:p>
    <w:p>
      <w:r>
        <w:t>1833</w:t>
      </w:r>
    </w:p>
    <w:p>
      <w:r>
        <w:t>Thủ thuật loại đặc biệt</w:t>
      </w:r>
    </w:p>
    <w:p>
      <w:r>
        <w:t>765.000</w:t>
      </w:r>
    </w:p>
    <w:p>
      <w:r>
        <w:t>1834</w:t>
      </w:r>
    </w:p>
    <w:p>
      <w:r>
        <w:t>Thủ thuật loại I</w:t>
      </w:r>
    </w:p>
    <w:p>
      <w:r>
        <w:t>293.000</w:t>
      </w:r>
    </w:p>
    <w:p>
      <w:r>
        <w:t>1835</w:t>
      </w:r>
    </w:p>
    <w:p>
      <w:r>
        <w:t>Thủ thuật loại II</w:t>
      </w:r>
    </w:p>
    <w:p>
      <w:r>
        <w:t>186.000</w:t>
      </w:r>
    </w:p>
    <w:p>
      <w:r>
        <w:t>1836</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1837</w:t>
      </w:r>
    </w:p>
    <w:p>
      <w:r>
        <w:t>04C7.447</w:t>
      </w:r>
    </w:p>
    <w:p>
      <w:r>
        <w:t>Điều trị bệnh bằng kỹ thuật miễn dịch phóng xạ</w:t>
      </w:r>
    </w:p>
    <w:p>
      <w:r>
        <w:t>835.000</w:t>
      </w:r>
    </w:p>
    <w:p>
      <w:r>
        <w:t>1838</w:t>
      </w:r>
    </w:p>
    <w:p>
      <w:r>
        <w:t>04C7.441</w:t>
      </w:r>
    </w:p>
    <w:p>
      <w:r>
        <w:t>Định lượng CA 19-9 hoặc CA 50 hoặc CA 125 hoặc CA 15-3 hoặc CA 72-4 hoặc PTH bằng kỹ thuật miễn dịch phóng xạ</w:t>
      </w:r>
    </w:p>
    <w:p>
      <w:r>
        <w:t>296.000</w:t>
      </w:r>
    </w:p>
    <w:p>
      <w:r>
        <w:t>1839</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1840</w:t>
      </w:r>
    </w:p>
    <w:p>
      <w:r>
        <w:t>04C7.437</w:t>
      </w:r>
    </w:p>
    <w:p>
      <w:r>
        <w:t>Định lượng bằng kỹ thuật miễn dịch phóng xạ: T3 hoặc FT3 hoặc T4 hoặc FT4 hoặc TSH hoặc Micro Albumin niệu hoặc kháng thể kháng Insullin hoặc Calcitonin</w:t>
      </w:r>
    </w:p>
    <w:p>
      <w:r>
        <w:t>201.000</w:t>
      </w:r>
    </w:p>
    <w:p>
      <w:r>
        <w:t>1841</w:t>
      </w:r>
    </w:p>
    <w:p>
      <w:r>
        <w:t>04C7.442</w:t>
      </w:r>
    </w:p>
    <w:p>
      <w:r>
        <w:t>Định lượng kháng thể kháng Tg hoặc ACTH hoặc GH hoặc TRAb bằng kỹ thuật miễn dịch phóng xạ</w:t>
      </w:r>
    </w:p>
    <w:p>
      <w:r>
        <w:t>386.000</w:t>
      </w:r>
    </w:p>
    <w:p>
      <w:r>
        <w:t>1842</w:t>
      </w:r>
    </w:p>
    <w:p>
      <w:r>
        <w:t>03C3.7.1.13</w:t>
      </w:r>
    </w:p>
    <w:p>
      <w:r>
        <w:t>Độ tập trung I-131 tuyến giáp</w:t>
      </w:r>
    </w:p>
    <w:p>
      <w:r>
        <w:t>215.000</w:t>
      </w:r>
    </w:p>
    <w:p>
      <w:r>
        <w:t>1843</w:t>
      </w:r>
    </w:p>
    <w:p>
      <w:r>
        <w:t>04C7.446</w:t>
      </w:r>
    </w:p>
    <w:p>
      <w:r>
        <w:t>SPECT CT</w:t>
      </w:r>
    </w:p>
    <w:p>
      <w:r>
        <w:t>931.000</w:t>
      </w:r>
    </w:p>
    <w:p>
      <w:r>
        <w:t>1844</w:t>
      </w:r>
    </w:p>
    <w:p>
      <w:r>
        <w:t>03C3.7.1.1</w:t>
      </w:r>
    </w:p>
    <w:p>
      <w:r>
        <w:t>SPECT não</w:t>
      </w:r>
    </w:p>
    <w:p>
      <w:r>
        <w:t>461.000</w:t>
      </w:r>
    </w:p>
    <w:p>
      <w:r>
        <w:t>1845</w:t>
      </w:r>
    </w:p>
    <w:p>
      <w:r>
        <w:t>04C7.445</w:t>
      </w:r>
    </w:p>
    <w:p>
      <w:r>
        <w:t>SPECT phóng xạ miễn dịch (2 thời điểm)</w:t>
      </w:r>
    </w:p>
    <w:p>
      <w:r>
        <w:t>606.000</w:t>
      </w:r>
    </w:p>
    <w:p>
      <w:r>
        <w:t>1846</w:t>
      </w:r>
    </w:p>
    <w:p>
      <w:r>
        <w:t>03C3.7.1.2</w:t>
      </w:r>
    </w:p>
    <w:p>
      <w:r>
        <w:t>SPECT tưới máu cơ tim</w:t>
      </w:r>
    </w:p>
    <w:p>
      <w:r>
        <w:t>598.000</w:t>
      </w:r>
    </w:p>
    <w:p>
      <w:r>
        <w:t>1847</w:t>
      </w:r>
    </w:p>
    <w:p>
      <w:r>
        <w:t>04C7.443</w:t>
      </w:r>
    </w:p>
    <w:p>
      <w:r>
        <w:t>SPECT tuyến cận giáp với đồng vị kép</w:t>
      </w:r>
    </w:p>
    <w:p>
      <w:r>
        <w:t>661.000</w:t>
      </w:r>
    </w:p>
    <w:p>
      <w:r>
        <w:t>1848</w:t>
      </w:r>
    </w:p>
    <w:p>
      <w:r>
        <w:t>03C3.7.1.4</w:t>
      </w:r>
    </w:p>
    <w:p>
      <w:r>
        <w:t>Thận đồ đồng vị</w:t>
      </w:r>
    </w:p>
    <w:p>
      <w:r>
        <w:t>288.000</w:t>
      </w:r>
    </w:p>
    <w:p>
      <w:r>
        <w:t>1849</w:t>
      </w:r>
    </w:p>
    <w:p>
      <w:r>
        <w:t>03C3.7.1.31</w:t>
      </w:r>
    </w:p>
    <w:p>
      <w:r>
        <w:t>Xạ hình bạch mạch với Tc-99m HMPAO</w:t>
      </w:r>
    </w:p>
    <w:p>
      <w:r>
        <w:t>361.000</w:t>
      </w:r>
    </w:p>
    <w:p>
      <w:r>
        <w:t>1850</w:t>
      </w:r>
    </w:p>
    <w:p>
      <w:r>
        <w:t>03C3.7.1.28</w:t>
      </w:r>
    </w:p>
    <w:p>
      <w:r>
        <w:t>Xạ hình chẩn đoán chức năng co bóp dạ dày với Tc-99m Sulfur Colloid dạ dày với Tc-99m Sulfur Colloid</w:t>
      </w:r>
    </w:p>
    <w:p>
      <w:r>
        <w:t>381.000</w:t>
      </w:r>
    </w:p>
    <w:p>
      <w:r>
        <w:t>1851</w:t>
      </w:r>
    </w:p>
    <w:p>
      <w:r>
        <w:t>03C3.7.1.27</w:t>
      </w:r>
    </w:p>
    <w:p>
      <w:r>
        <w:t>Xạ hình chẩn đoán chức năng thực quản và trào ngược dạ dày - thực quản với Tc-99m Sulfur Colloid</w:t>
      </w:r>
    </w:p>
    <w:p>
      <w:r>
        <w:t>491.000</w:t>
      </w:r>
    </w:p>
    <w:p>
      <w:r>
        <w:t>1852</w:t>
      </w:r>
    </w:p>
    <w:p>
      <w:r>
        <w:t>03C3.7.1.19</w:t>
      </w:r>
    </w:p>
    <w:p>
      <w:r>
        <w:t>Xạ hình chẩn đoán khối u</w:t>
      </w:r>
    </w:p>
    <w:p>
      <w:r>
        <w:t>461.000</w:t>
      </w:r>
    </w:p>
    <w:p>
      <w:r>
        <w:t>1853</w:t>
      </w:r>
    </w:p>
    <w:p>
      <w:r>
        <w:t>03C3.7.1.24</w:t>
      </w:r>
    </w:p>
    <w:p>
      <w:r>
        <w:t>Xạ hình chẩn đoán nhồi máu cơ tim với Tc-99m Pyrophosphate</w:t>
      </w:r>
    </w:p>
    <w:p>
      <w:r>
        <w:t>431.000</w:t>
      </w:r>
    </w:p>
    <w:p>
      <w:r>
        <w:t>1854</w:t>
      </w:r>
    </w:p>
    <w:p>
      <w:r>
        <w:t>03C3.7.1.30</w:t>
      </w:r>
    </w:p>
    <w:p>
      <w:r>
        <w:t>Xạ hình chẩn đoán túi thừa Meckel với Tc-99m</w:t>
      </w:r>
    </w:p>
    <w:p>
      <w:r>
        <w:t>361.000</w:t>
      </w:r>
    </w:p>
    <w:p>
      <w:r>
        <w:t>1855</w:t>
      </w:r>
    </w:p>
    <w:p>
      <w:r>
        <w:t>03C3.7.1.9</w:t>
      </w:r>
    </w:p>
    <w:p>
      <w:r>
        <w:t>Xạ hình chẩn đoán u máu trong gan</w:t>
      </w:r>
    </w:p>
    <w:p>
      <w:r>
        <w:t>431.000</w:t>
      </w:r>
    </w:p>
    <w:p>
      <w:r>
        <w:t>1856</w:t>
      </w:r>
    </w:p>
    <w:p>
      <w:r>
        <w:t>03C3.7.1.17</w:t>
      </w:r>
    </w:p>
    <w:p>
      <w:r>
        <w:t>Xạ hình chẩn đoán xuất huyết đường tiêu hoá với hồng cầu đánh dấu Tc- 99m</w:t>
      </w:r>
    </w:p>
    <w:p>
      <w:r>
        <w:t>431.000</w:t>
      </w:r>
    </w:p>
    <w:p>
      <w:r>
        <w:t>1857</w:t>
      </w:r>
    </w:p>
    <w:p>
      <w:r>
        <w:t>03C3.7.1.3</w:t>
      </w:r>
    </w:p>
    <w:p>
      <w:r>
        <w:t>Xạ hình chức năng thận</w:t>
      </w:r>
    </w:p>
    <w:p>
      <w:r>
        <w:t>411.000</w:t>
      </w:r>
    </w:p>
    <w:p>
      <w:r>
        <w:t>1858</w:t>
      </w:r>
    </w:p>
    <w:p>
      <w:r>
        <w:t>03C3.7.1.5</w:t>
      </w:r>
    </w:p>
    <w:p>
      <w:r>
        <w:t>Xạ hình chức năng thận - tiết niệu sau ghép thận với Tc-99m MAG3</w:t>
      </w:r>
    </w:p>
    <w:p>
      <w:r>
        <w:t>471.000</w:t>
      </w:r>
    </w:p>
    <w:p>
      <w:r>
        <w:t>1859</w:t>
      </w:r>
    </w:p>
    <w:p>
      <w:r>
        <w:t>03C3.7.1.23</w:t>
      </w:r>
    </w:p>
    <w:p>
      <w:r>
        <w:t>Xạ hình chức năng tim</w:t>
      </w:r>
    </w:p>
    <w:p>
      <w:r>
        <w:t>461.000</w:t>
      </w:r>
    </w:p>
    <w:p>
      <w:r>
        <w:t>1860</w:t>
      </w:r>
    </w:p>
    <w:p>
      <w:r>
        <w:t>03C3.7.1.8</w:t>
      </w:r>
    </w:p>
    <w:p>
      <w:r>
        <w:t>Xạ hình gan mật</w:t>
      </w:r>
    </w:p>
    <w:p>
      <w:r>
        <w:t>431.000</w:t>
      </w:r>
    </w:p>
    <w:p>
      <w:r>
        <w:t>1861</w:t>
      </w:r>
    </w:p>
    <w:p>
      <w:r>
        <w:t>03C3.7.1.10</w:t>
      </w:r>
    </w:p>
    <w:p>
      <w:r>
        <w:t>Xạ hình gan với Tc-99m Sulfur Colloid</w:t>
      </w:r>
    </w:p>
    <w:p>
      <w:r>
        <w:t>461.000</w:t>
      </w:r>
    </w:p>
    <w:p>
      <w:r>
        <w:t>1862</w:t>
      </w:r>
    </w:p>
    <w:p>
      <w:r>
        <w:t>Xạ hình hạch Lympho</w:t>
      </w:r>
    </w:p>
    <w:p>
      <w:r>
        <w:t>461.000</w:t>
      </w:r>
    </w:p>
    <w:p>
      <w:r>
        <w:t>1863</w:t>
      </w:r>
    </w:p>
    <w:p>
      <w:r>
        <w:t>03C3.7.1.11</w:t>
      </w:r>
    </w:p>
    <w:p>
      <w:r>
        <w:t>Xạ hình lách</w:t>
      </w:r>
    </w:p>
    <w:p>
      <w:r>
        <w:t>431.000</w:t>
      </w:r>
    </w:p>
    <w:p>
      <w:r>
        <w:t>1864</w:t>
      </w:r>
    </w:p>
    <w:p>
      <w:r>
        <w:t>03C3.7.1.20</w:t>
      </w:r>
    </w:p>
    <w:p>
      <w:r>
        <w:t>Xạ hình lưu thông dịch não tủy</w:t>
      </w:r>
    </w:p>
    <w:p>
      <w:r>
        <w:t>461.000</w:t>
      </w:r>
    </w:p>
    <w:p>
      <w:r>
        <w:t>1865</w:t>
      </w:r>
    </w:p>
    <w:p>
      <w:r>
        <w:t>03C3.7.1.29</w:t>
      </w:r>
    </w:p>
    <w:p>
      <w:r>
        <w:t>Xạ hình não</w:t>
      </w:r>
    </w:p>
    <w:p>
      <w:r>
        <w:t>381.000</w:t>
      </w:r>
    </w:p>
    <w:p>
      <w:r>
        <w:t>1866</w:t>
      </w:r>
    </w:p>
    <w:p>
      <w:r>
        <w:t>04C7.444</w:t>
      </w:r>
    </w:p>
    <w:p>
      <w:r>
        <w:t>Xạ hình phóng xạ miễn dịch (2 thời điểm)</w:t>
      </w:r>
    </w:p>
    <w:p>
      <w:r>
        <w:t>606.000</w:t>
      </w:r>
    </w:p>
    <w:p>
      <w:r>
        <w:t>1867</w:t>
      </w:r>
    </w:p>
    <w:p>
      <w:r>
        <w:t>03C3.7.1.6</w:t>
      </w:r>
    </w:p>
    <w:p>
      <w:r>
        <w:t>Xạ hình thận với Tc-99m DMSA (DTPA)</w:t>
      </w:r>
    </w:p>
    <w:p>
      <w:r>
        <w:t>411.000</w:t>
      </w:r>
    </w:p>
    <w:p>
      <w:r>
        <w:t>1868</w:t>
      </w:r>
    </w:p>
    <w:p>
      <w:r>
        <w:t>03C3.7.1.33</w:t>
      </w:r>
    </w:p>
    <w:p>
      <w:r>
        <w:t>Xạ hình thông khí phổi</w:t>
      </w:r>
    </w:p>
    <w:p>
      <w:r>
        <w:t>461.000</w:t>
      </w:r>
    </w:p>
    <w:p>
      <w:r>
        <w:t>1869</w:t>
      </w:r>
    </w:p>
    <w:p>
      <w:r>
        <w:t>03C3.7.1.16</w:t>
      </w:r>
    </w:p>
    <w:p>
      <w:r>
        <w:t>Xạ hình tĩnh mạch với Tc-99m MAA</w:t>
      </w:r>
    </w:p>
    <w:p>
      <w:r>
        <w:t>461.000</w:t>
      </w:r>
    </w:p>
    <w:p>
      <w:r>
        <w:t>1870</w:t>
      </w:r>
    </w:p>
    <w:p>
      <w:r>
        <w:t>03C3.7.1.18</w:t>
      </w:r>
    </w:p>
    <w:p>
      <w:r>
        <w:t>Xạ hình toàn thân với I-131</w:t>
      </w:r>
    </w:p>
    <w:p>
      <w:r>
        <w:t>461.000</w:t>
      </w:r>
    </w:p>
    <w:p>
      <w:r>
        <w:t>1871</w:t>
      </w:r>
    </w:p>
    <w:p>
      <w:r>
        <w:t>03C3.7.1.32</w:t>
      </w:r>
    </w:p>
    <w:p>
      <w:r>
        <w:t>Xạ hình tưới máu phổi</w:t>
      </w:r>
    </w:p>
    <w:p>
      <w:r>
        <w:t>431.000</w:t>
      </w:r>
    </w:p>
    <w:p>
      <w:r>
        <w:t>1872</w:t>
      </w:r>
    </w:p>
    <w:p>
      <w:r>
        <w:t>03C3.7.1.14</w:t>
      </w:r>
    </w:p>
    <w:p>
      <w:r>
        <w:t>Xạ hình tưới máu tinh hoàn với Tc-99m</w:t>
      </w:r>
    </w:p>
    <w:p>
      <w:r>
        <w:t>331.000</w:t>
      </w:r>
    </w:p>
    <w:p>
      <w:r>
        <w:t>1873</w:t>
      </w:r>
    </w:p>
    <w:p>
      <w:r>
        <w:t>04C7.439</w:t>
      </w:r>
    </w:p>
    <w:p>
      <w:r>
        <w:t>Xạ hình tụy</w:t>
      </w:r>
    </w:p>
    <w:p>
      <w:r>
        <w:t>560.000</w:t>
      </w:r>
    </w:p>
    <w:p>
      <w:r>
        <w:t>1874</w:t>
      </w:r>
    </w:p>
    <w:p>
      <w:r>
        <w:t>03C3.7.1.21</w:t>
      </w:r>
    </w:p>
    <w:p>
      <w:r>
        <w:t>Xạ hình tủy xương với Tc-99m Sulfur Colloid hoặc BMHP Sulfur Colloid hoặc BMHP</w:t>
      </w:r>
    </w:p>
    <w:p>
      <w:r>
        <w:t>481.000</w:t>
      </w:r>
    </w:p>
    <w:p>
      <w:r>
        <w:t>1875</w:t>
      </w:r>
    </w:p>
    <w:p>
      <w:r>
        <w:t>04C7.438</w:t>
      </w:r>
    </w:p>
    <w:p>
      <w:r>
        <w:t>Xạ hình tuyến cận giáp: với Tc-99m MIBI hoặc với Tc-99m - V-DMSA hoặc với đồng vị kép</w:t>
      </w:r>
    </w:p>
    <w:p>
      <w:r>
        <w:t>560.000</w:t>
      </w:r>
    </w:p>
    <w:p>
      <w:r>
        <w:t>1876</w:t>
      </w:r>
    </w:p>
    <w:p>
      <w:r>
        <w:t>03C3.7.1.12</w:t>
      </w:r>
    </w:p>
    <w:p>
      <w:r>
        <w:t>Xạ hình tuyến giáp</w:t>
      </w:r>
    </w:p>
    <w:p>
      <w:r>
        <w:t>311.000</w:t>
      </w:r>
    </w:p>
    <w:p>
      <w:r>
        <w:t>1877</w:t>
      </w:r>
    </w:p>
    <w:p>
      <w:r>
        <w:t>03C3.7.1.15</w:t>
      </w:r>
    </w:p>
    <w:p>
      <w:r>
        <w:t>Xạ hình tuyến nước bọt với Tc-99m</w:t>
      </w:r>
    </w:p>
    <w:p>
      <w:r>
        <w:t>361.000</w:t>
      </w:r>
    </w:p>
    <w:p>
      <w:r>
        <w:t>1878</w:t>
      </w:r>
    </w:p>
    <w:p>
      <w:r>
        <w:t>03C3.7.1.7</w:t>
      </w:r>
    </w:p>
    <w:p>
      <w:r>
        <w:t>Xạ hình tuyến thượng thận với I-131 MIBG</w:t>
      </w:r>
    </w:p>
    <w:p>
      <w:r>
        <w:t>461.000</w:t>
      </w:r>
    </w:p>
    <w:p>
      <w:r>
        <w:t>1879</w:t>
      </w:r>
    </w:p>
    <w:p>
      <w:r>
        <w:t>03C3.7.1.34</w:t>
      </w:r>
    </w:p>
    <w:p>
      <w:r>
        <w:t>Xạ hình tuyến vú</w:t>
      </w:r>
    </w:p>
    <w:p>
      <w:r>
        <w:t>431.000</w:t>
      </w:r>
    </w:p>
    <w:p>
      <w:r>
        <w:t>1880</w:t>
      </w:r>
    </w:p>
    <w:p>
      <w:r>
        <w:t>03C3.7.1.22</w:t>
      </w:r>
    </w:p>
    <w:p>
      <w:r>
        <w:t>Xạ hình xương</w:t>
      </w:r>
    </w:p>
    <w:p>
      <w:r>
        <w:t>431.000</w:t>
      </w:r>
    </w:p>
    <w:p>
      <w:r>
        <w:t>1881</w:t>
      </w:r>
    </w:p>
    <w:p>
      <w:r>
        <w:t>03C3.7.1.35</w:t>
      </w:r>
    </w:p>
    <w:p>
      <w:r>
        <w:t>Xạ hình xương 3 pha với Tc-99m MDP</w:t>
      </w:r>
    </w:p>
    <w:p>
      <w:r>
        <w:t>461.000</w:t>
      </w:r>
    </w:p>
    <w:p>
      <w:r>
        <w:t>1882</w:t>
      </w:r>
    </w:p>
    <w:p>
      <w:r>
        <w:t>03C3.7.1.26</w:t>
      </w:r>
    </w:p>
    <w:p>
      <w:r>
        <w:t>Xác định đời sống hồng cầu, nơi phân hủy hồng cầu với hồng cầu đánh dấu Cr-51</w:t>
      </w:r>
    </w:p>
    <w:p>
      <w:r>
        <w:t>431.000</w:t>
      </w:r>
    </w:p>
    <w:p>
      <w:r>
        <w:t>1883</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1884</w:t>
      </w:r>
    </w:p>
    <w:p>
      <w:r>
        <w:t>03C3.7.2.36</w:t>
      </w:r>
    </w:p>
    <w:p>
      <w:r>
        <w:t>Điều trị Basedow/ bướu tuyến giáp đơn thuần/ nhân độc tuyến giáp bằng I-131</w:t>
      </w:r>
    </w:p>
    <w:p>
      <w:r>
        <w:t>828.000</w:t>
      </w:r>
    </w:p>
    <w:p>
      <w:r>
        <w:t>1885</w:t>
      </w:r>
    </w:p>
    <w:p>
      <w:r>
        <w:t>03C3.7.2.38</w:t>
      </w:r>
    </w:p>
    <w:p>
      <w:r>
        <w:t>Điều trị ung thư tuyến giáp bằng I-131</w:t>
      </w:r>
    </w:p>
    <w:p>
      <w:r>
        <w:t>984.000</w:t>
      </w:r>
    </w:p>
    <w:p>
      <w:r>
        <w:t>1886</w:t>
      </w:r>
    </w:p>
    <w:p>
      <w:r>
        <w:t>03C3.7.2.44</w:t>
      </w:r>
    </w:p>
    <w:p>
      <w:r>
        <w:t>Điều trị bệnh đa hồng cầu nguyên phát/ bệnh Leucose kinh/ giảm đau do ung thư di căn vào xương bằng P-32</w:t>
      </w:r>
    </w:p>
    <w:p>
      <w:r>
        <w:t>621.000</w:t>
      </w:r>
    </w:p>
    <w:p>
      <w:r>
        <w:t>1887</w:t>
      </w:r>
    </w:p>
    <w:p>
      <w:r>
        <w:t>03C3.7.2.46</w:t>
      </w:r>
    </w:p>
    <w:p>
      <w:r>
        <w:t>Điều trị giảm đau bằng Sammarium 153 (1 đợt điều trị 10 ngày)</w:t>
      </w:r>
    </w:p>
    <w:p>
      <w:r>
        <w:t>836.000</w:t>
      </w:r>
    </w:p>
    <w:p>
      <w:r>
        <w:t>1888</w:t>
      </w:r>
    </w:p>
    <w:p>
      <w:r>
        <w:t>03C3.7.2.40</w:t>
      </w:r>
    </w:p>
    <w:p>
      <w:r>
        <w:t>Điều trị sẹo lồi/ Eczema/ u máu nông bằng P-32 (tính cho 1 ngày điều trị)</w:t>
      </w:r>
    </w:p>
    <w:p>
      <w:r>
        <w:t>216.000</w:t>
      </w:r>
    </w:p>
    <w:p>
      <w:r>
        <w:t>1889</w:t>
      </w:r>
    </w:p>
    <w:p>
      <w:r>
        <w:t>03C3.7.2.43</w:t>
      </w:r>
    </w:p>
    <w:p>
      <w:r>
        <w:t>Điều trị tràn dịch màng bụng/ màng phổi do ung thư bằng keo phóng xạ</w:t>
      </w:r>
    </w:p>
    <w:p>
      <w:r>
        <w:t>1.904.000</w:t>
      </w:r>
    </w:p>
    <w:p>
      <w:r>
        <w:t>1890</w:t>
      </w:r>
    </w:p>
    <w:p>
      <w:r>
        <w:t>03C3.7.2.52</w:t>
      </w:r>
    </w:p>
    <w:p>
      <w:r>
        <w:t>Điều trị u tuyến thượng thận và u tế bào thần kinh bằng I-131 MIBG</w:t>
      </w:r>
    </w:p>
    <w:p>
      <w:r>
        <w:t>605.000</w:t>
      </w:r>
    </w:p>
    <w:p>
      <w:r>
        <w:t>1891</w:t>
      </w:r>
    </w:p>
    <w:p>
      <w:r>
        <w:t>03C3.7.2.49</w:t>
      </w:r>
    </w:p>
    <w:p>
      <w:r>
        <w:t>Điều trị ung thư gan bằng keo Silicon P-32</w:t>
      </w:r>
    </w:p>
    <w:p>
      <w:r>
        <w:t>850.000</w:t>
      </w:r>
    </w:p>
    <w:p>
      <w:r>
        <w:t>1892</w:t>
      </w:r>
    </w:p>
    <w:p>
      <w:r>
        <w:t>03C3.7.2.47</w:t>
      </w:r>
    </w:p>
    <w:p>
      <w:r>
        <w:t>Điều trị ung thư gan nguyên phát bằng I-131 Lipiodol</w:t>
      </w:r>
    </w:p>
    <w:p>
      <w:r>
        <w:t>714.000</w:t>
      </w:r>
    </w:p>
    <w:p>
      <w:r>
        <w:t>1893</w:t>
      </w:r>
    </w:p>
    <w:p>
      <w:r>
        <w:t>03C3.7.2.48</w:t>
      </w:r>
    </w:p>
    <w:p>
      <w:r>
        <w:t>Điều trị ung thư gan nguyên phát bằng Renium 188</w:t>
      </w:r>
    </w:p>
    <w:p>
      <w:r>
        <w:t>700.000</w:t>
      </w:r>
    </w:p>
    <w:p>
      <w:r>
        <w:t>1894</w:t>
      </w:r>
    </w:p>
    <w:p>
      <w:r>
        <w:t>03C3.7.2.51</w:t>
      </w:r>
    </w:p>
    <w:p>
      <w:r>
        <w:t>Điều trị ung thư tiền liệt tuyến bằng hạt phóng xạ I-125</w:t>
      </w:r>
    </w:p>
    <w:p>
      <w:r>
        <w:t>15.580.000</w:t>
      </w:r>
    </w:p>
    <w:p>
      <w:r>
        <w:t>1895</w:t>
      </w:r>
    </w:p>
    <w:p>
      <w:r>
        <w:t>03C3.7.2.50</w:t>
      </w:r>
    </w:p>
    <w:p>
      <w:r>
        <w:t>Điều trị ung thư vú bằng hạt phóng xạ I-125</w:t>
      </w:r>
    </w:p>
    <w:p>
      <w:r>
        <w:t>15.580.000</w:t>
      </w:r>
    </w:p>
    <w:p>
      <w:r>
        <w:t>1896</w:t>
      </w:r>
    </w:p>
    <w:p>
      <w:r>
        <w:t>03C3.7.2.42</w:t>
      </w:r>
    </w:p>
    <w:p>
      <w:r>
        <w:t>Điều trị viêm bao hoạt dịch bằng keo phóng xạ</w:t>
      </w:r>
    </w:p>
    <w:p>
      <w:r>
        <w:t>490.000</w:t>
      </w:r>
    </w:p>
    <w:p>
      <w:r>
        <w:t>1897</w:t>
      </w:r>
    </w:p>
    <w:p>
      <w:r>
        <w:t>Điều trị ung thư gan bằng hạt vi cầu phóng xạ  90 Y</w:t>
      </w:r>
    </w:p>
    <w:p>
      <w:r>
        <w:t>15.240.000</w:t>
      </w:r>
    </w:p>
    <w:p>
      <w:r>
        <w:t>Chưa bao gồm chi phí dây dẫn trong trường hợp tiêm hạt vi cầu vào khối u gan thứ 2 trở lên.</w:t>
      </w:r>
    </w:p>
    <w:p>
      <w:r>
        <w:t>1898</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1899</w:t>
      </w:r>
    </w:p>
    <w:p>
      <w:r>
        <w:t>Thủ thuật loại đặc biệt</w:t>
      </w:r>
    </w:p>
    <w:p>
      <w:r>
        <w:t>526.000</w:t>
      </w:r>
    </w:p>
    <w:p>
      <w:r>
        <w:t>1900</w:t>
      </w:r>
    </w:p>
    <w:p>
      <w:r>
        <w:t>Thủ thuật loại I</w:t>
      </w:r>
    </w:p>
    <w:p>
      <w:r>
        <w:t>324.000</w:t>
      </w:r>
    </w:p>
    <w:p>
      <w:r>
        <w:t>1901</w:t>
      </w:r>
    </w:p>
    <w:p>
      <w:r>
        <w:t>Thủ thuật loại II</w:t>
      </w:r>
    </w:p>
    <w:p>
      <w:r>
        <w:t>207.000</w:t>
      </w:r>
    </w:p>
    <w:p>
      <w:r>
        <w:t>F</w:t>
      </w:r>
    </w:p>
    <w:p>
      <w:r>
        <w:t>BỔ SUNG MỘT SỐ DỊCH VỤ</w:t>
      </w:r>
    </w:p>
    <w:p>
      <w:r>
        <w:t>1902</w:t>
      </w:r>
    </w:p>
    <w:p>
      <w:r>
        <w:t>Theo dõi tim thai và cơn co tử cung bằng monitoring</w:t>
      </w:r>
    </w:p>
    <w:p>
      <w:r>
        <w:t>55.000</w:t>
      </w:r>
    </w:p>
    <w:p>
      <w:r>
        <w:t>Trường hợp theo dõi tim thai và cơn co tử cung của sản phụ khoa trong cuộc đẻ thì thanh toán 01 lần/ngày điều trị.</w:t>
      </w:r>
    </w:p>
    <w:p>
      <w:r>
        <w:t>1903</w:t>
      </w:r>
    </w:p>
    <w:p>
      <w:r>
        <w:t>Gây mê trong phẫu thuật mắt</w:t>
      </w:r>
    </w:p>
    <w:p>
      <w:r>
        <w:t>500.000</w:t>
      </w:r>
    </w:p>
    <w:p>
      <w:r>
        <w:t>1904</w:t>
      </w:r>
    </w:p>
    <w:p>
      <w:r>
        <w:t>Gây mê trong thủ thuật mắt</w:t>
      </w:r>
    </w:p>
    <w:p>
      <w:r>
        <w:t>250.000</w:t>
      </w:r>
    </w:p>
    <w:p>
      <w:r>
        <w:t>1905</w:t>
      </w:r>
    </w:p>
    <w:p>
      <w:r>
        <w:t>Chiếu tia Plasma lạnh điều trị vết thương hoặc vết mổ chiều dài ≤ 15 cm</w:t>
      </w:r>
    </w:p>
    <w:p>
      <w:r>
        <w:t>140.000</w:t>
      </w:r>
    </w:p>
    <w:p>
      <w:r>
        <w:t>1906</w:t>
      </w:r>
    </w:p>
    <w:p>
      <w:r>
        <w:t>Chiếu tia Plasma lạnh điều trị vết thương hoặc vết mổ chiều dài trên 15 cm đến 30 cm</w:t>
      </w:r>
    </w:p>
    <w:p>
      <w:r>
        <w:t>280.000</w:t>
      </w:r>
    </w:p>
    <w:p>
      <w:r>
        <w:t>1907</w:t>
      </w:r>
    </w:p>
    <w:p>
      <w:r>
        <w:t>Chiếu tia Plasma lạnh điều trị vết thương hoặc vết mổ chiều dài trên 30 cm</w:t>
      </w:r>
    </w:p>
    <w:p>
      <w:r>
        <w:t>430.000</w:t>
      </w:r>
    </w:p>
    <w:p>
      <w:r>
        <w:t>1908</w:t>
      </w:r>
    </w:p>
    <w:p>
      <w:r>
        <w:t>03C5.1</w:t>
      </w:r>
    </w:p>
    <w:p>
      <w:r>
        <w:t>Telemedicine</w:t>
      </w:r>
    </w:p>
    <w:p>
      <w:r>
        <w:t>1.734.000</w:t>
      </w:r>
    </w:p>
    <w:p>
      <w:r>
        <w:t>1909</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1910</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1911</w:t>
      </w:r>
    </w:p>
    <w:p>
      <w:r>
        <w:t>Điều trị các bệnh về da sử dụng công nghệ ionphoresis</w:t>
      </w:r>
    </w:p>
    <w:p>
      <w:r>
        <w:t>535.000</w:t>
      </w:r>
    </w:p>
    <w:p>
      <w:r>
        <w:t>Giá tính cho mỗi đơn vị là 10 cm2 diện tích điều trị, không bao gồm thuốc và kim dẫn thuốc.</w:t>
      </w:r>
    </w:p>
    <w:p>
      <w:r>
        <w:t>1912</w:t>
      </w:r>
    </w:p>
    <w:p>
      <w:r>
        <w:t>Phẫu thuật cấy lông mày</w:t>
      </w:r>
    </w:p>
    <w:p>
      <w:r>
        <w:t>1.923.000</w:t>
      </w:r>
    </w:p>
    <w:p>
      <w:r>
        <w:t>1913</w:t>
      </w:r>
    </w:p>
    <w:p>
      <w:r>
        <w:t>Xoá xăm bằng các kỹ thuật Laser Ruby</w:t>
      </w:r>
    </w:p>
    <w:p>
      <w:r>
        <w:t>798.000</w:t>
      </w:r>
    </w:p>
    <w:p>
      <w:r>
        <w:t>Giá tính cho mỗi đơn vị là 10 cm2 diện tích điều trị.</w:t>
      </w:r>
    </w:p>
    <w:p>
      <w:r>
        <w:t>1914</w:t>
      </w:r>
    </w:p>
    <w:p>
      <w:r>
        <w:t>Xoá nếp nhăn bằng Laser Fractional, Intracell</w:t>
      </w:r>
    </w:p>
    <w:p>
      <w:r>
        <w:t>1.072.000</w:t>
      </w:r>
    </w:p>
    <w:p>
      <w:r>
        <w:t>Giá tính cho mỗi đơn vị là 10 cm2 diện tích điều trị.</w:t>
      </w:r>
    </w:p>
    <w:p>
      <w:r>
        <w:t>1915</w:t>
      </w:r>
    </w:p>
    <w:p>
      <w:r>
        <w:t>Trẻ hoá da bằng các kỹ thuật Laser Fractional</w:t>
      </w:r>
    </w:p>
    <w:p>
      <w:r>
        <w:t>1.072.000</w:t>
      </w:r>
    </w:p>
    <w:p>
      <w:r>
        <w:t>Giá tính cho mỗi đơn vị là 10 cm2 diện tích điều trị.</w:t>
      </w:r>
    </w:p>
    <w:p>
      <w:r>
        <w:t>1916</w:t>
      </w:r>
    </w:p>
    <w:p>
      <w:r>
        <w:t>Trẻ hoá da bằng Radiofrequency (RF)</w:t>
      </w:r>
    </w:p>
    <w:p>
      <w:r>
        <w:t>574.000</w:t>
      </w:r>
    </w:p>
    <w:p>
      <w:r>
        <w:t>Giá tính cho mỗi đơn vị là 10 cm2 diện tích điều trị.</w:t>
      </w:r>
    </w:p>
    <w:p>
      <w:r>
        <w:t>1917</w:t>
      </w:r>
    </w:p>
    <w:p>
      <w:r>
        <w:t>Điều trị bệnh da bằng kỹ thuật ly trích huyết tương giàu tiểu cầu (PRP)</w:t>
      </w:r>
    </w:p>
    <w:p>
      <w:r>
        <w:t>4.489.000</w:t>
      </w:r>
    </w:p>
    <w:p>
      <w:r>
        <w:t>Giá tính cho mỗi đơn vị là 10 cm2 diện tích điều trị, không bao gồm thuốc.</w:t>
      </w:r>
    </w:p>
    <w:p>
      <w:r>
        <w:t>1918</w:t>
      </w:r>
    </w:p>
    <w:p>
      <w:r>
        <w:t>Điều trị lão hóa da sử dụng kim dẫn thuốc</w:t>
      </w:r>
    </w:p>
    <w:p>
      <w:r>
        <w:t>597.000</w:t>
      </w:r>
    </w:p>
    <w:p>
      <w:r>
        <w:t>Giá tính cho mỗi đơn vị là 10 cm2 diện tích điều trị, không bao gồm thuốc.</w:t>
      </w:r>
    </w:p>
    <w:p>
      <w:r>
        <w:t>1919</w:t>
      </w:r>
    </w:p>
    <w:p>
      <w:r>
        <w:t>Điều trị mụn trứng cá, rụng tóc bằng máy Mesoderm</w:t>
      </w:r>
    </w:p>
    <w:p>
      <w:r>
        <w:t>218.000</w:t>
      </w:r>
    </w:p>
    <w:p>
      <w:r>
        <w:t>Giá tính cho mỗi đơn vị là 10 cm2 diện tích điều trị, không bao gồm thuốc và kim dẫn thuốc.</w:t>
      </w:r>
    </w:p>
    <w:p>
      <w:r>
        <w:t>1920</w:t>
      </w:r>
    </w:p>
    <w:p>
      <w:r>
        <w:t>Điều trị bệnh da bằng chiếu đèn LED</w:t>
      </w:r>
    </w:p>
    <w:p>
      <w:r>
        <w:t>198.000</w:t>
      </w:r>
    </w:p>
    <w:p>
      <w:r>
        <w:t>1921</w:t>
      </w:r>
    </w:p>
    <w:p>
      <w:r>
        <w:t>Bơm tinh trùng vào buồng tử cung (IUI)</w:t>
      </w:r>
    </w:p>
    <w:p>
      <w:r>
        <w:t>1.028.000</w:t>
      </w:r>
    </w:p>
    <w:p>
      <w:r>
        <w:t>1922</w:t>
      </w:r>
    </w:p>
    <w:p>
      <w:r>
        <w:t>Cấy - tháo thuốc tránh thai</w:t>
      </w:r>
    </w:p>
    <w:p>
      <w:r>
        <w:t>228.000</w:t>
      </w:r>
    </w:p>
    <w:p>
      <w:r>
        <w:t>1923</w:t>
      </w:r>
    </w:p>
    <w:p>
      <w:r>
        <w:t>Chọc hút noãn</w:t>
      </w:r>
    </w:p>
    <w:p>
      <w:r>
        <w:t>7.142.000</w:t>
      </w:r>
    </w:p>
    <w:p>
      <w:r>
        <w:t>1924</w:t>
      </w:r>
    </w:p>
    <w:p>
      <w:r>
        <w:t>Chọc hút tinh hoàn mào tinh hoàn lấy tinh trùng hoặc sinh thiết tinh hoàn, mào tinh hoàn</w:t>
      </w:r>
    </w:p>
    <w:p>
      <w:r>
        <w:t>2.577.000</w:t>
      </w:r>
    </w:p>
    <w:p>
      <w:r>
        <w:t>1925</w:t>
      </w:r>
    </w:p>
    <w:p>
      <w:r>
        <w:t>Chuyển phôi hoặc chuyển phôi giao tử vào vòi tử cung</w:t>
      </w:r>
    </w:p>
    <w:p>
      <w:r>
        <w:t>3.899.000</w:t>
      </w:r>
    </w:p>
    <w:p>
      <w:r>
        <w:t>1926</w:t>
      </w:r>
    </w:p>
    <w:p>
      <w:r>
        <w:t>Đặt và tháo dụng cụ tử cung</w:t>
      </w:r>
    </w:p>
    <w:p>
      <w:r>
        <w:t>233.000</w:t>
      </w:r>
    </w:p>
    <w:p>
      <w:r>
        <w:t>1927</w:t>
      </w:r>
    </w:p>
    <w:p>
      <w:r>
        <w:t>Điều trị tắc tia sữa bằng máy hút hoặc sóng ngắn hoặc hồng ngoại</w:t>
      </w:r>
    </w:p>
    <w:p>
      <w:r>
        <w:t>65.600</w:t>
      </w:r>
    </w:p>
    <w:p>
      <w:r>
        <w:t>1928</w:t>
      </w:r>
    </w:p>
    <w:p>
      <w:r>
        <w:t>Giảm thiểu phôi (Giảm thiểu thai)</w:t>
      </w:r>
    </w:p>
    <w:p>
      <w:r>
        <w:t>2.208.000</w:t>
      </w:r>
    </w:p>
    <w:p>
      <w:r>
        <w:t>1929</w:t>
      </w:r>
    </w:p>
    <w:p>
      <w:r>
        <w:t>Lọc rửa tinh trùng</w:t>
      </w:r>
    </w:p>
    <w:p>
      <w:r>
        <w:t>950.000</w:t>
      </w:r>
    </w:p>
    <w:p>
      <w:r>
        <w:t>1930</w:t>
      </w:r>
    </w:p>
    <w:p>
      <w:r>
        <w:t>Rã đông phôi, noãn</w:t>
      </w:r>
    </w:p>
    <w:p>
      <w:r>
        <w:t>3.623.000</w:t>
      </w:r>
    </w:p>
    <w:p>
      <w:r>
        <w:t>1931</w:t>
      </w:r>
    </w:p>
    <w:p>
      <w:r>
        <w:t>Rã đông tinh trùng</w:t>
      </w:r>
    </w:p>
    <w:p>
      <w:r>
        <w:t>212.000</w:t>
      </w:r>
    </w:p>
    <w:p>
      <w:r>
        <w:t>1932</w:t>
      </w:r>
    </w:p>
    <w:p>
      <w:r>
        <w:t>Sinh thiết phôi chẩn đoán (Sinh thiết phôi bào cho chẩn đoán di truyền tiền làm tổ (Biopsy-PGS)/cho 1 người bệnh)</w:t>
      </w:r>
    </w:p>
    <w:p>
      <w:r>
        <w:t>8.868.000</w:t>
      </w:r>
    </w:p>
    <w:p>
      <w:r>
        <w:t>1933</w:t>
      </w:r>
    </w:p>
    <w:p>
      <w:r>
        <w:t>Tiêm tinh trùng vào bào tương của noãn (ICSI)</w:t>
      </w:r>
    </w:p>
    <w:p>
      <w:r>
        <w:t>6.253.000</w:t>
      </w:r>
    </w:p>
    <w:p>
      <w:r>
        <w:t>1934</w:t>
      </w:r>
    </w:p>
    <w:p>
      <w:r>
        <w:t>Triệt sản nam (bằng dao hoặc không bằng dao)</w:t>
      </w:r>
    </w:p>
    <w:p>
      <w:r>
        <w:t>1.288.000</w:t>
      </w:r>
    </w:p>
    <w:p>
      <w:r>
        <w:t>1935</w:t>
      </w:r>
    </w:p>
    <w:p>
      <w:r>
        <w:t>03C2.3.93</w:t>
      </w:r>
    </w:p>
    <w:p>
      <w:r>
        <w:t>Phẫu thuật điều trị tật khúc xạ bằng Laser Excimer (01 mắt)</w:t>
      </w:r>
    </w:p>
    <w:p>
      <w:r>
        <w:t>4.190.000</w:t>
      </w:r>
    </w:p>
    <w:p>
      <w:r>
        <w:t>1936</w:t>
      </w:r>
    </w:p>
    <w:p>
      <w:r>
        <w:t>03C2.3.21</w:t>
      </w:r>
    </w:p>
    <w:p>
      <w:r>
        <w:t>Rạch giác mạc nan hoa (1 mắt)</w:t>
      </w:r>
    </w:p>
    <w:p>
      <w:r>
        <w:t>623.000</w:t>
      </w:r>
    </w:p>
    <w:p>
      <w:r>
        <w:t>1937</w:t>
      </w:r>
    </w:p>
    <w:p>
      <w:r>
        <w:t>03C2.3.22</w:t>
      </w:r>
    </w:p>
    <w:p>
      <w:r>
        <w:t>Rạch giác mạc nan hoa (2 mắt)</w:t>
      </w:r>
    </w:p>
    <w:p>
      <w:r>
        <w:t>757.000</w:t>
      </w:r>
    </w:p>
    <w:p>
      <w:r>
        <w:t>1938</w:t>
      </w:r>
    </w:p>
    <w:p>
      <w:r>
        <w:t>03C2.5.7.40</w:t>
      </w:r>
    </w:p>
    <w:p>
      <w:r>
        <w:t>Dùng laser, sóng cao tần trong điều trị sẹo &gt;2 cm</w:t>
      </w:r>
    </w:p>
    <w:p>
      <w:r>
        <w:t>1.707.000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