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284/NQ-HĐND năm 2024 thông qua kế hoạch sử dụng đất 5 năm 2021-2025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284/NQ-HĐND</w:t>
      </w:r>
    </w:p>
    <w:p>
      <w:r>
        <w:t>Lâm Đồng, ngày 19 tháng 4 năm 2024</w:t>
      </w:r>
    </w:p>
    <w:p>
      <w:r>
        <w:t>NGHỊ QUYẾT</w:t>
      </w:r>
    </w:p>
    <w:p>
      <w:r>
        <w:t>THÔNG QUA KẾ HOẠCH SỬ DỤNG ĐẤT 5 NĂM 2021 - 2025 TỈNH LÂM ĐỒNG</w:t>
      </w:r>
    </w:p>
    <w:p>
      <w:r>
        <w:t>HỘI ĐỒNG NHÂN DÂN TỈNH LÂM ĐỒNG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 Quyết định số 227/QĐ-TTg ngày 12 tháng 3 năm 2024 của Thủ tướng Chính phủ về việc điều chỉnh một số chỉ tiêu quy hoạch sử dụng đất đến 2025 được Thủ tướng Chính phủ phân bổ tại Quyết định số 326/QĐ-TTg ngày 09 tháng 3 năm 2022;</w:t>
      </w:r>
    </w:p>
    <w:p>
      <w:r>
        <w:t>Căn cứ Quyết định số 1727/QĐ-TTg ngày 29 tháng 12 năm 2023 của Thủ tướng Chính phủ Phê duyệt Quy hoạch tỉnh Lâm Đồng thời kỳ 2021 - 2030, tầm nhìn đến năm 2050;</w:t>
      </w:r>
    </w:p>
    <w:p>
      <w:r>
        <w:t>Xét Tờ trình số 2090/TTr-UBND ngày 18 tháng 3 năm 2024 của Ủy ban nhân dân tỉnh về dự thảo Nghị quyết thông qua kế hoạch sử dụng đất 5 năm 2021 - 2025 tỉnh Lâm Đồng; báo cáo thẩm tra của Ban Pháp chế Hội đồng nhân dân tỉnh; ý kiến thảo luận của đại biểu Hội đồng nhân dân tại kỳ họp.</w:t>
      </w:r>
    </w:p>
    <w:p>
      <w:r>
        <w:t>QUYẾT NGHỊ:</w:t>
      </w:r>
    </w:p>
    <w:p>
      <w:r>
        <w:t>Điều 1.  Thông qua Kế hoạch sử dụng đất 5 năm 2021 - 2025 tỉnh Lâm Đồng.</w:t>
      </w:r>
    </w:p>
    <w:p>
      <w:r>
        <w:t>(Chi tiết theo Phụ lục đính kèm)</w:t>
      </w:r>
    </w:p>
    <w:p>
      <w:r>
        <w:t>Điều 2.  Tổ chức thực hiện</w:t>
      </w:r>
    </w:p>
    <w:p>
      <w:r>
        <w:t>1. Giao Ủy ban nhân dân tỉnh hoàn thiện hồ sơ Kế hoạch sử dụng đất 5 năm 2021 - 2025 tỉnh Lâm Đồng, trình cấp có thẩm quyền thẩm định và phê duyệt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14 thông qua ngày 19 tháng 4 năm 2024 và có hiệu lực từ ngày thông qua./.</w:t>
      </w:r>
    </w:p>
    <w:p>
      <w:r>
        <w:t>KT. CHỦ TỊCH</w:t>
      </w:r>
    </w:p>
    <w:p>
      <w:r>
        <w:t>PHÓ CHỦ TỊCH</w:t>
      </w:r>
    </w:p>
    <w:p>
      <w:r>
        <w:t>K’ Mák</w:t>
      </w:r>
    </w:p>
    <w:p>
      <w:r>
        <w:t>PHỤ LỤC I</w:t>
      </w:r>
    </w:p>
    <w:p>
      <w:r>
        <w:t>DIỆN TÍCH, CƠ CẤU CÁC LOẠI ĐẤT ĐẾN NĂM 2025</w:t>
      </w:r>
    </w:p>
    <w:p>
      <w:r>
        <w:t>(Kèm theo Nghị quyết số 284/NQ-HĐND ngày 19 tháng 4 năm 2024 của Hội đồng nhân dân tỉnh)</w:t>
      </w:r>
    </w:p>
    <w:p>
      <w:r>
        <w:t>STT</w:t>
      </w:r>
    </w:p>
    <w:p>
      <w:r>
        <w:t>Chỉ tiêu sử dụng đất</w:t>
      </w:r>
    </w:p>
    <w:p>
      <w:r>
        <w:t>Mã</w:t>
      </w:r>
    </w:p>
    <w:p>
      <w:r>
        <w:t>Hiện trạng năm 2020 (ha)</w:t>
      </w:r>
    </w:p>
    <w:p>
      <w:r>
        <w:t>Kế hoạch đến năm 2025</w:t>
      </w:r>
    </w:p>
    <w:p>
      <w:r>
        <w:t>Diện tích quốc gia phân bổ</w:t>
      </w:r>
    </w:p>
    <w:p>
      <w:r>
        <w:t>Diện tích cấp tỉnh xác định, xác định bổ sung</w:t>
      </w:r>
    </w:p>
    <w:p>
      <w:r>
        <w:t>Tổng số</w:t>
      </w:r>
    </w:p>
    <w:p>
      <w:r>
        <w:t>Diện tích (ha)</w:t>
      </w:r>
    </w:p>
    <w:p>
      <w:r>
        <w:t>Cơ cấu (%)</w:t>
      </w:r>
    </w:p>
    <w:p>
      <w:r>
        <w:t>(1)</w:t>
      </w:r>
    </w:p>
    <w:p>
      <w:r>
        <w:t>(2)</w:t>
      </w:r>
    </w:p>
    <w:p>
      <w:r>
        <w:t>(3)</w:t>
      </w:r>
    </w:p>
    <w:p>
      <w:r>
        <w:t>(4)</w:t>
      </w:r>
    </w:p>
    <w:p>
      <w:r>
        <w:t>(5)</w:t>
      </w:r>
    </w:p>
    <w:p>
      <w:r>
        <w:t>(6)</w:t>
      </w:r>
    </w:p>
    <w:p>
      <w:r>
        <w:t>(7)=(5)+(6)</w:t>
      </w:r>
    </w:p>
    <w:p>
      <w:r>
        <w:t>(8)</w:t>
      </w:r>
    </w:p>
    <w:p>
      <w:r>
        <w:t>Tổng diện tích tự nhiên</w:t>
      </w:r>
    </w:p>
    <w:p>
      <w:r>
        <w:t>978.120</w:t>
      </w:r>
    </w:p>
    <w:p>
      <w:r>
        <w:t>978.120</w:t>
      </w:r>
    </w:p>
    <w:p>
      <w:r>
        <w:t>978.120</w:t>
      </w:r>
    </w:p>
    <w:p>
      <w:r>
        <w:t>100</w:t>
      </w:r>
    </w:p>
    <w:p>
      <w:r>
        <w:t>I</w:t>
      </w:r>
    </w:p>
    <w:p>
      <w:r>
        <w:t>Loại đất</w:t>
      </w:r>
    </w:p>
    <w:p>
      <w:r>
        <w:t>1</w:t>
      </w:r>
    </w:p>
    <w:p>
      <w:r>
        <w:t>Đất nông nghiệp</w:t>
      </w:r>
    </w:p>
    <w:p>
      <w:r>
        <w:t>NNP</w:t>
      </w:r>
    </w:p>
    <w:p>
      <w:r>
        <w:t>911.498</w:t>
      </w:r>
    </w:p>
    <w:p>
      <w:r>
        <w:t>909.471</w:t>
      </w:r>
    </w:p>
    <w:p>
      <w:r>
        <w:t>0</w:t>
      </w:r>
    </w:p>
    <w:p>
      <w:r>
        <w:t>909.471</w:t>
      </w:r>
    </w:p>
    <w:p>
      <w:r>
        <w:t>92,98</w:t>
      </w:r>
    </w:p>
    <w:p>
      <w:r>
        <w:t>Trong đó:</w:t>
      </w:r>
    </w:p>
    <w:p>
      <w:r>
        <w:t>1.1</w:t>
      </w:r>
    </w:p>
    <w:p>
      <w:r>
        <w:t>Đất trồng lúa</w:t>
      </w:r>
    </w:p>
    <w:p>
      <w:r>
        <w:t>LUA</w:t>
      </w:r>
    </w:p>
    <w:p>
      <w:r>
        <w:t>20.000</w:t>
      </w:r>
    </w:p>
    <w:p>
      <w:r>
        <w:t>19.891</w:t>
      </w:r>
    </w:p>
    <w:p>
      <w:r>
        <w:t>0</w:t>
      </w:r>
    </w:p>
    <w:p>
      <w:r>
        <w:t>19.891</w:t>
      </w:r>
    </w:p>
    <w:p>
      <w:r>
        <w:t>2,03</w:t>
      </w:r>
    </w:p>
    <w:p>
      <w:r>
        <w:t>Trong đó: Đất chuyên trồng lúa nước</w:t>
      </w:r>
    </w:p>
    <w:p>
      <w:r>
        <w:t>LUC</w:t>
      </w:r>
    </w:p>
    <w:p>
      <w:r>
        <w:t>10.351</w:t>
      </w:r>
    </w:p>
    <w:p>
      <w:r>
        <w:t>10.303</w:t>
      </w:r>
    </w:p>
    <w:p>
      <w:r>
        <w:t>0</w:t>
      </w:r>
    </w:p>
    <w:p>
      <w:r>
        <w:t>10.303</w:t>
      </w:r>
    </w:p>
    <w:p>
      <w:r>
        <w:t>1,05</w:t>
      </w:r>
    </w:p>
    <w:p>
      <w:r>
        <w:t>1.2</w:t>
      </w:r>
    </w:p>
    <w:p>
      <w:r>
        <w:t>Đất trồng cây lâu năm</w:t>
      </w:r>
    </w:p>
    <w:p>
      <w:r>
        <w:t>CLN</w:t>
      </w:r>
    </w:p>
    <w:p>
      <w:r>
        <w:t>308.071</w:t>
      </w:r>
    </w:p>
    <w:p>
      <w:r>
        <w:t>x</w:t>
      </w:r>
    </w:p>
    <w:p>
      <w:r>
        <w:t>306.320</w:t>
      </w:r>
    </w:p>
    <w:p>
      <w:r>
        <w:t>306.320</w:t>
      </w:r>
    </w:p>
    <w:p>
      <w:r>
        <w:t>31,32</w:t>
      </w:r>
    </w:p>
    <w:p>
      <w:r>
        <w:t>1.3</w:t>
      </w:r>
    </w:p>
    <w:p>
      <w:r>
        <w:t>Đất rừng phòng hộ</w:t>
      </w:r>
    </w:p>
    <w:p>
      <w:r>
        <w:t>RPH</w:t>
      </w:r>
    </w:p>
    <w:p>
      <w:r>
        <w:t>147.180</w:t>
      </w:r>
    </w:p>
    <w:p>
      <w:r>
        <w:t>147.238</w:t>
      </w:r>
    </w:p>
    <w:p>
      <w:r>
        <w:t>0</w:t>
      </w:r>
    </w:p>
    <w:p>
      <w:r>
        <w:t>147.238</w:t>
      </w:r>
    </w:p>
    <w:p>
      <w:r>
        <w:t>15,05</w:t>
      </w:r>
    </w:p>
    <w:p>
      <w:r>
        <w:t>1.4</w:t>
      </w:r>
    </w:p>
    <w:p>
      <w:r>
        <w:t>Đất rừng đặc dụng</w:t>
      </w:r>
    </w:p>
    <w:p>
      <w:r>
        <w:t>RDD</w:t>
      </w:r>
    </w:p>
    <w:p>
      <w:r>
        <w:t>84.282</w:t>
      </w:r>
    </w:p>
    <w:p>
      <w:r>
        <w:t>84.282</w:t>
      </w:r>
    </w:p>
    <w:p>
      <w:r>
        <w:t>0</w:t>
      </w:r>
    </w:p>
    <w:p>
      <w:r>
        <w:t>84.282</w:t>
      </w:r>
    </w:p>
    <w:p>
      <w:r>
        <w:t>8,62</w:t>
      </w:r>
    </w:p>
    <w:p>
      <w:r>
        <w:t>1.5</w:t>
      </w:r>
    </w:p>
    <w:p>
      <w:r>
        <w:t>Đất rừng sản xuất</w:t>
      </w:r>
    </w:p>
    <w:p>
      <w:r>
        <w:t>RSX</w:t>
      </w:r>
    </w:p>
    <w:p>
      <w:r>
        <w:t>306.251</w:t>
      </w:r>
    </w:p>
    <w:p>
      <w:r>
        <w:t>306.265</w:t>
      </w:r>
    </w:p>
    <w:p>
      <w:r>
        <w:t>0</w:t>
      </w:r>
    </w:p>
    <w:p>
      <w:r>
        <w:t>306.265</w:t>
      </w:r>
    </w:p>
    <w:p>
      <w:r>
        <w:t>31,31</w:t>
      </w:r>
    </w:p>
    <w:p>
      <w:r>
        <w:t>Trong đó: đất có RSX là rừng tự nhiên</w:t>
      </w:r>
    </w:p>
    <w:p>
      <w:r>
        <w:t>RSN</w:t>
      </w:r>
    </w:p>
    <w:p>
      <w:r>
        <w:t>126.372</w:t>
      </w:r>
    </w:p>
    <w:p>
      <w:r>
        <w:t>237.831</w:t>
      </w:r>
    </w:p>
    <w:p>
      <w:r>
        <w:t>0</w:t>
      </w:r>
    </w:p>
    <w:p>
      <w:r>
        <w:t>237.831</w:t>
      </w:r>
    </w:p>
    <w:p>
      <w:r>
        <w:t>24,32</w:t>
      </w:r>
    </w:p>
    <w:p>
      <w:r>
        <w:t>2</w:t>
      </w:r>
    </w:p>
    <w:p>
      <w:r>
        <w:t>Đất phi nông nghiệp</w:t>
      </w:r>
    </w:p>
    <w:p>
      <w:r>
        <w:t>PNN</w:t>
      </w:r>
    </w:p>
    <w:p>
      <w:r>
        <w:t>57.649</w:t>
      </w:r>
    </w:p>
    <w:p>
      <w:r>
        <w:t>64.496</w:t>
      </w:r>
    </w:p>
    <w:p>
      <w:r>
        <w:t>0</w:t>
      </w:r>
    </w:p>
    <w:p>
      <w:r>
        <w:t>64.496</w:t>
      </w:r>
    </w:p>
    <w:p>
      <w:r>
        <w:t>6,59</w:t>
      </w:r>
    </w:p>
    <w:p>
      <w:r>
        <w:t>Trong đó:</w:t>
      </w:r>
    </w:p>
    <w:p>
      <w:r>
        <w:t>2.1</w:t>
      </w:r>
    </w:p>
    <w:p>
      <w:r>
        <w:t>Đất quốc phòng</w:t>
      </w:r>
    </w:p>
    <w:p>
      <w:r>
        <w:t>CQP</w:t>
      </w:r>
    </w:p>
    <w:p>
      <w:r>
        <w:t>2.710</w:t>
      </w:r>
    </w:p>
    <w:p>
      <w:r>
        <w:t>4.123</w:t>
      </w:r>
    </w:p>
    <w:p>
      <w:r>
        <w:t>0</w:t>
      </w:r>
    </w:p>
    <w:p>
      <w:r>
        <w:t>4.123</w:t>
      </w:r>
    </w:p>
    <w:p>
      <w:r>
        <w:t>0,42</w:t>
      </w:r>
    </w:p>
    <w:p>
      <w:r>
        <w:t>2.2</w:t>
      </w:r>
    </w:p>
    <w:p>
      <w:r>
        <w:t>Đất an ninh</w:t>
      </w:r>
    </w:p>
    <w:p>
      <w:r>
        <w:t>CAN</w:t>
      </w:r>
    </w:p>
    <w:p>
      <w:r>
        <w:t>627</w:t>
      </w:r>
    </w:p>
    <w:p>
      <w:r>
        <w:t>709</w:t>
      </w:r>
    </w:p>
    <w:p>
      <w:r>
        <w:t>0</w:t>
      </w:r>
    </w:p>
    <w:p>
      <w:r>
        <w:t>709</w:t>
      </w:r>
    </w:p>
    <w:p>
      <w:r>
        <w:t>0,07</w:t>
      </w:r>
    </w:p>
    <w:p>
      <w:r>
        <w:t>2.3</w:t>
      </w:r>
    </w:p>
    <w:p>
      <w:r>
        <w:t>Đất khu công nghiệp</w:t>
      </w:r>
    </w:p>
    <w:p>
      <w:r>
        <w:t>SKK</w:t>
      </w:r>
    </w:p>
    <w:p>
      <w:r>
        <w:t>260</w:t>
      </w:r>
    </w:p>
    <w:p>
      <w:r>
        <w:t>412</w:t>
      </w:r>
    </w:p>
    <w:p>
      <w:r>
        <w:t>0</w:t>
      </w:r>
    </w:p>
    <w:p>
      <w:r>
        <w:t>412</w:t>
      </w:r>
    </w:p>
    <w:p>
      <w:r>
        <w:t>0,04</w:t>
      </w:r>
    </w:p>
    <w:p>
      <w:r>
        <w:t>2.4</w:t>
      </w:r>
    </w:p>
    <w:p>
      <w:r>
        <w:t>Đất cụm công nghiệp</w:t>
      </w:r>
    </w:p>
    <w:p>
      <w:r>
        <w:t>SKN</w:t>
      </w:r>
    </w:p>
    <w:p>
      <w:r>
        <w:t>141</w:t>
      </w:r>
    </w:p>
    <w:p>
      <w:r>
        <w:t>x</w:t>
      </w:r>
    </w:p>
    <w:p>
      <w:r>
        <w:t>352</w:t>
      </w:r>
    </w:p>
    <w:p>
      <w:r>
        <w:t>352</w:t>
      </w:r>
    </w:p>
    <w:p>
      <w:r>
        <w:t>0,04</w:t>
      </w:r>
    </w:p>
    <w:p>
      <w:r>
        <w:t>2.5</w:t>
      </w:r>
    </w:p>
    <w:p>
      <w:r>
        <w:t>Đất thương mại, dịch vụ</w:t>
      </w:r>
    </w:p>
    <w:p>
      <w:r>
        <w:t>TMD</w:t>
      </w:r>
    </w:p>
    <w:p>
      <w:r>
        <w:t>412</w:t>
      </w:r>
    </w:p>
    <w:p>
      <w:r>
        <w:t>x</w:t>
      </w:r>
    </w:p>
    <w:p>
      <w:r>
        <w:t>536</w:t>
      </w:r>
    </w:p>
    <w:p>
      <w:r>
        <w:t>536</w:t>
      </w:r>
    </w:p>
    <w:p>
      <w:r>
        <w:t>0,05</w:t>
      </w:r>
    </w:p>
    <w:p>
      <w:r>
        <w:t>2.6</w:t>
      </w:r>
    </w:p>
    <w:p>
      <w:r>
        <w:t>Đất cơ sở sản xuất phi nông nghiệp</w:t>
      </w:r>
    </w:p>
    <w:p>
      <w:r>
        <w:t>SKC</w:t>
      </w:r>
    </w:p>
    <w:p>
      <w:r>
        <w:t>717</w:t>
      </w:r>
    </w:p>
    <w:p>
      <w:r>
        <w:t>x</w:t>
      </w:r>
    </w:p>
    <w:p>
      <w:r>
        <w:t>819</w:t>
      </w:r>
    </w:p>
    <w:p>
      <w:r>
        <w:t>819</w:t>
      </w:r>
    </w:p>
    <w:p>
      <w:r>
        <w:t>0,08</w:t>
      </w:r>
    </w:p>
    <w:p>
      <w:r>
        <w:t>2.7</w:t>
      </w:r>
    </w:p>
    <w:p>
      <w:r>
        <w:t>Đất sử dụng cho hoạt động khoáng sản</w:t>
      </w:r>
    </w:p>
    <w:p>
      <w:r>
        <w:t>SKS</w:t>
      </w:r>
    </w:p>
    <w:p>
      <w:r>
        <w:t>972</w:t>
      </w:r>
    </w:p>
    <w:p>
      <w:r>
        <w:t>x</w:t>
      </w:r>
    </w:p>
    <w:p>
      <w:r>
        <w:t>1.262</w:t>
      </w:r>
    </w:p>
    <w:p>
      <w:r>
        <w:t>1.262</w:t>
      </w:r>
    </w:p>
    <w:p>
      <w:r>
        <w:t>0,13</w:t>
      </w:r>
    </w:p>
    <w:p>
      <w:r>
        <w:t>2.8</w:t>
      </w:r>
    </w:p>
    <w:p>
      <w:r>
        <w:t>Đất phát triển hạ tầng cấp quốc gia, cấp tỉnh</w:t>
      </w:r>
    </w:p>
    <w:p>
      <w:r>
        <w:t>DHT</w:t>
      </w:r>
    </w:p>
    <w:p>
      <w:r>
        <w:t>27.014</w:t>
      </w:r>
    </w:p>
    <w:p>
      <w:r>
        <w:t>29.234</w:t>
      </w:r>
    </w:p>
    <w:p>
      <w:r>
        <w:t>2.368</w:t>
      </w:r>
    </w:p>
    <w:p>
      <w:r>
        <w:t>31.602</w:t>
      </w:r>
    </w:p>
    <w:p>
      <w:r>
        <w:t>3,23</w:t>
      </w:r>
    </w:p>
    <w:p>
      <w:r>
        <w:t>Trong đó</w:t>
      </w:r>
    </w:p>
    <w:p>
      <w:r>
        <w:t>-</w:t>
      </w:r>
    </w:p>
    <w:p>
      <w:r>
        <w:t>Đất giao thông</w:t>
      </w:r>
    </w:p>
    <w:p>
      <w:r>
        <w:t>DGT</w:t>
      </w:r>
    </w:p>
    <w:p>
      <w:r>
        <w:t>9.687</w:t>
      </w:r>
    </w:p>
    <w:p>
      <w:r>
        <w:t>11.176</w:t>
      </w:r>
    </w:p>
    <w:p>
      <w:r>
        <w:t>376</w:t>
      </w:r>
    </w:p>
    <w:p>
      <w:r>
        <w:t>11.552</w:t>
      </w:r>
    </w:p>
    <w:p>
      <w:r>
        <w:t>1,18</w:t>
      </w:r>
    </w:p>
    <w:p>
      <w:r>
        <w:t>-</w:t>
      </w:r>
    </w:p>
    <w:p>
      <w:r>
        <w:t>Đất thủy lợi</w:t>
      </w:r>
    </w:p>
    <w:p>
      <w:r>
        <w:t>DTL</w:t>
      </w:r>
    </w:p>
    <w:p>
      <w:r>
        <w:t>3.334</w:t>
      </w:r>
    </w:p>
    <w:p>
      <w:r>
        <w:t>x</w:t>
      </w:r>
    </w:p>
    <w:p>
      <w:r>
        <w:t>3.587</w:t>
      </w:r>
    </w:p>
    <w:p>
      <w:r>
        <w:t>3.587</w:t>
      </w:r>
    </w:p>
    <w:p>
      <w:r>
        <w:t>0,37</w:t>
      </w:r>
    </w:p>
    <w:p>
      <w:r>
        <w:t>-</w:t>
      </w:r>
    </w:p>
    <w:p>
      <w:r>
        <w:t>Đất xây dựng cơ sở văn hóa</w:t>
      </w:r>
    </w:p>
    <w:p>
      <w:r>
        <w:t>DVH</w:t>
      </w:r>
    </w:p>
    <w:p>
      <w:r>
        <w:t>99</w:t>
      </w:r>
    </w:p>
    <w:p>
      <w:r>
        <w:t>122</w:t>
      </w:r>
    </w:p>
    <w:p>
      <w:r>
        <w:t>7</w:t>
      </w:r>
    </w:p>
    <w:p>
      <w:r>
        <w:t>129</w:t>
      </w:r>
    </w:p>
    <w:p>
      <w:r>
        <w:t>0,01</w:t>
      </w:r>
    </w:p>
    <w:p>
      <w:r>
        <w:t>-</w:t>
      </w:r>
    </w:p>
    <w:p>
      <w:r>
        <w:t>Đất xây dựng cơ sở y tế</w:t>
      </w:r>
    </w:p>
    <w:p>
      <w:r>
        <w:t>DYT</w:t>
      </w:r>
    </w:p>
    <w:p>
      <w:r>
        <w:t>95</w:t>
      </w:r>
    </w:p>
    <w:p>
      <w:r>
        <w:t>110</w:t>
      </w:r>
    </w:p>
    <w:p>
      <w:r>
        <w:t>116</w:t>
      </w:r>
    </w:p>
    <w:p>
      <w:r>
        <w:t>226</w:t>
      </w:r>
    </w:p>
    <w:p>
      <w:r>
        <w:t>0,02</w:t>
      </w:r>
    </w:p>
    <w:p>
      <w:r>
        <w:t>-</w:t>
      </w:r>
    </w:p>
    <w:p>
      <w:r>
        <w:t>Đất xây dựng cơ sở giáo dục và đào tạo</w:t>
      </w:r>
    </w:p>
    <w:p>
      <w:r>
        <w:t>DGD</w:t>
      </w:r>
    </w:p>
    <w:p>
      <w:r>
        <w:t>1.005</w:t>
      </w:r>
    </w:p>
    <w:p>
      <w:r>
        <w:t>1.228</w:t>
      </w:r>
    </w:p>
    <w:p>
      <w:r>
        <w:t>9</w:t>
      </w:r>
    </w:p>
    <w:p>
      <w:r>
        <w:t>1.237</w:t>
      </w:r>
    </w:p>
    <w:p>
      <w:r>
        <w:t>0,13</w:t>
      </w:r>
    </w:p>
    <w:p>
      <w:r>
        <w:t>-</w:t>
      </w:r>
    </w:p>
    <w:p>
      <w:r>
        <w:t>Đất xây dựng cơ sở thể dục thể thao</w:t>
      </w:r>
    </w:p>
    <w:p>
      <w:r>
        <w:t>DTT</w:t>
      </w:r>
    </w:p>
    <w:p>
      <w:r>
        <w:t>393</w:t>
      </w:r>
    </w:p>
    <w:p>
      <w:r>
        <w:t>506</w:t>
      </w:r>
    </w:p>
    <w:p>
      <w:r>
        <w:t>4</w:t>
      </w:r>
    </w:p>
    <w:p>
      <w:r>
        <w:t>510</w:t>
      </w:r>
    </w:p>
    <w:p>
      <w:r>
        <w:t>0,05</w:t>
      </w:r>
    </w:p>
    <w:p>
      <w:r>
        <w:t>-</w:t>
      </w:r>
    </w:p>
    <w:p>
      <w:r>
        <w:t>Đất công trình năng lượng</w:t>
      </w:r>
    </w:p>
    <w:p>
      <w:r>
        <w:t>DNL</w:t>
      </w:r>
    </w:p>
    <w:p>
      <w:r>
        <w:t>10.391</w:t>
      </w:r>
    </w:p>
    <w:p>
      <w:r>
        <w:t>11.750</w:t>
      </w:r>
    </w:p>
    <w:p>
      <w:r>
        <w:t>119</w:t>
      </w:r>
    </w:p>
    <w:p>
      <w:r>
        <w:t>11.869</w:t>
      </w:r>
    </w:p>
    <w:p>
      <w:r>
        <w:t>1,21</w:t>
      </w:r>
    </w:p>
    <w:p>
      <w:r>
        <w:t>-</w:t>
      </w:r>
    </w:p>
    <w:p>
      <w:r>
        <w:t>Đất công trình bưu chính, viễn thông</w:t>
      </w:r>
    </w:p>
    <w:p>
      <w:r>
        <w:t>DBV</w:t>
      </w:r>
    </w:p>
    <w:p>
      <w:r>
        <w:t>21</w:t>
      </w:r>
    </w:p>
    <w:p>
      <w:r>
        <w:t>24</w:t>
      </w:r>
    </w:p>
    <w:p>
      <w:r>
        <w:t>1</w:t>
      </w:r>
    </w:p>
    <w:p>
      <w:r>
        <w:t>25</w:t>
      </w:r>
    </w:p>
    <w:p>
      <w:r>
        <w:t>-</w:t>
      </w:r>
    </w:p>
    <w:p>
      <w:r>
        <w:t>Đất xây dựng kho dự trữ quốc gia</w:t>
      </w:r>
    </w:p>
    <w:p>
      <w:r>
        <w:t>DKG</w:t>
      </w:r>
    </w:p>
    <w:p>
      <w:r>
        <w:t>3</w:t>
      </w:r>
    </w:p>
    <w:p>
      <w:r>
        <w:t>3</w:t>
      </w:r>
    </w:p>
    <w:p>
      <w:r>
        <w:t>-</w:t>
      </w:r>
    </w:p>
    <w:p>
      <w:r>
        <w:t>Đất cơ sở tôn giáo</w:t>
      </w:r>
    </w:p>
    <w:p>
      <w:r>
        <w:t>TON</w:t>
      </w:r>
    </w:p>
    <w:p>
      <w:r>
        <w:t>485</w:t>
      </w:r>
    </w:p>
    <w:p>
      <w:r>
        <w:t>x</w:t>
      </w:r>
    </w:p>
    <w:p>
      <w:r>
        <w:t>522</w:t>
      </w:r>
    </w:p>
    <w:p>
      <w:r>
        <w:t>522</w:t>
      </w:r>
    </w:p>
    <w:p>
      <w:r>
        <w:t>0,05</w:t>
      </w:r>
    </w:p>
    <w:p>
      <w:r>
        <w:t>-</w:t>
      </w:r>
    </w:p>
    <w:p>
      <w:r>
        <w:t>Đất làm nghĩa trang, nhà tang lễ, nhà hỏa táng</w:t>
      </w:r>
    </w:p>
    <w:p>
      <w:r>
        <w:t>NTD</w:t>
      </w:r>
    </w:p>
    <w:p>
      <w:r>
        <w:t>1.109</w:t>
      </w:r>
    </w:p>
    <w:p>
      <w:r>
        <w:t>x</w:t>
      </w:r>
    </w:p>
    <w:p>
      <w:r>
        <w:t>1.221</w:t>
      </w:r>
    </w:p>
    <w:p>
      <w:r>
        <w:t>1.221</w:t>
      </w:r>
    </w:p>
    <w:p>
      <w:r>
        <w:t>0,12</w:t>
      </w:r>
    </w:p>
    <w:p>
      <w:r>
        <w:t>-</w:t>
      </w:r>
    </w:p>
    <w:p>
      <w:r>
        <w:t>Đất có di tích lịch sử - văn hóa</w:t>
      </w:r>
    </w:p>
    <w:p>
      <w:r>
        <w:t>DDT</w:t>
      </w:r>
    </w:p>
    <w:p>
      <w:r>
        <w:t>94</w:t>
      </w:r>
    </w:p>
    <w:p>
      <w:r>
        <w:t>143</w:t>
      </w:r>
    </w:p>
    <w:p>
      <w:r>
        <w:t>1</w:t>
      </w:r>
    </w:p>
    <w:p>
      <w:r>
        <w:t>144</w:t>
      </w:r>
    </w:p>
    <w:p>
      <w:r>
        <w:t>0,01</w:t>
      </w:r>
    </w:p>
    <w:p>
      <w:r>
        <w:t>-</w:t>
      </w:r>
    </w:p>
    <w:p>
      <w:r>
        <w:t>Đất bãi thải, xử lý chất thải</w:t>
      </w:r>
    </w:p>
    <w:p>
      <w:r>
        <w:t>DRA</w:t>
      </w:r>
    </w:p>
    <w:p>
      <w:r>
        <w:t>92</w:t>
      </w:r>
    </w:p>
    <w:p>
      <w:r>
        <w:t>208</w:t>
      </w:r>
    </w:p>
    <w:p>
      <w:r>
        <w:t>1</w:t>
      </w:r>
    </w:p>
    <w:p>
      <w:r>
        <w:t>209</w:t>
      </w:r>
    </w:p>
    <w:p>
      <w:r>
        <w:t>0,02</w:t>
      </w:r>
    </w:p>
    <w:p>
      <w:r>
        <w:t>2.9</w:t>
      </w:r>
    </w:p>
    <w:p>
      <w:r>
        <w:t>Đất danh lam thắng cảnh</w:t>
      </w:r>
    </w:p>
    <w:p>
      <w:r>
        <w:t>DDL</w:t>
      </w:r>
    </w:p>
    <w:p>
      <w:r>
        <w:t>82</w:t>
      </w:r>
    </w:p>
    <w:p>
      <w:r>
        <w:t>x</w:t>
      </w:r>
    </w:p>
    <w:p>
      <w:r>
        <w:t>82</w:t>
      </w:r>
    </w:p>
    <w:p>
      <w:r>
        <w:t>82</w:t>
      </w:r>
    </w:p>
    <w:p>
      <w:r>
        <w:t>0,01</w:t>
      </w:r>
    </w:p>
    <w:p>
      <w:r>
        <w:t>2.10</w:t>
      </w:r>
    </w:p>
    <w:p>
      <w:r>
        <w:t>Đất ở tại nông thôn</w:t>
      </w:r>
    </w:p>
    <w:p>
      <w:r>
        <w:t>ONT</w:t>
      </w:r>
    </w:p>
    <w:p>
      <w:r>
        <w:t>8.090</w:t>
      </w:r>
    </w:p>
    <w:p>
      <w:r>
        <w:t>x</w:t>
      </w:r>
    </w:p>
    <w:p>
      <w:r>
        <w:t>8.490</w:t>
      </w:r>
    </w:p>
    <w:p>
      <w:r>
        <w:t>8.490</w:t>
      </w:r>
    </w:p>
    <w:p>
      <w:r>
        <w:t>0,87</w:t>
      </w:r>
    </w:p>
    <w:p>
      <w:r>
        <w:t>2.11</w:t>
      </w:r>
    </w:p>
    <w:p>
      <w:r>
        <w:t>Đất ở tại đô thị</w:t>
      </w:r>
    </w:p>
    <w:p>
      <w:r>
        <w:t>ODT</w:t>
      </w:r>
    </w:p>
    <w:p>
      <w:r>
        <w:t>3.565</w:t>
      </w:r>
    </w:p>
    <w:p>
      <w:r>
        <w:t>x</w:t>
      </w:r>
    </w:p>
    <w:p>
      <w:r>
        <w:t>4.172</w:t>
      </w:r>
    </w:p>
    <w:p>
      <w:r>
        <w:t>4.172</w:t>
      </w:r>
    </w:p>
    <w:p>
      <w:r>
        <w:t>0,43</w:t>
      </w:r>
    </w:p>
    <w:p>
      <w:r>
        <w:t>2.12</w:t>
      </w:r>
    </w:p>
    <w:p>
      <w:r>
        <w:t>Đất xây dựng trụ sở cơ quan</w:t>
      </w:r>
    </w:p>
    <w:p>
      <w:r>
        <w:t>TSC</w:t>
      </w:r>
    </w:p>
    <w:p>
      <w:r>
        <w:t>214</w:t>
      </w:r>
    </w:p>
    <w:p>
      <w:r>
        <w:t>x</w:t>
      </w:r>
    </w:p>
    <w:p>
      <w:r>
        <w:t>236</w:t>
      </w:r>
    </w:p>
    <w:p>
      <w:r>
        <w:t>236</w:t>
      </w:r>
    </w:p>
    <w:p>
      <w:r>
        <w:t>0,02</w:t>
      </w:r>
    </w:p>
    <w:p>
      <w:r>
        <w:t>2.13</w:t>
      </w:r>
    </w:p>
    <w:p>
      <w:r>
        <w:t>Đất xây dựng trụ sở của tổ chức sự nghiệp</w:t>
      </w:r>
    </w:p>
    <w:p>
      <w:r>
        <w:t>DTS</w:t>
      </w:r>
    </w:p>
    <w:p>
      <w:r>
        <w:t>61</w:t>
      </w:r>
    </w:p>
    <w:p>
      <w:r>
        <w:t>x</w:t>
      </w:r>
    </w:p>
    <w:p>
      <w:r>
        <w:t>69</w:t>
      </w:r>
    </w:p>
    <w:p>
      <w:r>
        <w:t>69</w:t>
      </w:r>
    </w:p>
    <w:p>
      <w:r>
        <w:t>0,01</w:t>
      </w:r>
    </w:p>
    <w:p>
      <w:r>
        <w:t>2.14</w:t>
      </w:r>
    </w:p>
    <w:p>
      <w:r>
        <w:t>Đất xây dựng cơ sở ngoại giao</w:t>
      </w:r>
    </w:p>
    <w:p>
      <w:r>
        <w:t>DNG</w:t>
      </w:r>
    </w:p>
    <w:p>
      <w:r>
        <w:t>x</w:t>
      </w:r>
    </w:p>
    <w:p>
      <w:r>
        <w:t>3</w:t>
      </w:r>
    </w:p>
    <w:p>
      <w:r>
        <w:t>Đất chưa sử dụng</w:t>
      </w:r>
    </w:p>
    <w:p>
      <w:r>
        <w:t>CSD</w:t>
      </w:r>
    </w:p>
    <w:p>
      <w:r>
        <w:t>8.973</w:t>
      </w:r>
    </w:p>
    <w:p>
      <w:r>
        <w:t>4.153</w:t>
      </w:r>
    </w:p>
    <w:p>
      <w:r>
        <w:t>0</w:t>
      </w:r>
    </w:p>
    <w:p>
      <w:r>
        <w:t>4.153</w:t>
      </w:r>
    </w:p>
    <w:p>
      <w:r>
        <w:t>0,42</w:t>
      </w:r>
    </w:p>
    <w:p>
      <w:r>
        <w:t>II</w:t>
      </w:r>
    </w:p>
    <w:p>
      <w:r>
        <w:t>Khu chức năng</w:t>
      </w:r>
    </w:p>
    <w:p>
      <w:r>
        <w:t>1</w:t>
      </w:r>
    </w:p>
    <w:p>
      <w:r>
        <w:t>Đất khu công nghệ cao</w:t>
      </w:r>
    </w:p>
    <w:p>
      <w:r>
        <w:t>KCN</w:t>
      </w:r>
    </w:p>
    <w:p>
      <w:r>
        <w:t>x</w:t>
      </w:r>
    </w:p>
    <w:p>
      <w:r>
        <w:t>2</w:t>
      </w:r>
    </w:p>
    <w:p>
      <w:r>
        <w:t>Đất khu kinh tế</w:t>
      </w:r>
    </w:p>
    <w:p>
      <w:r>
        <w:t>KKT</w:t>
      </w:r>
    </w:p>
    <w:p>
      <w:r>
        <w:t>x</w:t>
      </w:r>
    </w:p>
    <w:p>
      <w:r>
        <w:t>3</w:t>
      </w:r>
    </w:p>
    <w:p>
      <w:r>
        <w:t>Đất đô thị</w:t>
      </w:r>
    </w:p>
    <w:p>
      <w:r>
        <w:t>KDT</w:t>
      </w:r>
    </w:p>
    <w:p>
      <w:r>
        <w:t>89.810</w:t>
      </w:r>
    </w:p>
    <w:p>
      <w:r>
        <w:t>97.933</w:t>
      </w:r>
    </w:p>
    <w:p>
      <w:r>
        <w:t>0</w:t>
      </w:r>
    </w:p>
    <w:p>
      <w:r>
        <w:t>97.933</w:t>
      </w:r>
    </w:p>
    <w:p>
      <w:r>
        <w:t>10,01</w:t>
      </w:r>
    </w:p>
    <w:p>
      <w:r>
        <w:t>Ghi chú: - Khu chức năng không tổng hợp khi tính tổng diện tích tự nhiên;</w:t>
      </w:r>
    </w:p>
    <w:p>
      <w:r>
        <w:t>(x): Không thuộc chỉ tiêu cấp quốc gia phân bổ.</w:t>
      </w:r>
    </w:p>
    <w:p>
      <w:r>
        <w:t>PHỤ LỤC II</w:t>
      </w:r>
    </w:p>
    <w:p>
      <w:r>
        <w:t>PHÂN BỔ DIỆN TÍCH CÁC LOẠI ĐẤT TRONG KỲ KẾ HOẠCH 05 NĂM 2021 - 2025 TỈNH LÂM ĐỒNG</w:t>
      </w:r>
    </w:p>
    <w:p>
      <w:r>
        <w:t>(Kèm theo Nghị quyết số 284/NQ-HĐND ngày 19 tháng 4 năm 2024 của Hội đồng nhân dân tỉnh)</w:t>
      </w:r>
    </w:p>
    <w:p>
      <w:r>
        <w:t>Số TT</w:t>
      </w:r>
    </w:p>
    <w:p>
      <w:r>
        <w:t>Chỉ tiêu sử dụng đất</w:t>
      </w:r>
    </w:p>
    <w:p>
      <w:r>
        <w:t>Mã</w:t>
      </w:r>
    </w:p>
    <w:p>
      <w:r>
        <w:t>Hiện trạng năm 2020</w:t>
      </w:r>
    </w:p>
    <w:p>
      <w:r>
        <w:t>Các năm kế hoạch</w:t>
      </w:r>
    </w:p>
    <w:p>
      <w:r>
        <w:t>Năm 2021 (*)</w:t>
      </w:r>
    </w:p>
    <w:p>
      <w:r>
        <w:t>Năm 2022 (*)</w:t>
      </w:r>
    </w:p>
    <w:p>
      <w:r>
        <w:t>Năm 2023 (*)</w:t>
      </w:r>
    </w:p>
    <w:p>
      <w:r>
        <w:t>Năm 2024</w:t>
      </w:r>
    </w:p>
    <w:p>
      <w:r>
        <w:t>Năm 2025</w:t>
      </w:r>
    </w:p>
    <w:p>
      <w:r>
        <w:t>(1)</w:t>
      </w:r>
    </w:p>
    <w:p>
      <w:r>
        <w:t>(2)</w:t>
      </w:r>
    </w:p>
    <w:p>
      <w:r>
        <w:t>(3)</w:t>
      </w:r>
    </w:p>
    <w:p>
      <w:r>
        <w:t>(4)</w:t>
      </w:r>
    </w:p>
    <w:p>
      <w:r>
        <w:t>(5)</w:t>
      </w:r>
    </w:p>
    <w:p>
      <w:r>
        <w:t>(6)</w:t>
      </w:r>
    </w:p>
    <w:p>
      <w:r>
        <w:t>(7)</w:t>
      </w:r>
    </w:p>
    <w:p>
      <w:r>
        <w:t>(8)</w:t>
      </w:r>
    </w:p>
    <w:p>
      <w:r>
        <w:t>(9)</w:t>
      </w:r>
    </w:p>
    <w:p>
      <w:r>
        <w:t>Tổng diện tích tự nhiên</w:t>
      </w:r>
    </w:p>
    <w:p>
      <w:r>
        <w:t>978.120</w:t>
      </w:r>
    </w:p>
    <w:p>
      <w:r>
        <w:t>978.120</w:t>
      </w:r>
    </w:p>
    <w:p>
      <w:r>
        <w:t>978.120</w:t>
      </w:r>
    </w:p>
    <w:p>
      <w:r>
        <w:t>978.120</w:t>
      </w:r>
    </w:p>
    <w:p>
      <w:r>
        <w:t>978.120</w:t>
      </w:r>
    </w:p>
    <w:p>
      <w:r>
        <w:t>978.120</w:t>
      </w:r>
    </w:p>
    <w:p>
      <w:r>
        <w:t>1</w:t>
      </w:r>
    </w:p>
    <w:p>
      <w:r>
        <w:t>Đất nông nghiệp</w:t>
      </w:r>
    </w:p>
    <w:p>
      <w:r>
        <w:t>NNP</w:t>
      </w:r>
    </w:p>
    <w:p>
      <w:r>
        <w:t>911.498</w:t>
      </w:r>
    </w:p>
    <w:p>
      <w:r>
        <w:t>910.953</w:t>
      </w:r>
    </w:p>
    <w:p>
      <w:r>
        <w:t>910.238</w:t>
      </w:r>
    </w:p>
    <w:p>
      <w:r>
        <w:t>908.508</w:t>
      </w:r>
    </w:p>
    <w:p>
      <w:r>
        <w:t>908.350</w:t>
      </w:r>
    </w:p>
    <w:p>
      <w:r>
        <w:t>909.471</w:t>
      </w:r>
    </w:p>
    <w:p>
      <w:r>
        <w:t>Trong đó:</w:t>
      </w:r>
    </w:p>
    <w:p>
      <w:r>
        <w:t>1.1</w:t>
      </w:r>
    </w:p>
    <w:p>
      <w:r>
        <w:t>Đất trồng lúa</w:t>
      </w:r>
    </w:p>
    <w:p>
      <w:r>
        <w:t>LUA</w:t>
      </w:r>
    </w:p>
    <w:p>
      <w:r>
        <w:t>20.000</w:t>
      </w:r>
    </w:p>
    <w:p>
      <w:r>
        <w:t>19.976</w:t>
      </w:r>
    </w:p>
    <w:p>
      <w:r>
        <w:t>19.952</w:t>
      </w:r>
    </w:p>
    <w:p>
      <w:r>
        <w:t>19.946</w:t>
      </w:r>
    </w:p>
    <w:p>
      <w:r>
        <w:t>19.923</w:t>
      </w:r>
    </w:p>
    <w:p>
      <w:r>
        <w:t>19.891</w:t>
      </w:r>
    </w:p>
    <w:p>
      <w:r>
        <w:t>Trong đó: Đất chuyên trồng lúa nước</w:t>
      </w:r>
    </w:p>
    <w:p>
      <w:r>
        <w:t>LUC</w:t>
      </w:r>
    </w:p>
    <w:p>
      <w:r>
        <w:t>10.351</w:t>
      </w:r>
    </w:p>
    <w:p>
      <w:r>
        <w:t>10.342</w:t>
      </w:r>
    </w:p>
    <w:p>
      <w:r>
        <w:t>10.335</w:t>
      </w:r>
    </w:p>
    <w:p>
      <w:r>
        <w:t>10.326</w:t>
      </w:r>
    </w:p>
    <w:p>
      <w:r>
        <w:t>10.310</w:t>
      </w:r>
    </w:p>
    <w:p>
      <w:r>
        <w:t>10.303</w:t>
      </w:r>
    </w:p>
    <w:p>
      <w:r>
        <w:t>1.2</w:t>
      </w:r>
    </w:p>
    <w:p>
      <w:r>
        <w:t>Đất trồng cây lâu năm</w:t>
      </w:r>
    </w:p>
    <w:p>
      <w:r>
        <w:t>CLN</w:t>
      </w:r>
    </w:p>
    <w:p>
      <w:r>
        <w:t>308.071</w:t>
      </w:r>
    </w:p>
    <w:p>
      <w:r>
        <w:t>307.631</w:t>
      </w:r>
    </w:p>
    <w:p>
      <w:r>
        <w:t>307.018</w:t>
      </w:r>
    </w:p>
    <w:p>
      <w:r>
        <w:t>305.302</w:t>
      </w:r>
    </w:p>
    <w:p>
      <w:r>
        <w:t>305.285</w:t>
      </w:r>
    </w:p>
    <w:p>
      <w:r>
        <w:t>306.320</w:t>
      </w:r>
    </w:p>
    <w:p>
      <w:r>
        <w:t>1.3</w:t>
      </w:r>
    </w:p>
    <w:p>
      <w:r>
        <w:t>Đất rừng phòng hộ</w:t>
      </w:r>
    </w:p>
    <w:p>
      <w:r>
        <w:t>RPH</w:t>
      </w:r>
    </w:p>
    <w:p>
      <w:r>
        <w:t>147.180</w:t>
      </w:r>
    </w:p>
    <w:p>
      <w:r>
        <w:t>147.180</w:t>
      </w:r>
    </w:p>
    <w:p>
      <w:r>
        <w:t>147.180</w:t>
      </w:r>
    </w:p>
    <w:p>
      <w:r>
        <w:t>147.198</w:t>
      </w:r>
    </w:p>
    <w:p>
      <w:r>
        <w:t>147.216</w:t>
      </w:r>
    </w:p>
    <w:p>
      <w:r>
        <w:t>147.238</w:t>
      </w:r>
    </w:p>
    <w:p>
      <w:r>
        <w:t>1.4</w:t>
      </w:r>
    </w:p>
    <w:p>
      <w:r>
        <w:t>Đất rừng đặc dụng</w:t>
      </w:r>
    </w:p>
    <w:p>
      <w:r>
        <w:t>RDD</w:t>
      </w:r>
    </w:p>
    <w:p>
      <w:r>
        <w:t>84.282</w:t>
      </w:r>
    </w:p>
    <w:p>
      <w:r>
        <w:t>84.306</w:t>
      </w:r>
    </w:p>
    <w:p>
      <w:r>
        <w:t>84.412</w:t>
      </w:r>
    </w:p>
    <w:p>
      <w:r>
        <w:t>84.282</w:t>
      </w:r>
    </w:p>
    <w:p>
      <w:r>
        <w:t>84.282</w:t>
      </w:r>
    </w:p>
    <w:p>
      <w:r>
        <w:t>84.282</w:t>
      </w:r>
    </w:p>
    <w:p>
      <w:r>
        <w:t>1.5</w:t>
      </w:r>
    </w:p>
    <w:p>
      <w:r>
        <w:t>Đất rừng sản xuất</w:t>
      </w:r>
    </w:p>
    <w:p>
      <w:r>
        <w:t>RSX</w:t>
      </w:r>
    </w:p>
    <w:p>
      <w:r>
        <w:t>306.251</w:t>
      </w:r>
    </w:p>
    <w:p>
      <w:r>
        <w:t>306.205</w:t>
      </w:r>
    </w:p>
    <w:p>
      <w:r>
        <w:t>306.129</w:t>
      </w:r>
    </w:p>
    <w:p>
      <w:r>
        <w:t>306.258</w:t>
      </w:r>
    </w:p>
    <w:p>
      <w:r>
        <w:t>306.262</w:t>
      </w:r>
    </w:p>
    <w:p>
      <w:r>
        <w:t>306.265</w:t>
      </w:r>
    </w:p>
    <w:p>
      <w:r>
        <w:t>Trong đó: đất có RSX là rừng tự nhiên</w:t>
      </w:r>
    </w:p>
    <w:p>
      <w:r>
        <w:t>RSN</w:t>
      </w:r>
    </w:p>
    <w:p>
      <w:r>
        <w:t>126.372</w:t>
      </w:r>
    </w:p>
    <w:p>
      <w:r>
        <w:t>237.807</w:t>
      </w:r>
    </w:p>
    <w:p>
      <w:r>
        <w:t>237.788</w:t>
      </w:r>
    </w:p>
    <w:p>
      <w:r>
        <w:t>237.817</w:t>
      </w:r>
    </w:p>
    <w:p>
      <w:r>
        <w:t>237.822</w:t>
      </w:r>
    </w:p>
    <w:p>
      <w:r>
        <w:t>237.831</w:t>
      </w:r>
    </w:p>
    <w:p>
      <w:r>
        <w:t>2</w:t>
      </w:r>
    </w:p>
    <w:p>
      <w:r>
        <w:t>Đất phi nông nghiệp</w:t>
      </w:r>
    </w:p>
    <w:p>
      <w:r>
        <w:t>PNN</w:t>
      </w:r>
    </w:p>
    <w:p>
      <w:r>
        <w:t>57.649</w:t>
      </w:r>
    </w:p>
    <w:p>
      <w:r>
        <w:t>58.194</w:t>
      </w:r>
    </w:p>
    <w:p>
      <w:r>
        <w:t>58.909</w:t>
      </w:r>
    </w:p>
    <w:p>
      <w:r>
        <w:t>61.014</w:t>
      </w:r>
    </w:p>
    <w:p>
      <w:r>
        <w:t>62.136</w:t>
      </w:r>
    </w:p>
    <w:p>
      <w:r>
        <w:t>64.496</w:t>
      </w:r>
    </w:p>
    <w:p>
      <w:r>
        <w:t>Trong đó:</w:t>
      </w:r>
    </w:p>
    <w:p>
      <w:r>
        <w:t>2.1</w:t>
      </w:r>
    </w:p>
    <w:p>
      <w:r>
        <w:t>Đất quốc phòng</w:t>
      </w:r>
    </w:p>
    <w:p>
      <w:r>
        <w:t>CQP</w:t>
      </w:r>
    </w:p>
    <w:p>
      <w:r>
        <w:t>2.710</w:t>
      </w:r>
    </w:p>
    <w:p>
      <w:r>
        <w:t>2.724</w:t>
      </w:r>
    </w:p>
    <w:p>
      <w:r>
        <w:t>2.724</w:t>
      </w:r>
    </w:p>
    <w:p>
      <w:r>
        <w:t>2.947</w:t>
      </w:r>
    </w:p>
    <w:p>
      <w:r>
        <w:t>2.961</w:t>
      </w:r>
    </w:p>
    <w:p>
      <w:r>
        <w:t>4.123</w:t>
      </w:r>
    </w:p>
    <w:p>
      <w:r>
        <w:t>2.2</w:t>
      </w:r>
    </w:p>
    <w:p>
      <w:r>
        <w:t>Đất an ninh</w:t>
      </w:r>
    </w:p>
    <w:p>
      <w:r>
        <w:t>CAN</w:t>
      </w:r>
    </w:p>
    <w:p>
      <w:r>
        <w:t>627</w:t>
      </w:r>
    </w:p>
    <w:p>
      <w:r>
        <w:t>628</w:t>
      </w:r>
    </w:p>
    <w:p>
      <w:r>
        <w:t>628</w:t>
      </w:r>
    </w:p>
    <w:p>
      <w:r>
        <w:t>655</w:t>
      </w:r>
    </w:p>
    <w:p>
      <w:r>
        <w:t>656</w:t>
      </w:r>
    </w:p>
    <w:p>
      <w:r>
        <w:t>709</w:t>
      </w:r>
    </w:p>
    <w:p>
      <w:r>
        <w:t>2.3</w:t>
      </w:r>
    </w:p>
    <w:p>
      <w:r>
        <w:t>Đất khu công nghiệp</w:t>
      </w:r>
    </w:p>
    <w:p>
      <w:r>
        <w:t>SKK</w:t>
      </w:r>
    </w:p>
    <w:p>
      <w:r>
        <w:t>260</w:t>
      </w:r>
    </w:p>
    <w:p>
      <w:r>
        <w:t>260</w:t>
      </w:r>
    </w:p>
    <w:p>
      <w:r>
        <w:t>264</w:t>
      </w:r>
    </w:p>
    <w:p>
      <w:r>
        <w:t>298</w:t>
      </w:r>
    </w:p>
    <w:p>
      <w:r>
        <w:t>412</w:t>
      </w:r>
    </w:p>
    <w:p>
      <w:r>
        <w:t>412</w:t>
      </w:r>
    </w:p>
    <w:p>
      <w:r>
        <w:t>2.4</w:t>
      </w:r>
    </w:p>
    <w:p>
      <w:r>
        <w:t>Đất cụm công nghiệp</w:t>
      </w:r>
    </w:p>
    <w:p>
      <w:r>
        <w:t>SKN</w:t>
      </w:r>
    </w:p>
    <w:p>
      <w:r>
        <w:t>141</w:t>
      </w:r>
    </w:p>
    <w:p>
      <w:r>
        <w:t>141</w:t>
      </w:r>
    </w:p>
    <w:p>
      <w:r>
        <w:t>141</w:t>
      </w:r>
    </w:p>
    <w:p>
      <w:r>
        <w:t>231</w:t>
      </w:r>
    </w:p>
    <w:p>
      <w:r>
        <w:t>231</w:t>
      </w:r>
    </w:p>
    <w:p>
      <w:r>
        <w:t>352</w:t>
      </w:r>
    </w:p>
    <w:p>
      <w:r>
        <w:t>2.5</w:t>
      </w:r>
    </w:p>
    <w:p>
      <w:r>
        <w:t>Đất thương mại, dịch vụ</w:t>
      </w:r>
    </w:p>
    <w:p>
      <w:r>
        <w:t>TMD</w:t>
      </w:r>
    </w:p>
    <w:p>
      <w:r>
        <w:t>412</w:t>
      </w:r>
    </w:p>
    <w:p>
      <w:r>
        <w:t>411</w:t>
      </w:r>
    </w:p>
    <w:p>
      <w:r>
        <w:t>415</w:t>
      </w:r>
    </w:p>
    <w:p>
      <w:r>
        <w:t>483</w:t>
      </w:r>
    </w:p>
    <w:p>
      <w:r>
        <w:t>486</w:t>
      </w:r>
    </w:p>
    <w:p>
      <w:r>
        <w:t>536</w:t>
      </w:r>
    </w:p>
    <w:p>
      <w:r>
        <w:t>2.6</w:t>
      </w:r>
    </w:p>
    <w:p>
      <w:r>
        <w:t>Đất cơ sở sản xuất phi nông nghiệp</w:t>
      </w:r>
    </w:p>
    <w:p>
      <w:r>
        <w:t>SKC</w:t>
      </w:r>
    </w:p>
    <w:p>
      <w:r>
        <w:t>717</w:t>
      </w:r>
    </w:p>
    <w:p>
      <w:r>
        <w:t>717</w:t>
      </w:r>
    </w:p>
    <w:p>
      <w:r>
        <w:t>713</w:t>
      </w:r>
    </w:p>
    <w:p>
      <w:r>
        <w:t>793</w:t>
      </w:r>
    </w:p>
    <w:p>
      <w:r>
        <w:t>795</w:t>
      </w:r>
    </w:p>
    <w:p>
      <w:r>
        <w:t>819</w:t>
      </w:r>
    </w:p>
    <w:p>
      <w:r>
        <w:t>2.7</w:t>
      </w:r>
    </w:p>
    <w:p>
      <w:r>
        <w:t>Đất sử dụng cho hoạt động khoáng sản</w:t>
      </w:r>
    </w:p>
    <w:p>
      <w:r>
        <w:t>SKS</w:t>
      </w:r>
    </w:p>
    <w:p>
      <w:r>
        <w:t>972</w:t>
      </w:r>
    </w:p>
    <w:p>
      <w:r>
        <w:t>972</w:t>
      </w:r>
    </w:p>
    <w:p>
      <w:r>
        <w:t>972</w:t>
      </w:r>
    </w:p>
    <w:p>
      <w:r>
        <w:t>1.262</w:t>
      </w:r>
    </w:p>
    <w:p>
      <w:r>
        <w:t>1.262</w:t>
      </w:r>
    </w:p>
    <w:p>
      <w:r>
        <w:t>1.262</w:t>
      </w:r>
    </w:p>
    <w:p>
      <w:r>
        <w:t>2.8</w:t>
      </w:r>
    </w:p>
    <w:p>
      <w:r>
        <w:t>Đất phát triển hạ tầng cấp quốc gia, cấp tỉnh</w:t>
      </w:r>
    </w:p>
    <w:p>
      <w:r>
        <w:t>DHT</w:t>
      </w:r>
    </w:p>
    <w:p>
      <w:r>
        <w:t>27.014</w:t>
      </w:r>
    </w:p>
    <w:p>
      <w:r>
        <w:t>27.188</w:t>
      </w:r>
    </w:p>
    <w:p>
      <w:r>
        <w:t>27.234</w:t>
      </w:r>
    </w:p>
    <w:p>
      <w:r>
        <w:t>28.970</w:t>
      </w:r>
    </w:p>
    <w:p>
      <w:r>
        <w:t>29.599</w:t>
      </w:r>
    </w:p>
    <w:p>
      <w:r>
        <w:t>31.602</w:t>
      </w:r>
    </w:p>
    <w:p>
      <w:r>
        <w:t>Trong đó</w:t>
      </w:r>
    </w:p>
    <w:p>
      <w:r>
        <w:t>-</w:t>
      </w:r>
    </w:p>
    <w:p>
      <w:r>
        <w:t>Đất giao thông</w:t>
      </w:r>
    </w:p>
    <w:p>
      <w:r>
        <w:t>DGT</w:t>
      </w:r>
    </w:p>
    <w:p>
      <w:r>
        <w:t>9.687</w:t>
      </w:r>
    </w:p>
    <w:p>
      <w:r>
        <w:t>9.848</w:t>
      </w:r>
    </w:p>
    <w:p>
      <w:r>
        <w:t>9.908</w:t>
      </w:r>
    </w:p>
    <w:p>
      <w:r>
        <w:t>10.888</w:t>
      </w:r>
    </w:p>
    <w:p>
      <w:r>
        <w:t>10.951</w:t>
      </w:r>
    </w:p>
    <w:p>
      <w:r>
        <w:t>11.552</w:t>
      </w:r>
    </w:p>
    <w:p>
      <w:r>
        <w:t>-</w:t>
      </w:r>
    </w:p>
    <w:p>
      <w:r>
        <w:t>Đất thủy lợi</w:t>
      </w:r>
    </w:p>
    <w:p>
      <w:r>
        <w:t>DTL</w:t>
      </w:r>
    </w:p>
    <w:p>
      <w:r>
        <w:t>3.334</w:t>
      </w:r>
    </w:p>
    <w:p>
      <w:r>
        <w:t>3.334</w:t>
      </w:r>
    </w:p>
    <w:p>
      <w:r>
        <w:t>3.333</w:t>
      </w:r>
    </w:p>
    <w:p>
      <w:r>
        <w:t>3.524</w:t>
      </w:r>
    </w:p>
    <w:p>
      <w:r>
        <w:t>3.525</w:t>
      </w:r>
    </w:p>
    <w:p>
      <w:r>
        <w:t>3.587</w:t>
      </w:r>
    </w:p>
    <w:p>
      <w:r>
        <w:t>-</w:t>
      </w:r>
    </w:p>
    <w:p>
      <w:r>
        <w:t>Đất xây dựng cơ sở văn hóa</w:t>
      </w:r>
    </w:p>
    <w:p>
      <w:r>
        <w:t>DVH</w:t>
      </w:r>
    </w:p>
    <w:p>
      <w:r>
        <w:t>99</w:t>
      </w:r>
    </w:p>
    <w:p>
      <w:r>
        <w:t>99</w:t>
      </w:r>
    </w:p>
    <w:p>
      <w:r>
        <w:t>100</w:t>
      </w:r>
    </w:p>
    <w:p>
      <w:r>
        <w:t>111</w:t>
      </w:r>
    </w:p>
    <w:p>
      <w:r>
        <w:t>112</w:t>
      </w:r>
    </w:p>
    <w:p>
      <w:r>
        <w:t>129</w:t>
      </w:r>
    </w:p>
    <w:p>
      <w:r>
        <w:t>-</w:t>
      </w:r>
    </w:p>
    <w:p>
      <w:r>
        <w:t>Đất xây dựng cơ sở y tế</w:t>
      </w:r>
    </w:p>
    <w:p>
      <w:r>
        <w:t>DYT</w:t>
      </w:r>
    </w:p>
    <w:p>
      <w:r>
        <w:t>95</w:t>
      </w:r>
    </w:p>
    <w:p>
      <w:r>
        <w:t>101</w:t>
      </w:r>
    </w:p>
    <w:p>
      <w:r>
        <w:t>95</w:t>
      </w:r>
    </w:p>
    <w:p>
      <w:r>
        <w:t>107</w:t>
      </w:r>
    </w:p>
    <w:p>
      <w:r>
        <w:t>108</w:t>
      </w:r>
    </w:p>
    <w:p>
      <w:r>
        <w:t>226</w:t>
      </w:r>
    </w:p>
    <w:p>
      <w:r>
        <w:t>-</w:t>
      </w:r>
    </w:p>
    <w:p>
      <w:r>
        <w:t>Đất xây dựng cơ sở giáo dục và đào tạo</w:t>
      </w:r>
    </w:p>
    <w:p>
      <w:r>
        <w:t>DGD</w:t>
      </w:r>
    </w:p>
    <w:p>
      <w:r>
        <w:t>1.005</w:t>
      </w:r>
    </w:p>
    <w:p>
      <w:r>
        <w:t>1.004</w:t>
      </w:r>
    </w:p>
    <w:p>
      <w:r>
        <w:t>1.004</w:t>
      </w:r>
    </w:p>
    <w:p>
      <w:r>
        <w:t>1.028</w:t>
      </w:r>
    </w:p>
    <w:p>
      <w:r>
        <w:t>1.145</w:t>
      </w:r>
    </w:p>
    <w:p>
      <w:r>
        <w:t>1.237</w:t>
      </w:r>
    </w:p>
    <w:p>
      <w:r>
        <w:t>-</w:t>
      </w:r>
    </w:p>
    <w:p>
      <w:r>
        <w:t>Đất xây dựng cơ sở thể dục thể thao</w:t>
      </w:r>
    </w:p>
    <w:p>
      <w:r>
        <w:t>DTT</w:t>
      </w:r>
    </w:p>
    <w:p>
      <w:r>
        <w:t>393</w:t>
      </w:r>
    </w:p>
    <w:p>
      <w:r>
        <w:t>394</w:t>
      </w:r>
    </w:p>
    <w:p>
      <w:r>
        <w:t>392</w:t>
      </w:r>
    </w:p>
    <w:p>
      <w:r>
        <w:t>405</w:t>
      </w:r>
    </w:p>
    <w:p>
      <w:r>
        <w:t>441</w:t>
      </w:r>
    </w:p>
    <w:p>
      <w:r>
        <w:t>510</w:t>
      </w:r>
    </w:p>
    <w:p>
      <w:r>
        <w:t>-</w:t>
      </w:r>
    </w:p>
    <w:p>
      <w:r>
        <w:t>Đất công trình năng lượng</w:t>
      </w:r>
    </w:p>
    <w:p>
      <w:r>
        <w:t>DNL</w:t>
      </w:r>
    </w:p>
    <w:p>
      <w:r>
        <w:t>10.391</w:t>
      </w:r>
    </w:p>
    <w:p>
      <w:r>
        <w:t>10.391</w:t>
      </w:r>
    </w:p>
    <w:p>
      <w:r>
        <w:t>10.391</w:t>
      </w:r>
    </w:p>
    <w:p>
      <w:r>
        <w:t>10.745</w:t>
      </w:r>
    </w:p>
    <w:p>
      <w:r>
        <w:t>10.993</w:t>
      </w:r>
    </w:p>
    <w:p>
      <w:r>
        <w:t>11.869</w:t>
      </w:r>
    </w:p>
    <w:p>
      <w:r>
        <w:t>-</w:t>
      </w:r>
    </w:p>
    <w:p>
      <w:r>
        <w:t>Đất công trình bưu chính, viễn thông</w:t>
      </w:r>
    </w:p>
    <w:p>
      <w:r>
        <w:t>DBV</w:t>
      </w:r>
    </w:p>
    <w:p>
      <w:r>
        <w:t>21</w:t>
      </w:r>
    </w:p>
    <w:p>
      <w:r>
        <w:t>21</w:t>
      </w:r>
    </w:p>
    <w:p>
      <w:r>
        <w:t>21</w:t>
      </w:r>
    </w:p>
    <w:p>
      <w:r>
        <w:t>21</w:t>
      </w:r>
    </w:p>
    <w:p>
      <w:r>
        <w:t>21</w:t>
      </w:r>
    </w:p>
    <w:p>
      <w:r>
        <w:t>25</w:t>
      </w:r>
    </w:p>
    <w:p>
      <w:r>
        <w:t>-</w:t>
      </w:r>
    </w:p>
    <w:p>
      <w:r>
        <w:t>Đất xây dựng kho dự trữ quốc gia</w:t>
      </w:r>
    </w:p>
    <w:p>
      <w:r>
        <w:t>DKG</w:t>
      </w:r>
    </w:p>
    <w:p>
      <w:r>
        <w:t>3</w:t>
      </w:r>
    </w:p>
    <w:p>
      <w:r>
        <w:t>-</w:t>
      </w:r>
    </w:p>
    <w:p>
      <w:r>
        <w:t>Đất cơ sở tôn giáo</w:t>
      </w:r>
    </w:p>
    <w:p>
      <w:r>
        <w:t>TON</w:t>
      </w:r>
    </w:p>
    <w:p>
      <w:r>
        <w:t>485</w:t>
      </w:r>
    </w:p>
    <w:p>
      <w:r>
        <w:t>486</w:t>
      </w:r>
    </w:p>
    <w:p>
      <w:r>
        <w:t>486</w:t>
      </w:r>
    </w:p>
    <w:p>
      <w:r>
        <w:t>507</w:t>
      </w:r>
    </w:p>
    <w:p>
      <w:r>
        <w:t>510</w:t>
      </w:r>
    </w:p>
    <w:p>
      <w:r>
        <w:t>522</w:t>
      </w:r>
    </w:p>
    <w:p>
      <w:r>
        <w:t>-</w:t>
      </w:r>
    </w:p>
    <w:p>
      <w:r>
        <w:t>Đất làm nghĩa trang, nhà tang lễ, nhà hỏa táng</w:t>
      </w:r>
    </w:p>
    <w:p>
      <w:r>
        <w:t>NTD</w:t>
      </w:r>
    </w:p>
    <w:p>
      <w:r>
        <w:t>1.109</w:t>
      </w:r>
    </w:p>
    <w:p>
      <w:r>
        <w:t>1.109</w:t>
      </w:r>
    </w:p>
    <w:p>
      <w:r>
        <w:t>1.109</w:t>
      </w:r>
    </w:p>
    <w:p>
      <w:r>
        <w:t>1.163</w:t>
      </w:r>
    </w:p>
    <w:p>
      <w:r>
        <w:t>1.164</w:t>
      </w:r>
    </w:p>
    <w:p>
      <w:r>
        <w:t>1.221</w:t>
      </w:r>
    </w:p>
    <w:p>
      <w:r>
        <w:t>-</w:t>
      </w:r>
    </w:p>
    <w:p>
      <w:r>
        <w:t>Đất có di tích lịch sử - văn hóa</w:t>
      </w:r>
    </w:p>
    <w:p>
      <w:r>
        <w:t>DDT</w:t>
      </w:r>
    </w:p>
    <w:p>
      <w:r>
        <w:t>94</w:t>
      </w:r>
    </w:p>
    <w:p>
      <w:r>
        <w:t>94</w:t>
      </w:r>
    </w:p>
    <w:p>
      <w:r>
        <w:t>94</w:t>
      </w:r>
    </w:p>
    <w:p>
      <w:r>
        <w:t>96</w:t>
      </w:r>
    </w:p>
    <w:p>
      <w:r>
        <w:t>144</w:t>
      </w:r>
    </w:p>
    <w:p>
      <w:r>
        <w:t>144</w:t>
      </w:r>
    </w:p>
    <w:p>
      <w:r>
        <w:t>-</w:t>
      </w:r>
    </w:p>
    <w:p>
      <w:r>
        <w:t>Đất bãi thải, xử lý chất thải</w:t>
      </w:r>
    </w:p>
    <w:p>
      <w:r>
        <w:t>DRA</w:t>
      </w:r>
    </w:p>
    <w:p>
      <w:r>
        <w:t>92</w:t>
      </w:r>
    </w:p>
    <w:p>
      <w:r>
        <w:t>97</w:t>
      </w:r>
    </w:p>
    <w:p>
      <w:r>
        <w:t>92</w:t>
      </w:r>
    </w:p>
    <w:p>
      <w:r>
        <w:t>162</w:t>
      </w:r>
    </w:p>
    <w:p>
      <w:r>
        <w:t>162</w:t>
      </w:r>
    </w:p>
    <w:p>
      <w:r>
        <w:t>209</w:t>
      </w:r>
    </w:p>
    <w:p>
      <w:r>
        <w:t>2.9</w:t>
      </w:r>
    </w:p>
    <w:p>
      <w:r>
        <w:t>Đất danh lam thắng cảnh</w:t>
      </w:r>
    </w:p>
    <w:p>
      <w:r>
        <w:t>DDL</w:t>
      </w:r>
    </w:p>
    <w:p>
      <w:r>
        <w:t>82</w:t>
      </w:r>
    </w:p>
    <w:p>
      <w:r>
        <w:t>82</w:t>
      </w:r>
    </w:p>
    <w:p>
      <w:r>
        <w:t>82</w:t>
      </w:r>
    </w:p>
    <w:p>
      <w:r>
        <w:t>82</w:t>
      </w:r>
    </w:p>
    <w:p>
      <w:r>
        <w:t>82</w:t>
      </w:r>
    </w:p>
    <w:p>
      <w:r>
        <w:t>82</w:t>
      </w:r>
    </w:p>
    <w:p>
      <w:r>
        <w:t>2.10</w:t>
      </w:r>
    </w:p>
    <w:p>
      <w:r>
        <w:t>Đất ở tại nông thôn</w:t>
      </w:r>
    </w:p>
    <w:p>
      <w:r>
        <w:t>ONT</w:t>
      </w:r>
    </w:p>
    <w:p>
      <w:r>
        <w:t>8.090</w:t>
      </w:r>
    </w:p>
    <w:p>
      <w:r>
        <w:t>8.312</w:t>
      </w:r>
    </w:p>
    <w:p>
      <w:r>
        <w:t>8.902</w:t>
      </w:r>
    </w:p>
    <w:p>
      <w:r>
        <w:t>8.272</w:t>
      </w:r>
    </w:p>
    <w:p>
      <w:r>
        <w:t>8.488</w:t>
      </w:r>
    </w:p>
    <w:p>
      <w:r>
        <w:t>8.490</w:t>
      </w:r>
    </w:p>
    <w:p>
      <w:r>
        <w:t>2.11</w:t>
      </w:r>
    </w:p>
    <w:p>
      <w:r>
        <w:t>Đất ở tại đô thị</w:t>
      </w:r>
    </w:p>
    <w:p>
      <w:r>
        <w:t>ODT</w:t>
      </w:r>
    </w:p>
    <w:p>
      <w:r>
        <w:t>3.565</w:t>
      </w:r>
    </w:p>
    <w:p>
      <w:r>
        <w:t>3.646</w:t>
      </w:r>
    </w:p>
    <w:p>
      <w:r>
        <w:t>3.718</w:t>
      </w:r>
    </w:p>
    <w:p>
      <w:r>
        <w:t>3.950</w:t>
      </w:r>
    </w:p>
    <w:p>
      <w:r>
        <w:t>4.096</w:t>
      </w:r>
    </w:p>
    <w:p>
      <w:r>
        <w:t>4.172</w:t>
      </w:r>
    </w:p>
    <w:p>
      <w:r>
        <w:t>2.12</w:t>
      </w:r>
    </w:p>
    <w:p>
      <w:r>
        <w:t>Đất xây dựng trụ sở cơ quan</w:t>
      </w:r>
    </w:p>
    <w:p>
      <w:r>
        <w:t>TSC</w:t>
      </w:r>
    </w:p>
    <w:p>
      <w:r>
        <w:t>214</w:t>
      </w:r>
    </w:p>
    <w:p>
      <w:r>
        <w:t>214</w:t>
      </w:r>
    </w:p>
    <w:p>
      <w:r>
        <w:t>214</w:t>
      </w:r>
    </w:p>
    <w:p>
      <w:r>
        <w:t>233</w:t>
      </w:r>
    </w:p>
    <w:p>
      <w:r>
        <w:t>233</w:t>
      </w:r>
    </w:p>
    <w:p>
      <w:r>
        <w:t>236</w:t>
      </w:r>
    </w:p>
    <w:p>
      <w:r>
        <w:t>2.13</w:t>
      </w:r>
    </w:p>
    <w:p>
      <w:r>
        <w:t>Đất xây dựng trụ sở của tổ chức sự nghiệp</w:t>
      </w:r>
    </w:p>
    <w:p>
      <w:r>
        <w:t>DTS</w:t>
      </w:r>
    </w:p>
    <w:p>
      <w:r>
        <w:t>61</w:t>
      </w:r>
    </w:p>
    <w:p>
      <w:r>
        <w:t>60</w:t>
      </w:r>
    </w:p>
    <w:p>
      <w:r>
        <w:t>63</w:t>
      </w:r>
    </w:p>
    <w:p>
      <w:r>
        <w:t>63</w:t>
      </w:r>
    </w:p>
    <w:p>
      <w:r>
        <w:t>63</w:t>
      </w:r>
    </w:p>
    <w:p>
      <w:r>
        <w:t>69</w:t>
      </w:r>
    </w:p>
    <w:p>
      <w:r>
        <w:t>2.14</w:t>
      </w:r>
    </w:p>
    <w:p>
      <w:r>
        <w:t>Đất xây dựng cơ sở ngoại giao</w:t>
      </w:r>
    </w:p>
    <w:p>
      <w:r>
        <w:t>DNG</w:t>
      </w:r>
    </w:p>
    <w:p>
      <w:r>
        <w:t>3</w:t>
      </w:r>
    </w:p>
    <w:p>
      <w:r>
        <w:t>Đất chưa sử dụng</w:t>
      </w:r>
    </w:p>
    <w:p>
      <w:r>
        <w:t>CSD</w:t>
      </w:r>
    </w:p>
    <w:p>
      <w:r>
        <w:t>8.973</w:t>
      </w:r>
    </w:p>
    <w:p>
      <w:r>
        <w:t>8.973</w:t>
      </w:r>
    </w:p>
    <w:p>
      <w:r>
        <w:t>8.972</w:t>
      </w:r>
    </w:p>
    <w:p>
      <w:r>
        <w:t>8.597</w:t>
      </w:r>
    </w:p>
    <w:p>
      <w:r>
        <w:t>7.633</w:t>
      </w:r>
    </w:p>
    <w:p>
      <w:r>
        <w:t>4.153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89.810</w:t>
      </w:r>
    </w:p>
    <w:p>
      <w:r>
        <w:t>89.810</w:t>
      </w:r>
    </w:p>
    <w:p>
      <w:r>
        <w:t>89.810</w:t>
      </w:r>
    </w:p>
    <w:p>
      <w:r>
        <w:t>89.810</w:t>
      </w:r>
    </w:p>
    <w:p>
      <w:r>
        <w:t>89.810</w:t>
      </w:r>
    </w:p>
    <w:p>
      <w:r>
        <w:t>97.933</w:t>
      </w:r>
    </w:p>
    <w:p>
      <w:r>
        <w:t>Ghi chú: (*) Diện tích đã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