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284/NQ-HĐND năm 2023 về điều chỉnh kế hoạch vốn đầu tư phát triển nguồn ngân sách nhà nước giai đoạn 2021-2025 thực hiện Dự án 6 thuộc Chương trình mục tiêu quốc gia phát triển kinh tế - xã hội vùng đồng bào dân tộc thiểu số và miền núi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284/NQ-HĐND</w:t>
      </w:r>
    </w:p>
    <w:p>
      <w:r>
        <w:t>Gia Lai, ngày 20 tháng 10 năm 2023</w:t>
      </w:r>
    </w:p>
    <w:p>
      <w:r>
        <w:t>NGHỊ QUYẾT</w:t>
      </w:r>
    </w:p>
    <w:p>
      <w:r>
        <w:t>ĐIỀU CHỈNH KẾ HOẠCH VỐN ĐẦU TƯ PHÁT TRIỂN NGUỒN NGÂN SÁCH NHÀ NƯỚC GIAI ĐOẠN 2021-2025 THỰC HIỆN DỰ ÁN 6 THUỘC CHƯƠNG TRÌNH MỤC TIÊU QUỐC GIA PHÁT TRIỂN KINH TẾ - XÃ HỘI VÙNG ĐỒNG BÀO DÂN TỘC THIỂU SỐ VÀ MIỀN NÚI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21/2022/NĐ-CP ngày 19 tháng 4 năm 2022 của Chính phủ về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Nghị quyết số 17/2022/NQ-HĐND ngày 15 tháng 4 năm 2022 của Hội đồng nhân dân tỉnh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Nghị quyết số 132/NQ-HĐND ngày 08 tháng 7 năm 2022 của Hội đồng nhân dân tỉnh Gia Lai về việc giao kế hoạch vốn đầu tư phát triển từ nguồn ngân sách nhà nước giai đoạn 2021-2025 thực hiện 03 Chương trình mục tiêu quốc gia;</w:t>
      </w:r>
    </w:p>
    <w:p>
      <w:r>
        <w:t>Xét Tờ trình số 2645/TTr-UBND ngày 30 tháng 9 năm 2023 của Ủy ban nhân dân tỉnh về việc điều chỉnh kế hoạch vốn đầu tư phát triển nguồn ngân sách nhà nước giai đoạn 2021-2025 thực hiện Dự án 6 thuộc Chương trình mục tiêu quốc gia phát triển kinh tế - xã hội vùng đồng bào dân tộc thiểu số và miền núi; Báo cáo thẩm tra số 348/BC-HĐND ngày 06 tháng 10 năm 2023 của Ban Kinh tế - Ngân sách Hội đồng nhân dân tỉnh và ý kiến thảo luận của đại biểu Hội đồng nhân dân tỉnh tại kỳ họp.</w:t>
      </w:r>
    </w:p>
    <w:p>
      <w:r>
        <w:t>QUYẾT NGHỊ:</w:t>
      </w:r>
    </w:p>
    <w:p>
      <w:r>
        <w:t>Điều 1.  Điều chỉnh kế hoạch vốn đầu tư phát triển nguồn ngân sách nhà nước giai đoạn 2021-2025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phê duyệt cho các địa phương tại Phụ lục 2.1 ban hành kèm theo Nghị quyết số 132/NQ-HĐND ngày 08 tháng 7 năm 2022 của Hội đồng nhân dân tỉnh  “về việc giao kế hoạch vốn đầu tư phát triển từ nguồn ngân sách nhà nước giai đoạn 2021- 2025 thực hiện 03 Chương trình mục tiêu quốc gia” .</w:t>
      </w:r>
    </w:p>
    <w:p>
      <w:r>
        <w:t>(Kèm theo phụ lục)</w:t>
      </w:r>
    </w:p>
    <w:p>
      <w:r>
        <w:t>Các nội dung khác thực hiện theo Nghị quyết số 132/NQ-HĐND ngày 08 tháng 7 năm 2022 của Hội đồng nhân dân tỉnh Gia Lai.</w:t>
      </w:r>
    </w:p>
    <w:p>
      <w:r>
        <w:t>Điều 2. Tổ chức thực hiện</w:t>
      </w:r>
    </w:p>
    <w:p>
      <w:r>
        <w:t>1. Ủy ban nhân dân tỉnh Gia Lai chịu trách nhiệm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w:t>
      </w:r>
    </w:p>
    <w:p>
      <w:r>
        <w:t>- Thường trực HĐND tỉnh; UBND tỉnh;</w:t>
      </w:r>
    </w:p>
    <w:p>
      <w:r>
        <w:t>- Đoàn Đại biểu Quốc hội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ĐIỀU CHỈNH KẾ HOẠCH VỐN ĐẦU TƯ PHÁT TRIỂN NGUỒN NGÂN SÁCH NHÀ NƯỚC GIAI ĐOẠN 2021-2025 THỰC HIỆN DỰ ÁN 6 THUỘC CHƯƠNG TRÌNH MỤC TIÊU QUỐC GIA PHÁT TRIỂN KINH TẾ - XÃ HỘI VÙNG ĐỒNG BÀO DÂN TỘC THIỂU SỐ VÀ MIỀN NÚI</w:t>
      </w:r>
    </w:p>
    <w:p>
      <w:r>
        <w:t>(Kèm theo Nghị quyết số 284/NQ-HĐND ngày 20 tháng 10 năm 2023 của Hội đồng nhân dân tỉnh)</w:t>
      </w:r>
    </w:p>
    <w:p>
      <w:r>
        <w:t>TT</w:t>
      </w:r>
    </w:p>
    <w:p>
      <w:r>
        <w:t>Các địa phương</w:t>
      </w:r>
    </w:p>
    <w:p>
      <w:r>
        <w:t>Theo Nghị quyết số 132/NQ-HĐND ngày 8/7/2022</w:t>
      </w:r>
    </w:p>
    <w:p>
      <w:r>
        <w:t>Nội dung điều chỉnh</w:t>
      </w:r>
    </w:p>
    <w:p>
      <w:r>
        <w:t>Tăng (+)/Giảm (-)</w:t>
      </w:r>
    </w:p>
    <w:p>
      <w:r>
        <w:t>Tổng cộng Chương trình</w:t>
      </w:r>
    </w:p>
    <w:p>
      <w:r>
        <w:t>Dự án 6: Bảo tồn, phát huy giá trị văn hóa truyền thống tốt đẹp của các DTTS gắn với phát triển du lịch</w:t>
      </w:r>
    </w:p>
    <w:p>
      <w:r>
        <w:t>Tổng cộng Chương trình</w:t>
      </w:r>
    </w:p>
    <w:p>
      <w:r>
        <w:t>Dự án 6: Bảo tồn, phát huy giá trị văn hóa truyền thống tốt đẹp của các DTTS gắn với phát triển du lịch</w:t>
      </w:r>
    </w:p>
    <w:p>
      <w:r>
        <w:t>Kế hoạch vốn giai đoạn 2021- 2025</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NSĐP</w:t>
      </w:r>
    </w:p>
    <w:p>
      <w:r>
        <w:t>NSTW</w:t>
      </w:r>
    </w:p>
    <w:p>
      <w:r>
        <w:t>NSĐP</w:t>
      </w:r>
    </w:p>
    <w:p>
      <w:r>
        <w:t>NSTW</w:t>
      </w:r>
    </w:p>
    <w:p>
      <w:r>
        <w:t>NSĐP</w:t>
      </w:r>
    </w:p>
    <w:p>
      <w:r>
        <w:t>NSTW</w:t>
      </w:r>
    </w:p>
    <w:p>
      <w:r>
        <w:t>NSĐP</w:t>
      </w:r>
    </w:p>
    <w:p>
      <w:r>
        <w:t>Tổng số</w:t>
      </w:r>
    </w:p>
    <w:p>
      <w:r>
        <w:t>1,784,252</w:t>
      </w:r>
    </w:p>
    <w:p>
      <w:r>
        <w:t>1,347,681</w:t>
      </w:r>
    </w:p>
    <w:p>
      <w:r>
        <w:t>436,571</w:t>
      </w:r>
    </w:p>
    <w:p>
      <w:r>
        <w:t>58,457</w:t>
      </w:r>
    </w:p>
    <w:p>
      <w:r>
        <w:t>39,957</w:t>
      </w:r>
    </w:p>
    <w:p>
      <w:r>
        <w:t>18,500</w:t>
      </w:r>
    </w:p>
    <w:p>
      <w:r>
        <w:t>1,784,252</w:t>
      </w:r>
    </w:p>
    <w:p>
      <w:r>
        <w:t>1,347,681</w:t>
      </w:r>
    </w:p>
    <w:p>
      <w:r>
        <w:t>436,571</w:t>
      </w:r>
    </w:p>
    <w:p>
      <w:r>
        <w:t>58,457</w:t>
      </w:r>
    </w:p>
    <w:p>
      <w:r>
        <w:t>39,957</w:t>
      </w:r>
    </w:p>
    <w:p>
      <w:r>
        <w:t>18,500</w:t>
      </w:r>
    </w:p>
    <w:p>
      <w:r>
        <w:t>0</w:t>
      </w:r>
    </w:p>
    <w:p>
      <w:r>
        <w:t>0</w:t>
      </w:r>
    </w:p>
    <w:p>
      <w:r>
        <w:t>0</w:t>
      </w:r>
    </w:p>
    <w:p>
      <w:r>
        <w:t>1</w:t>
      </w:r>
    </w:p>
    <w:p>
      <w:r>
        <w:t>Huyện Ia Grai</w:t>
      </w:r>
    </w:p>
    <w:p>
      <w:r>
        <w:t>100,322</w:t>
      </w:r>
    </w:p>
    <w:p>
      <w:r>
        <w:t>71,778</w:t>
      </w:r>
    </w:p>
    <w:p>
      <w:r>
        <w:t>28,544</w:t>
      </w:r>
    </w:p>
    <w:p>
      <w:r>
        <w:t>2,326</w:t>
      </w:r>
    </w:p>
    <w:p>
      <w:r>
        <w:t>1,590</w:t>
      </w:r>
    </w:p>
    <w:p>
      <w:r>
        <w:t>736</w:t>
      </w:r>
    </w:p>
    <w:p>
      <w:r>
        <w:t>100,852</w:t>
      </w:r>
    </w:p>
    <w:p>
      <w:r>
        <w:t>72,140</w:t>
      </w:r>
    </w:p>
    <w:p>
      <w:r>
        <w:t>28,712</w:t>
      </w:r>
    </w:p>
    <w:p>
      <w:r>
        <w:t>2,856</w:t>
      </w:r>
    </w:p>
    <w:p>
      <w:r>
        <w:t>1,952</w:t>
      </w:r>
    </w:p>
    <w:p>
      <w:r>
        <w:t>904</w:t>
      </w:r>
    </w:p>
    <w:p>
      <w:r>
        <w:t>530</w:t>
      </w:r>
    </w:p>
    <w:p>
      <w:r>
        <w:t>362</w:t>
      </w:r>
    </w:p>
    <w:p>
      <w:r>
        <w:t>168</w:t>
      </w:r>
    </w:p>
    <w:p>
      <w:r>
        <w:t>2</w:t>
      </w:r>
    </w:p>
    <w:p>
      <w:r>
        <w:t>Huyện Phú Thiện</w:t>
      </w:r>
    </w:p>
    <w:p>
      <w:r>
        <w:t>79,418</w:t>
      </w:r>
    </w:p>
    <w:p>
      <w:r>
        <w:t>57,220</w:t>
      </w:r>
    </w:p>
    <w:p>
      <w:r>
        <w:t>22,198</w:t>
      </w:r>
    </w:p>
    <w:p>
      <w:r>
        <w:t>5,504</w:t>
      </w:r>
    </w:p>
    <w:p>
      <w:r>
        <w:t>3,762</w:t>
      </w:r>
    </w:p>
    <w:p>
      <w:r>
        <w:t>1,742</w:t>
      </w:r>
    </w:p>
    <w:p>
      <w:r>
        <w:t>85,483</w:t>
      </w:r>
    </w:p>
    <w:p>
      <w:r>
        <w:t>61,366</w:t>
      </w:r>
    </w:p>
    <w:p>
      <w:r>
        <w:t>24,117</w:t>
      </w:r>
    </w:p>
    <w:p>
      <w:r>
        <w:t>11,569</w:t>
      </w:r>
    </w:p>
    <w:p>
      <w:r>
        <w:t>7,908</w:t>
      </w:r>
    </w:p>
    <w:p>
      <w:r>
        <w:t>3,661</w:t>
      </w:r>
    </w:p>
    <w:p>
      <w:r>
        <w:t>6,065</w:t>
      </w:r>
    </w:p>
    <w:p>
      <w:r>
        <w:t>4,146</w:t>
      </w:r>
    </w:p>
    <w:p>
      <w:r>
        <w:t>1,919</w:t>
      </w:r>
    </w:p>
    <w:p>
      <w:r>
        <w:t>3</w:t>
      </w:r>
    </w:p>
    <w:p>
      <w:r>
        <w:t>Huyện Kbang</w:t>
      </w:r>
    </w:p>
    <w:p>
      <w:r>
        <w:t>140,118</w:t>
      </w:r>
    </w:p>
    <w:p>
      <w:r>
        <w:t>64,992</w:t>
      </w:r>
    </w:p>
    <w:p>
      <w:r>
        <w:t>75,126</w:t>
      </w:r>
    </w:p>
    <w:p>
      <w:r>
        <w:t>3,786</w:t>
      </w:r>
    </w:p>
    <w:p>
      <w:r>
        <w:t>2,588</w:t>
      </w:r>
    </w:p>
    <w:p>
      <w:r>
        <w:t>1,198</w:t>
      </w:r>
    </w:p>
    <w:p>
      <w:r>
        <w:t>146,850</w:t>
      </w:r>
    </w:p>
    <w:p>
      <w:r>
        <w:t>69,594</w:t>
      </w:r>
    </w:p>
    <w:p>
      <w:r>
        <w:t>77,256</w:t>
      </w:r>
    </w:p>
    <w:p>
      <w:r>
        <w:t>10,518</w:t>
      </w:r>
    </w:p>
    <w:p>
      <w:r>
        <w:t>7,190</w:t>
      </w:r>
    </w:p>
    <w:p>
      <w:r>
        <w:t>3,328</w:t>
      </w:r>
    </w:p>
    <w:p>
      <w:r>
        <w:t>6,732</w:t>
      </w:r>
    </w:p>
    <w:p>
      <w:r>
        <w:t>4,602</w:t>
      </w:r>
    </w:p>
    <w:p>
      <w:r>
        <w:t>2,130</w:t>
      </w:r>
    </w:p>
    <w:p>
      <w:r>
        <w:t>4</w:t>
      </w:r>
    </w:p>
    <w:p>
      <w:r>
        <w:t>Huyện Ia Pa</w:t>
      </w:r>
    </w:p>
    <w:p>
      <w:r>
        <w:t>139,850</w:t>
      </w:r>
    </w:p>
    <w:p>
      <w:r>
        <w:t>100,934</w:t>
      </w:r>
    </w:p>
    <w:p>
      <w:r>
        <w:t>38,916</w:t>
      </w:r>
    </w:p>
    <w:p>
      <w:r>
        <w:t>7,115</w:t>
      </w:r>
    </w:p>
    <w:p>
      <w:r>
        <w:t>4,863</w:t>
      </w:r>
    </w:p>
    <w:p>
      <w:r>
        <w:t>2,252</w:t>
      </w:r>
    </w:p>
    <w:p>
      <w:r>
        <w:t>134,539</w:t>
      </w:r>
    </w:p>
    <w:p>
      <w:r>
        <w:t>97,304</w:t>
      </w:r>
    </w:p>
    <w:p>
      <w:r>
        <w:t>37,235</w:t>
      </w:r>
    </w:p>
    <w:p>
      <w:r>
        <w:t>1,804</w:t>
      </w:r>
    </w:p>
    <w:p>
      <w:r>
        <w:t>1,233</w:t>
      </w:r>
    </w:p>
    <w:p>
      <w:r>
        <w:t>571</w:t>
      </w:r>
    </w:p>
    <w:p>
      <w:r>
        <w:t>-5,311</w:t>
      </w:r>
    </w:p>
    <w:p>
      <w:r>
        <w:t>-3,630</w:t>
      </w:r>
    </w:p>
    <w:p>
      <w:r>
        <w:t>-1,681</w:t>
      </w:r>
    </w:p>
    <w:p>
      <w:r>
        <w:t>5</w:t>
      </w:r>
    </w:p>
    <w:p>
      <w:r>
        <w:t>Huyện Kông Chro</w:t>
      </w:r>
    </w:p>
    <w:p>
      <w:r>
        <w:t>135,436</w:t>
      </w:r>
    </w:p>
    <w:p>
      <w:r>
        <w:t>130,683</w:t>
      </w:r>
    </w:p>
    <w:p>
      <w:r>
        <w:t>4,753</w:t>
      </w:r>
    </w:p>
    <w:p>
      <w:r>
        <w:t>3,398</w:t>
      </w:r>
    </w:p>
    <w:p>
      <w:r>
        <w:t>2,323</w:t>
      </w:r>
    </w:p>
    <w:p>
      <w:r>
        <w:t>1,075</w:t>
      </w:r>
    </w:p>
    <w:p>
      <w:r>
        <w:t>134,142</w:t>
      </w:r>
    </w:p>
    <w:p>
      <w:r>
        <w:t>129,798</w:t>
      </w:r>
    </w:p>
    <w:p>
      <w:r>
        <w:t>4,344</w:t>
      </w:r>
    </w:p>
    <w:p>
      <w:r>
        <w:t>2,104</w:t>
      </w:r>
    </w:p>
    <w:p>
      <w:r>
        <w:t>1,438</w:t>
      </w:r>
    </w:p>
    <w:p>
      <w:r>
        <w:t>666</w:t>
      </w:r>
    </w:p>
    <w:p>
      <w:r>
        <w:t>-1,294</w:t>
      </w:r>
    </w:p>
    <w:p>
      <w:r>
        <w:t>-885</w:t>
      </w:r>
    </w:p>
    <w:p>
      <w:r>
        <w:t>-409</w:t>
      </w:r>
    </w:p>
    <w:p>
      <w:r>
        <w:t>6</w:t>
      </w:r>
    </w:p>
    <w:p>
      <w:r>
        <w:t>Huyện Krông Pa</w:t>
      </w:r>
    </w:p>
    <w:p>
      <w:r>
        <w:t>154,821</w:t>
      </w:r>
    </w:p>
    <w:p>
      <w:r>
        <w:t>130,871</w:t>
      </w:r>
    </w:p>
    <w:p>
      <w:r>
        <w:t>23,950</w:t>
      </w:r>
    </w:p>
    <w:p>
      <w:r>
        <w:t>5,187</w:t>
      </w:r>
    </w:p>
    <w:p>
      <w:r>
        <w:t>3,545</w:t>
      </w:r>
    </w:p>
    <w:p>
      <w:r>
        <w:t>1,642</w:t>
      </w:r>
    </w:p>
    <w:p>
      <w:r>
        <w:t>151,738</w:t>
      </w:r>
    </w:p>
    <w:p>
      <w:r>
        <w:t>128,764</w:t>
      </w:r>
    </w:p>
    <w:p>
      <w:r>
        <w:t>22,974</w:t>
      </w:r>
    </w:p>
    <w:p>
      <w:r>
        <w:t>2,104</w:t>
      </w:r>
    </w:p>
    <w:p>
      <w:r>
        <w:t>1,438</w:t>
      </w:r>
    </w:p>
    <w:p>
      <w:r>
        <w:t>666</w:t>
      </w:r>
    </w:p>
    <w:p>
      <w:r>
        <w:t>-3,083</w:t>
      </w:r>
    </w:p>
    <w:p>
      <w:r>
        <w:t>-2,107</w:t>
      </w:r>
    </w:p>
    <w:p>
      <w:r>
        <w:t>-976</w:t>
      </w:r>
    </w:p>
    <w:p>
      <w:r>
        <w:t>7</w:t>
      </w:r>
    </w:p>
    <w:p>
      <w:r>
        <w:t>Huyện Chu Prông</w:t>
      </w:r>
    </w:p>
    <w:p>
      <w:r>
        <w:t>264,864</w:t>
      </w:r>
    </w:p>
    <w:p>
      <w:r>
        <w:t>163,230</w:t>
      </w:r>
    </w:p>
    <w:p>
      <w:r>
        <w:t>101,634</w:t>
      </w:r>
    </w:p>
    <w:p>
      <w:r>
        <w:t>2,325</w:t>
      </w:r>
    </w:p>
    <w:p>
      <w:r>
        <w:t>1,589</w:t>
      </w:r>
    </w:p>
    <w:p>
      <w:r>
        <w:t>736</w:t>
      </w:r>
    </w:p>
    <w:p>
      <w:r>
        <w:t>264,343</w:t>
      </w:r>
    </w:p>
    <w:p>
      <w:r>
        <w:t>162,874</w:t>
      </w:r>
    </w:p>
    <w:p>
      <w:r>
        <w:t>101,469</w:t>
      </w:r>
    </w:p>
    <w:p>
      <w:r>
        <w:t>1,804</w:t>
      </w:r>
    </w:p>
    <w:p>
      <w:r>
        <w:t>1,233</w:t>
      </w:r>
    </w:p>
    <w:p>
      <w:r>
        <w:t>571</w:t>
      </w:r>
    </w:p>
    <w:p>
      <w:r>
        <w:t>-521</w:t>
      </w:r>
    </w:p>
    <w:p>
      <w:r>
        <w:t>-356</w:t>
      </w:r>
    </w:p>
    <w:p>
      <w:r>
        <w:t>-165</w:t>
      </w:r>
    </w:p>
    <w:p>
      <w:r>
        <w:t>8</w:t>
      </w:r>
    </w:p>
    <w:p>
      <w:r>
        <w:t>Huyện Chư Păh</w:t>
      </w:r>
    </w:p>
    <w:p>
      <w:r>
        <w:t>163,993</w:t>
      </w:r>
    </w:p>
    <w:p>
      <w:r>
        <w:t>141,181</w:t>
      </w:r>
    </w:p>
    <w:p>
      <w:r>
        <w:t>22,812</w:t>
      </w:r>
    </w:p>
    <w:p>
      <w:r>
        <w:t>2,783</w:t>
      </w:r>
    </w:p>
    <w:p>
      <w:r>
        <w:t>1,902</w:t>
      </w:r>
    </w:p>
    <w:p>
      <w:r>
        <w:t>881</w:t>
      </w:r>
    </w:p>
    <w:p>
      <w:r>
        <w:t>171,727</w:t>
      </w:r>
    </w:p>
    <w:p>
      <w:r>
        <w:t>146,468</w:t>
      </w:r>
    </w:p>
    <w:p>
      <w:r>
        <w:t>25,259</w:t>
      </w:r>
    </w:p>
    <w:p>
      <w:r>
        <w:t>10,517</w:t>
      </w:r>
    </w:p>
    <w:p>
      <w:r>
        <w:t>7,189</w:t>
      </w:r>
    </w:p>
    <w:p>
      <w:r>
        <w:t>3,328</w:t>
      </w:r>
    </w:p>
    <w:p>
      <w:r>
        <w:t>7,734</w:t>
      </w:r>
    </w:p>
    <w:p>
      <w:r>
        <w:t>5,287</w:t>
      </w:r>
    </w:p>
    <w:p>
      <w:r>
        <w:t>2,447</w:t>
      </w:r>
    </w:p>
    <w:p>
      <w:r>
        <w:t>9</w:t>
      </w:r>
    </w:p>
    <w:p>
      <w:r>
        <w:t>Huyện Chư Sê</w:t>
      </w:r>
    </w:p>
    <w:p>
      <w:r>
        <w:t>45,677</w:t>
      </w:r>
    </w:p>
    <w:p>
      <w:r>
        <w:t>32,715</w:t>
      </w:r>
    </w:p>
    <w:p>
      <w:r>
        <w:t>12,962</w:t>
      </w:r>
    </w:p>
    <w:p>
      <w:r>
        <w:t>6,230</w:t>
      </w:r>
    </w:p>
    <w:p>
      <w:r>
        <w:t>4,258</w:t>
      </w:r>
    </w:p>
    <w:p>
      <w:r>
        <w:t>1,972</w:t>
      </w:r>
    </w:p>
    <w:p>
      <w:r>
        <w:t>41,251</w:t>
      </w:r>
    </w:p>
    <w:p>
      <w:r>
        <w:t>29,690</w:t>
      </w:r>
    </w:p>
    <w:p>
      <w:r>
        <w:t>11,561</w:t>
      </w:r>
    </w:p>
    <w:p>
      <w:r>
        <w:t>1,804</w:t>
      </w:r>
    </w:p>
    <w:p>
      <w:r>
        <w:t>1,233</w:t>
      </w:r>
    </w:p>
    <w:p>
      <w:r>
        <w:t>571</w:t>
      </w:r>
    </w:p>
    <w:p>
      <w:r>
        <w:t>-4,426</w:t>
      </w:r>
    </w:p>
    <w:p>
      <w:r>
        <w:t>-3,025</w:t>
      </w:r>
    </w:p>
    <w:p>
      <w:r>
        <w:t>-1,401</w:t>
      </w:r>
    </w:p>
    <w:p>
      <w:r>
        <w:t>10</w:t>
      </w:r>
    </w:p>
    <w:p>
      <w:r>
        <w:t>Huyện Chư Pưh</w:t>
      </w:r>
    </w:p>
    <w:p>
      <w:r>
        <w:t>122,939</w:t>
      </w:r>
    </w:p>
    <w:p>
      <w:r>
        <w:t>111,899</w:t>
      </w:r>
    </w:p>
    <w:p>
      <w:r>
        <w:t>11,040</w:t>
      </w:r>
    </w:p>
    <w:p>
      <w:r>
        <w:t>2,316</w:t>
      </w:r>
    </w:p>
    <w:p>
      <w:r>
        <w:t>1,583</w:t>
      </w:r>
    </w:p>
    <w:p>
      <w:r>
        <w:t>733</w:t>
      </w:r>
    </w:p>
    <w:p>
      <w:r>
        <w:t>122,427</w:t>
      </w:r>
    </w:p>
    <w:p>
      <w:r>
        <w:t>111,549</w:t>
      </w:r>
    </w:p>
    <w:p>
      <w:r>
        <w:t>10,878</w:t>
      </w:r>
    </w:p>
    <w:p>
      <w:r>
        <w:t>1,804</w:t>
      </w:r>
    </w:p>
    <w:p>
      <w:r>
        <w:t>1,233</w:t>
      </w:r>
    </w:p>
    <w:p>
      <w:r>
        <w:t>571</w:t>
      </w:r>
    </w:p>
    <w:p>
      <w:r>
        <w:t>-512</w:t>
      </w:r>
    </w:p>
    <w:p>
      <w:r>
        <w:t>-350</w:t>
      </w:r>
    </w:p>
    <w:p>
      <w:r>
        <w:t>-162</w:t>
      </w:r>
    </w:p>
    <w:p>
      <w:r>
        <w:t>11</w:t>
      </w:r>
    </w:p>
    <w:p>
      <w:r>
        <w:t>Huyện Đak Đoa</w:t>
      </w:r>
    </w:p>
    <w:p>
      <w:r>
        <w:t>92,143</w:t>
      </w:r>
    </w:p>
    <w:p>
      <w:r>
        <w:t>73,935</w:t>
      </w:r>
    </w:p>
    <w:p>
      <w:r>
        <w:t>18,208</w:t>
      </w:r>
    </w:p>
    <w:p>
      <w:r>
        <w:t>2,862</w:t>
      </w:r>
    </w:p>
    <w:p>
      <w:r>
        <w:t>1,956</w:t>
      </w:r>
    </w:p>
    <w:p>
      <w:r>
        <w:t>906</w:t>
      </w:r>
    </w:p>
    <w:p>
      <w:r>
        <w:t>91,085</w:t>
      </w:r>
    </w:p>
    <w:p>
      <w:r>
        <w:t>73,212</w:t>
      </w:r>
    </w:p>
    <w:p>
      <w:r>
        <w:t>17,873</w:t>
      </w:r>
    </w:p>
    <w:p>
      <w:r>
        <w:t>1,804</w:t>
      </w:r>
    </w:p>
    <w:p>
      <w:r>
        <w:t>1,233</w:t>
      </w:r>
    </w:p>
    <w:p>
      <w:r>
        <w:t>571</w:t>
      </w:r>
    </w:p>
    <w:p>
      <w:r>
        <w:t>-1,058</w:t>
      </w:r>
    </w:p>
    <w:p>
      <w:r>
        <w:t>-723</w:t>
      </w:r>
    </w:p>
    <w:p>
      <w:r>
        <w:t>-335</w:t>
      </w:r>
    </w:p>
    <w:p>
      <w:r>
        <w:t>12</w:t>
      </w:r>
    </w:p>
    <w:p>
      <w:r>
        <w:t>Huyện Đức Cơ</w:t>
      </w:r>
    </w:p>
    <w:p>
      <w:r>
        <w:t>106,736</w:t>
      </w:r>
    </w:p>
    <w:p>
      <w:r>
        <w:t>83,966</w:t>
      </w:r>
    </w:p>
    <w:p>
      <w:r>
        <w:t>22,770</w:t>
      </w:r>
    </w:p>
    <w:p>
      <w:r>
        <w:t>3,011</w:t>
      </w:r>
    </w:p>
    <w:p>
      <w:r>
        <w:t>2,058</w:t>
      </w:r>
    </w:p>
    <w:p>
      <w:r>
        <w:t>953</w:t>
      </w:r>
    </w:p>
    <w:p>
      <w:r>
        <w:t>105,829</w:t>
      </w:r>
    </w:p>
    <w:p>
      <w:r>
        <w:t>83,346</w:t>
      </w:r>
    </w:p>
    <w:p>
      <w:r>
        <w:t>22,483</w:t>
      </w:r>
    </w:p>
    <w:p>
      <w:r>
        <w:t>2,104</w:t>
      </w:r>
    </w:p>
    <w:p>
      <w:r>
        <w:t>1,438</w:t>
      </w:r>
    </w:p>
    <w:p>
      <w:r>
        <w:t>666</w:t>
      </w:r>
    </w:p>
    <w:p>
      <w:r>
        <w:t>-907</w:t>
      </w:r>
    </w:p>
    <w:p>
      <w:r>
        <w:t>-620</w:t>
      </w:r>
    </w:p>
    <w:p>
      <w:r>
        <w:t>-287</w:t>
      </w:r>
    </w:p>
    <w:p>
      <w:r>
        <w:t>13</w:t>
      </w:r>
    </w:p>
    <w:p>
      <w:r>
        <w:t>Huyện Đak Pơ</w:t>
      </w:r>
    </w:p>
    <w:p>
      <w:r>
        <w:t>57,670</w:t>
      </w:r>
    </w:p>
    <w:p>
      <w:r>
        <w:t>45,825</w:t>
      </w:r>
    </w:p>
    <w:p>
      <w:r>
        <w:t>11,845</w:t>
      </w:r>
    </w:p>
    <w:p>
      <w:r>
        <w:t>5,216</w:t>
      </w:r>
    </w:p>
    <w:p>
      <w:r>
        <w:t>3,566</w:t>
      </w:r>
    </w:p>
    <w:p>
      <w:r>
        <w:t>1,650</w:t>
      </w:r>
    </w:p>
    <w:p>
      <w:r>
        <w:t>54,558</w:t>
      </w:r>
    </w:p>
    <w:p>
      <w:r>
        <w:t>43,697</w:t>
      </w:r>
    </w:p>
    <w:p>
      <w:r>
        <w:t>10,861</w:t>
      </w:r>
    </w:p>
    <w:p>
      <w:r>
        <w:t>2,104</w:t>
      </w:r>
    </w:p>
    <w:p>
      <w:r>
        <w:t>1,438</w:t>
      </w:r>
    </w:p>
    <w:p>
      <w:r>
        <w:t>666</w:t>
      </w:r>
    </w:p>
    <w:p>
      <w:r>
        <w:t>-3,112</w:t>
      </w:r>
    </w:p>
    <w:p>
      <w:r>
        <w:t>-2,128</w:t>
      </w:r>
    </w:p>
    <w:p>
      <w:r>
        <w:t>-984</w:t>
      </w:r>
    </w:p>
    <w:p>
      <w:r>
        <w:t>14</w:t>
      </w:r>
    </w:p>
    <w:p>
      <w:r>
        <w:t>Huyện Mang Yang</w:t>
      </w:r>
    </w:p>
    <w:p>
      <w:r>
        <w:t>165,929</w:t>
      </w:r>
    </w:p>
    <w:p>
      <w:r>
        <w:t>127,604</w:t>
      </w:r>
    </w:p>
    <w:p>
      <w:r>
        <w:t>38,325</w:t>
      </w:r>
    </w:p>
    <w:p>
      <w:r>
        <w:t>2,067</w:t>
      </w:r>
    </w:p>
    <w:p>
      <w:r>
        <w:t>1,413</w:t>
      </w:r>
    </w:p>
    <w:p>
      <w:r>
        <w:t>654</w:t>
      </w:r>
    </w:p>
    <w:p>
      <w:r>
        <w:t>165,666</w:t>
      </w:r>
    </w:p>
    <w:p>
      <w:r>
        <w:t>127,424</w:t>
      </w:r>
    </w:p>
    <w:p>
      <w:r>
        <w:t>38,242</w:t>
      </w:r>
    </w:p>
    <w:p>
      <w:r>
        <w:t>1,804</w:t>
      </w:r>
    </w:p>
    <w:p>
      <w:r>
        <w:t>1,233</w:t>
      </w:r>
    </w:p>
    <w:p>
      <w:r>
        <w:t>571</w:t>
      </w:r>
    </w:p>
    <w:p>
      <w:r>
        <w:t>-263</w:t>
      </w:r>
    </w:p>
    <w:p>
      <w:r>
        <w:t>-180</w:t>
      </w:r>
    </w:p>
    <w:p>
      <w:r>
        <w:t>-83</w:t>
      </w:r>
    </w:p>
    <w:p>
      <w:r>
        <w:t>15</w:t>
      </w:r>
    </w:p>
    <w:p>
      <w:r>
        <w:t>Thành phố Pleiku</w:t>
      </w:r>
    </w:p>
    <w:p>
      <w:r>
        <w:t>3,543</w:t>
      </w:r>
    </w:p>
    <w:p>
      <w:r>
        <w:t>2,790</w:t>
      </w:r>
    </w:p>
    <w:p>
      <w:r>
        <w:t>753</w:t>
      </w:r>
    </w:p>
    <w:p>
      <w:r>
        <w:t>1,440</w:t>
      </w:r>
    </w:p>
    <w:p>
      <w:r>
        <w:t>985</w:t>
      </w:r>
    </w:p>
    <w:p>
      <w:r>
        <w:t>455</w:t>
      </w:r>
    </w:p>
    <w:p>
      <w:r>
        <w:t>4,056</w:t>
      </w:r>
    </w:p>
    <w:p>
      <w:r>
        <w:t>3,140</w:t>
      </w:r>
    </w:p>
    <w:p>
      <w:r>
        <w:t>916</w:t>
      </w:r>
    </w:p>
    <w:p>
      <w:r>
        <w:t>1,953</w:t>
      </w:r>
    </w:p>
    <w:p>
      <w:r>
        <w:t>1,335</w:t>
      </w:r>
    </w:p>
    <w:p>
      <w:r>
        <w:t>618</w:t>
      </w:r>
    </w:p>
    <w:p>
      <w:r>
        <w:t>513</w:t>
      </w:r>
    </w:p>
    <w:p>
      <w:r>
        <w:t>350</w:t>
      </w:r>
    </w:p>
    <w:p>
      <w:r>
        <w:t>163</w:t>
      </w:r>
    </w:p>
    <w:p>
      <w:r>
        <w:t>16</w:t>
      </w:r>
    </w:p>
    <w:p>
      <w:r>
        <w:t>Thị xã An Khê</w:t>
      </w:r>
    </w:p>
    <w:p>
      <w:r>
        <w:t>4,812</w:t>
      </w:r>
    </w:p>
    <w:p>
      <w:r>
        <w:t>4,752</w:t>
      </w:r>
    </w:p>
    <w:p>
      <w:r>
        <w:t>60</w:t>
      </w:r>
    </w:p>
    <w:p>
      <w:r>
        <w:t>0</w:t>
      </w:r>
    </w:p>
    <w:p>
      <w:r>
        <w:t>0</w:t>
      </w:r>
    </w:p>
    <w:p>
      <w:r>
        <w:t>0</w:t>
      </w:r>
    </w:p>
    <w:p>
      <w:r>
        <w:t>4,812</w:t>
      </w:r>
    </w:p>
    <w:p>
      <w:r>
        <w:t>4,752</w:t>
      </w:r>
    </w:p>
    <w:p>
      <w:r>
        <w:t>60</w:t>
      </w:r>
    </w:p>
    <w:p>
      <w:r>
        <w:t>0</w:t>
      </w:r>
    </w:p>
    <w:p>
      <w:r>
        <w:t>0</w:t>
      </w:r>
    </w:p>
    <w:p>
      <w:r>
        <w:t>0</w:t>
      </w:r>
    </w:p>
    <w:p>
      <w:r>
        <w:t>0</w:t>
      </w:r>
    </w:p>
    <w:p>
      <w:r>
        <w:t>0</w:t>
      </w:r>
    </w:p>
    <w:p>
      <w:r>
        <w:t>0</w:t>
      </w:r>
    </w:p>
    <w:p>
      <w:r>
        <w:t>17</w:t>
      </w:r>
    </w:p>
    <w:p>
      <w:r>
        <w:t>Thị xã Ayun Pa</w:t>
      </w:r>
    </w:p>
    <w:p>
      <w:r>
        <w:t>5,981</w:t>
      </w:r>
    </w:p>
    <w:p>
      <w:r>
        <w:t>3,306</w:t>
      </w:r>
    </w:p>
    <w:p>
      <w:r>
        <w:t>2,675</w:t>
      </w:r>
    </w:p>
    <w:p>
      <w:r>
        <w:t>2,891</w:t>
      </w:r>
    </w:p>
    <w:p>
      <w:r>
        <w:t>1,976</w:t>
      </w:r>
    </w:p>
    <w:p>
      <w:r>
        <w:t>915</w:t>
      </w:r>
    </w:p>
    <w:p>
      <w:r>
        <w:t>4,894</w:t>
      </w:r>
    </w:p>
    <w:p>
      <w:r>
        <w:t>2,563</w:t>
      </w:r>
    </w:p>
    <w:p>
      <w:r>
        <w:t>2,331</w:t>
      </w:r>
    </w:p>
    <w:p>
      <w:r>
        <w:t>1,804</w:t>
      </w:r>
    </w:p>
    <w:p>
      <w:r>
        <w:t>1,233</w:t>
      </w:r>
    </w:p>
    <w:p>
      <w:r>
        <w:t>571</w:t>
      </w:r>
    </w:p>
    <w:p>
      <w:r>
        <w:t>-1,087</w:t>
      </w:r>
    </w:p>
    <w:p>
      <w:r>
        <w:t>-743</w:t>
      </w:r>
    </w:p>
    <w:p>
      <w:r>
        <w:t>-344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