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281/NQ-HĐND năm 2023 thông qua danh mục công trình, dự án nhà nước thu hồi đất để thực hiện các dự án đầu tư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281/NQ-HĐND</w:t>
      </w:r>
    </w:p>
    <w:p>
      <w:r>
        <w:t>Sơn La, ngày 19 tháng 12 năm 2023</w:t>
      </w:r>
    </w:p>
    <w:p>
      <w:r>
        <w:t>NGHỊ QUYẾT</w:t>
      </w:r>
    </w:p>
    <w:p>
      <w:r>
        <w:t>THÔNG QUA DANH MỤC CÔNG TRÌNH, DỰ ÁN NHÀ NƯỚC THU HỒI ĐẤT ĐỂ THỰC HIỆN CÁC DỰ ÁN ĐẦU TƯ TRÊN ĐỊA BÀN TỈNH</w:t>
      </w:r>
    </w:p>
    <w:p>
      <w:r>
        <w:t>HỘI ĐỒNG NHÂN DÂN TỈNH SƠN LA</w:t>
      </w:r>
    </w:p>
    <w:p>
      <w:r>
        <w:t>KHÓA XV, KỲ HỌP CHUYÊN ĐỀ THỨ MƯỜI SÁU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Luật quy hoạch ngày 20 tháng 11 năm 2018;</w:t>
      </w:r>
    </w:p>
    <w:p>
      <w:r>
        <w:t>Căn cứ Nghị định số 43/2014/NĐ-CP ngày 15 tháng 5 năm 2014 của Chính phủ quy định chi tiết thi hành một số điều của Luật Đất đai; Nghị định số 148/2020/NĐ-CP ngày 18 tháng 12 năm 2020 của Chính phủ sửa đổi, bổ sung một số Nghị định quy định chi tiết thi hành Luật Đất đai;</w:t>
      </w:r>
    </w:p>
    <w:p>
      <w:r>
        <w:t>Xét Tờ trình số 225/TTr-UBND ngày 15 tháng 12 năm 2023, Báo cáo số 637/BC-UBND ngày 18 tháng 12 năm 2023 của Ủy ban nhân dân tỉnh; Báo cáo thẩm tra số 667/BC-KTNS ngày 18 tháng 12 năm 2023 của Ban Kinh tế - Ngân sách Hội đồng nhân dân tỉnh và thảo luận của Đại biểu Hội đồng nhân dân tại kỳ họp.</w:t>
      </w:r>
    </w:p>
    <w:p>
      <w:r>
        <w:t>QUYẾT NGHỊ:</w:t>
      </w:r>
    </w:p>
    <w:p>
      <w:r>
        <w:t>Điều 1.    Thông qua danh mục công trình, dự án nhà nước thu hồi đất để thực hiện 03 dự án, với diện tích 31.010 m 2 , trong đó:</w:t>
      </w:r>
    </w:p>
    <w:p>
      <w:r>
        <w:t>1.    Dự án xây dựng trụ sở cơ quan nhà nước, công trình di tích lịch sử - văn hóa, danh lam thắng cảnh được xếp hạng, công viên, quảng trường, tượng đài, bia tưởng niệm, công trình sự nghiệp công cấp quốc gia  (điểm a khoản 3 Điều 62 Luật Đất đai) : Gồm 01 dự án, diện tích đất thu hồi 4.010 m 2 .</w:t>
      </w:r>
    </w:p>
    <w:p>
      <w:r>
        <w:t>2.    Dự án xây dựng kết cấu hạ tầng kỹ thuật của địa phương gồm giao thông, thủy lợi, cấp nước, điện lực, thông tin liên lạc...  (điểm b khoản 3 Điều 62 Luật Đất đai) :   Gồm 02 dự án, diện tích đất thu hồi 27.000 m 2 .</w:t>
      </w:r>
    </w:p>
    <w:p>
      <w:r>
        <w:t>(Có 01 biểu kèm theo)</w:t>
      </w:r>
    </w:p>
    <w:p>
      <w:r>
        <w:t>Điều 2. Tổ chức thực hiện</w:t>
      </w:r>
    </w:p>
    <w:p>
      <w:r>
        <w:t>1.    UBND tỉnh tổ chức triển khai, thực hiện Nghị quyết.</w:t>
      </w:r>
    </w:p>
    <w:p>
      <w:r>
        <w:t>2.    Thường trực HĐND, các Ban của HĐND, Tổ đại biểu HĐND và đại biểu HĐND tỉnh giám sát việc thực hiện Nghị quyết.</w:t>
      </w:r>
    </w:p>
    <w:p>
      <w:r>
        <w:t>Nghị quyết này đã được HĐND tỉnh khóa XV, kỳ họp chuyên đề thứ mười sáu thông qua ngày 19 tháng 12 năm 2023 và có hiệu lực từ ngày thông qua./.</w:t>
      </w:r>
    </w:p>
    <w:p>
      <w:r>
        <w:t>Nơi nhận:</w:t>
      </w:r>
    </w:p>
    <w:p>
      <w:r>
        <w:t>- Ủy ban Thường vụ Quốc hội, Chính phủ;</w:t>
      </w:r>
    </w:p>
    <w:p>
      <w:r>
        <w:t>- VP Chủ tịch nước, VP Quốc hội, VP Chính phủ;</w:t>
      </w:r>
    </w:p>
    <w:p>
      <w:r>
        <w:t>- Ủy ban Tài chính - Ngân sách của Quốc hội;</w:t>
      </w:r>
    </w:p>
    <w:p>
      <w:r>
        <w:t>- Ban công tác đại biểu của UBTVQH;</w:t>
      </w:r>
    </w:p>
    <w:p>
      <w:r>
        <w:t>- Các Bộ: Tài nguyên và Môi trường; Tư pháp;</w:t>
      </w:r>
    </w:p>
    <w:p>
      <w:r>
        <w:t>- Ban Thường vụ Tỉnh ủy;</w:t>
      </w:r>
    </w:p>
    <w:p>
      <w:r>
        <w:t>- TT HĐND, UBND, UBMTTQVN tỉnh;</w:t>
      </w:r>
    </w:p>
    <w:p>
      <w:r>
        <w:t>- Đoàn ĐBQH tỉnh; Đại biểu HĐND tỉnh;</w:t>
      </w:r>
    </w:p>
    <w:p>
      <w:r>
        <w:t>- Các sở, ban, ngành, đoàn thể;</w:t>
      </w:r>
    </w:p>
    <w:p>
      <w:r>
        <w:t>- TT Huyện ủy, Thành ủy; HĐND; UBND các huyện, thành phố;</w:t>
      </w:r>
    </w:p>
    <w:p>
      <w:r>
        <w:t>- VP: Tỉnh ủy, Đoàn ĐBQH và HĐND tỉnh, UBND tỉnh;</w:t>
      </w:r>
    </w:p>
    <w:p>
      <w:r>
        <w:t>- Trung tâm: Thông tin tỉnh; LTLS tỉnh;</w:t>
      </w:r>
    </w:p>
    <w:p>
      <w:r>
        <w:t>- TT Đảng ủy, HĐND, UBND các xã, phường, thị trấn;</w:t>
      </w:r>
    </w:p>
    <w:p>
      <w:r>
        <w:t>- Lưu: VT, KTNS.</w:t>
      </w:r>
    </w:p>
    <w:p>
      <w:r>
        <w:t>CHỦ TỊCH</w:t>
      </w:r>
    </w:p>
    <w:p>
      <w:r>
        <w:t>Nguyễn Thái Hưng</w:t>
      </w:r>
    </w:p>
    <w:p>
      <w:r>
        <w:t>DANH MỤC</w:t>
      </w:r>
    </w:p>
    <w:p>
      <w:r>
        <w:t>CÔNG TRÌNH, DỰ ÁN NHÀ NƯỚC THU HỒI ĐẤT THEO KHOẢN 3 ĐIỀU 62 LUẬT ĐẤT ĐAI</w:t>
      </w:r>
    </w:p>
    <w:p>
      <w:r>
        <w:t>(Kèm theo Nghị quyết số 281/NQ-HĐND ngày 19 tháng 12 năm 2023 của HĐND tỉnh)</w:t>
      </w:r>
    </w:p>
    <w:p>
      <w:r>
        <w:t>STT</w:t>
      </w:r>
    </w:p>
    <w:p>
      <w:r>
        <w:t>Danh mục dự án</w:t>
      </w:r>
    </w:p>
    <w:p>
      <w:r>
        <w:t>Địa điểm thực hiện dự án</w:t>
      </w:r>
    </w:p>
    <w:p>
      <w:r>
        <w:t>Nhu cầu sử dụng đất vào các loại đất (m 2 )</w:t>
      </w:r>
    </w:p>
    <w:p>
      <w:r>
        <w:t>Phân theo Khoản 3 Điều 62 Luật Đất đai</w:t>
      </w:r>
    </w:p>
    <w:p>
      <w:r>
        <w:t>Nguồn vốn thực hiện</w:t>
      </w:r>
    </w:p>
    <w:p>
      <w:r>
        <w:t>Tổng diện tích thu hồi đất (m 2 )</w:t>
      </w:r>
    </w:p>
    <w:p>
      <w:r>
        <w:t>Đất trồng lúa</w:t>
      </w:r>
    </w:p>
    <w:p>
      <w:r>
        <w:t>Đất rừng phòng hộ</w:t>
      </w:r>
    </w:p>
    <w:p>
      <w:r>
        <w:t>Đất khác còn lại (không phải đất trồng lúa, đất rừng PH, đất rừng ĐD)</w:t>
      </w:r>
    </w:p>
    <w:p>
      <w:r>
        <w:t>Văn bản ghi vốn, quyết định chủ trương đầu tư</w:t>
      </w:r>
    </w:p>
    <w:p>
      <w:r>
        <w:t>Nguồn vốn</w:t>
      </w:r>
    </w:p>
    <w:p>
      <w:r>
        <w:t>Đất ruộng lúa 2 vụ</w:t>
      </w:r>
    </w:p>
    <w:p>
      <w:r>
        <w:t>Đất ruộng lúa 01 vụ</w:t>
      </w:r>
    </w:p>
    <w:p>
      <w:r>
        <w:t>Đất trồng lúa nương</w:t>
      </w:r>
    </w:p>
    <w:p>
      <w:r>
        <w:t>Đất có rừng</w:t>
      </w:r>
    </w:p>
    <w:p>
      <w:r>
        <w:t>Đất chưa có rừng</w:t>
      </w:r>
    </w:p>
    <w:p>
      <w:r>
        <w:t>31.010</w:t>
      </w:r>
    </w:p>
    <w:p>
      <w:r>
        <w:t>2.000</w:t>
      </w:r>
    </w:p>
    <w:p>
      <w:r>
        <w:t>-</w:t>
      </w:r>
    </w:p>
    <w:p>
      <w:r>
        <w:t>-</w:t>
      </w:r>
    </w:p>
    <w:p>
      <w:r>
        <w:t>-</w:t>
      </w:r>
    </w:p>
    <w:p>
      <w:r>
        <w:t>2.617</w:t>
      </w:r>
    </w:p>
    <w:p>
      <w:r>
        <w:t>26.393</w:t>
      </w:r>
    </w:p>
    <w:p>
      <w:r>
        <w:t>I</w:t>
      </w:r>
    </w:p>
    <w:p>
      <w:r>
        <w:t>Huyện Quỳnh Nhai</w:t>
      </w:r>
    </w:p>
    <w:p>
      <w:r>
        <w:t>1</w:t>
      </w:r>
    </w:p>
    <w:p>
      <w:r>
        <w:t>Đường GT từ bản Pho Pha, xã Cà Nàng, huyện Quỳnh Nhai đến bản Huổi Pha, xã Nậm Hăn, huyện Sìn Hồ, tỉnh Lai Châu</w:t>
      </w:r>
    </w:p>
    <w:p>
      <w:r>
        <w:t>Xã Cà Nàng</w:t>
      </w:r>
    </w:p>
    <w:p>
      <w:r>
        <w:t>15.000</w:t>
      </w:r>
    </w:p>
    <w:p>
      <w:r>
        <w:t>15.000</w:t>
      </w:r>
    </w:p>
    <w:p>
      <w:r>
        <w:t>Điểm b</w:t>
      </w:r>
    </w:p>
    <w:p>
      <w:r>
        <w:t>Quyết định số 1263/QĐ-UBND ngày 12/7/2023 của UBND tỉnh</w:t>
      </w:r>
    </w:p>
    <w:p>
      <w:r>
        <w:t>Ngân sách tỉnh</w:t>
      </w:r>
    </w:p>
    <w:p>
      <w:r>
        <w:t>2</w:t>
      </w:r>
    </w:p>
    <w:p>
      <w:r>
        <w:t>Tiêu thoát nước chống ngập úng Trung tâm huyện Quỳnh Nhai</w:t>
      </w:r>
    </w:p>
    <w:p>
      <w:r>
        <w:t>Xã Mường Giàng</w:t>
      </w:r>
    </w:p>
    <w:p>
      <w:r>
        <w:t>12.000</w:t>
      </w:r>
    </w:p>
    <w:p>
      <w:r>
        <w:t>2.000</w:t>
      </w:r>
    </w:p>
    <w:p>
      <w:r>
        <w:t>10.000</w:t>
      </w:r>
    </w:p>
    <w:p>
      <w:r>
        <w:t>Điểm b</w:t>
      </w:r>
    </w:p>
    <w:p>
      <w:r>
        <w:t>Nghị quyết số 240/NQ-HĐND ngày 15/11/2023 của HĐND tỉnh</w:t>
      </w:r>
    </w:p>
    <w:p>
      <w:r>
        <w:t>Ngân sách tỉnh và nguồn thu tiền sử dụng đất</w:t>
      </w:r>
    </w:p>
    <w:p>
      <w:r>
        <w:t>II</w:t>
      </w:r>
    </w:p>
    <w:p>
      <w:r>
        <w:t>Huyện Thuận Châu</w:t>
      </w:r>
    </w:p>
    <w:p>
      <w:r>
        <w:t>3</w:t>
      </w:r>
    </w:p>
    <w:p>
      <w:r>
        <w:t>Đền thờ liệt sỹ tại Khu lịch sử - văn hóa đèo Pha Đin huyện Thuận Châu</w:t>
      </w:r>
    </w:p>
    <w:p>
      <w:r>
        <w:t>Xã Mường É</w:t>
      </w:r>
    </w:p>
    <w:p>
      <w:r>
        <w:t>4.010</w:t>
      </w:r>
    </w:p>
    <w:p>
      <w:r>
        <w:t>2.617</w:t>
      </w:r>
    </w:p>
    <w:p>
      <w:r>
        <w:t>1.393</w:t>
      </w:r>
    </w:p>
    <w:p>
      <w:r>
        <w:t>Điểm a</w:t>
      </w:r>
    </w:p>
    <w:p>
      <w:r>
        <w:t>Nghị quyết số 35/NQ-HĐND ngày 11/12/2023 của HĐND huyện Thuận Châu</w:t>
      </w:r>
    </w:p>
    <w:p>
      <w:r>
        <w:t>Nguồn vốn xã hội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