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2024 về Quy chế quản lý kiến trúc đô thị thị trấn Khe Tre, huyện Nam Đông,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28/NQ-HĐND</w:t>
      </w:r>
    </w:p>
    <w:p>
      <w:r>
        <w:t>Thừa Thiên Huế, ngày 13 tháng 3 năm 2024</w:t>
      </w:r>
    </w:p>
    <w:p>
      <w:r>
        <w:t>NGHỊ QUYẾT</w:t>
      </w:r>
    </w:p>
    <w:p>
      <w:r>
        <w:t>VỀ QUY CHẾ QUẢN LÝ KIẾN TRÚC ĐÔ THỊ THỊ TRẤN KHE TRE, HUYỆN NAM ĐÔNG, TỈNH THỪA THIÊN HUẾ</w:t>
      </w:r>
    </w:p>
    <w:p>
      <w:r>
        <w:t>HỘI ĐỒNG NHÂN DÂN TỈNH THỪA THIÊN HUẾ</w:t>
      </w:r>
    </w:p>
    <w:p>
      <w:r>
        <w:t>KHÓA VIII, KỲ HỌP CHUYÊN ĐỀ LẦN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1745/QĐ-TTg, ngày 30 tháng 12 năm 2023 của Thủ tướng Chính phủ phê duyệt Quy hoạch tỉnh Thừa Thiên Huế thời kỳ 2021-2030, tầm nhìn đến năm 2050;</w:t>
      </w:r>
    </w:p>
    <w:p>
      <w:r>
        <w:t>Căn cứ Quyết định số 108/QĐ-TTg, ngày 26 tháng 01 năm 2024 của Thủ tướng Chính phủ phê duyệt Quy hoạch chung đô thị Thừa Thiên Huế đến năm 2045, tầm nhìn đến năm 2065;</w:t>
      </w:r>
    </w:p>
    <w:p>
      <w:r>
        <w:t>Xét Tờ trình số 2127/TTr-UBND, ngày 06 tháng 3 năm 2024 của Ủy ban nhân dân tỉnh về việc thông qua Quy chế quản lý kiến trúc đô thị thị trấn Khe Tre, huyện Nam Đông, tỉnh Thừa Thiên Huế; Báo cáo thẩm tra của Ban Kinh tế - Ngân sách và ý kiến thảo luận của các đại biểu Hội đồng nhân dân tỉnh tại kỳ họp,</w:t>
      </w:r>
    </w:p>
    <w:p>
      <w:r>
        <w:t>QUYẾT NGHỊ:</w:t>
      </w:r>
    </w:p>
    <w:p>
      <w:r>
        <w:t>Điều 1.  Thống nhất thông qua Quy chế quản lý kiến trúc đô thị thị trấn Khe Tre, huyện Nam Đông, tỉnh Thừa Thiên Huế theo đề xuất của Ủy ban nhân dân tỉnh Thừa Thiên Huế tại Tờ trình số 2127/TTr-UBND, ngày 06 tháng 3 năm 2024.</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16 thông qua ngày 13 tháng 3 năm 2024./.</w:t>
      </w:r>
    </w:p>
    <w:p>
      <w:r>
        <w:t>Nơi nhận:</w:t>
      </w:r>
    </w:p>
    <w:p>
      <w:r>
        <w:t>- Như Điều 2;</w:t>
      </w:r>
    </w:p>
    <w:p>
      <w:r>
        <w:t>- UBTV Quốc hội, Chính phủ;</w:t>
      </w:r>
    </w:p>
    <w:p>
      <w:r>
        <w:t>- Ban Công tác đại biểu;</w:t>
      </w:r>
    </w:p>
    <w:p>
      <w:r>
        <w:t>- Các Bộ: Kế hoạch và Đầu tư, Xây dựng;</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