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năm 2023 về điều chỉnh Kế hoạch đầu tư công trung hạn 5 năm giai đoạn 2021-2025 (đợt 6)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28/NQ-HĐND</w:t>
      </w:r>
    </w:p>
    <w:p>
      <w:r>
        <w:t>Vĩnh Phúc, ngày 20 tháng 7 năm 2023</w:t>
      </w:r>
    </w:p>
    <w:p>
      <w:r>
        <w:t>NGHỊ QUYẾT</w:t>
      </w:r>
    </w:p>
    <w:p>
      <w:r>
        <w:t>VỀ VIỆC ĐIỀU CHỈNH, BỔ SUNG KẾ HOẠCH ĐẦU TƯ CÔNG TRUNG HẠN 5 NĂM GIAI ĐOẠN 2021-2025 (ĐỢT 6)</w:t>
      </w:r>
    </w:p>
    <w:p>
      <w:r>
        <w:t>HỘI ĐỒNG NHÂN DÂN TỈNH VĨNH PHÚC</w:t>
      </w:r>
    </w:p>
    <w:p>
      <w:r>
        <w:t>KHÓA XVII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các Nghị quyết của Hội đồng nhân dân tỉnh: Nghị quyết số 56/NQ-   HĐND ngày 21 tháng 12 năm 2021, Nghị quyết số 01/NQ-HĐND ngày 24 tháng   6 năm 2022, Nghị quyết số 12/NQ-HĐND ngày 20 tháng 7 năm 2022, Nghị quyết số 31/NQ-HĐND ngày 12 tháng 12 năm 2022 và Nghị quyết số 23/NQ-HĐND ngày 05 tháng 5 năm 2023 về việc giao Kế hoạch đầu tư công trung hạn 5 năm giai đoạn 2021-2025;</w:t>
      </w:r>
    </w:p>
    <w:p>
      <w:r>
        <w:t>Căn cứ Thông báo 1100-TB/TU ngày 08 tháng 7 năm 2023 của Ban Thường vụ Tỉnh ủy về bổ sung giao kế hoạch đầu tư công trung hạn giai đoạn 2021-2025;</w:t>
      </w:r>
    </w:p>
    <w:p>
      <w:r>
        <w:t>Xét Tờ trình số 240/TTr-UBND ngày 06 tháng 7 năm 2023 về việc đề nghị điều chỉnh, bổ sung Kế hoạch đầu tư công trung hạn 05 năm giai đoạn 2021-   2025 và giao Kế hoạch đầu tư công năm 2023 (đợt 3) của Ủy ban nhân dân tỉnh; Văn bản số 143/TTHĐND-VP ngày 06 tháng 7 năm 2023 của Thường trực Hội đồng nhân dân tỉnh về việc báo cáo và bổ sung một số nội dung Ủy ban nhân dân tỉnh trình tại kỳ họp thường lệ giữa năm 2023 của Hội đồng nhân dân tỉnh; Báo cáo thẩm tra của Ban Kinh tế - Ngân sách Hội đồng nhân dân tỉnh, ý kiến thảo luận của đại biểu Hội đồng nhân dân tỉnh tại kỳ họp.</w:t>
      </w:r>
    </w:p>
    <w:p>
      <w:r>
        <w:t>QUYẾT NGHỊ</w:t>
      </w:r>
    </w:p>
    <w:p>
      <w:r>
        <w:t>Điều 1. Điều chỉnh, bổ sung Kế hoạch đầu tư công trung hạn 5 năm giai đoạn 2021-2025 (đợt 6)</w:t>
      </w:r>
    </w:p>
    <w:p>
      <w:r>
        <w:t>1. Điều chỉnh giảm vốn Kế hoạch đầu tư công trung hạn giai đoạn 2021- 2025 đã giao cho các công trình/dự án tổng số 1.974,502 tỷ đồng</w:t>
      </w:r>
    </w:p>
    <w:p>
      <w:r>
        <w:t>(Chi tiết theo Biểu số 01 kèm theo)</w:t>
      </w:r>
    </w:p>
    <w:p>
      <w:r>
        <w:t>2. Bổ sung tăng vốn cho một số dự án quyết toán, chuyển tiếp còn thiếu vốn và giao vốn Kế hoạch đầu tư công trung hạn giai đoạn 2021-2025 cho một số dự án mới được phê duyệt chủ trương đầu tư với tổng số vốn 2.461,154 tỷ đồng.</w:t>
      </w:r>
    </w:p>
    <w:p>
      <w:r>
        <w:t>(Chi tiết theo Biểu số 02 và 03 kèm theo)</w:t>
      </w:r>
    </w:p>
    <w:p>
      <w:r>
        <w:t>3. Nguồn vốn Kế hoạch đầu tư công trung hạn giai đoạn 2021-2025 còn lại sau điều chỉnh, bổ sung và giao Kế hoạch đầu tư công trung hạn giai đoạn 2021- 2025 đợt này là 485,469 tỷ đồng.</w:t>
      </w:r>
    </w:p>
    <w:p>
      <w:r>
        <w:t>Điều 2. Tổ chức thực hiện</w:t>
      </w:r>
    </w:p>
    <w:p>
      <w:r>
        <w:t>1. Uỷ ban nhân dân tỉnh tổ chức, triển khai thực hiện Nghị quyết này. Chỉ đạo rà soát danh mục công trình, dự án, nhiệm vụ để sắp xếp đảm bảo nguyên tắc, tiêu chí, cơ cấu phân bổ theo Nghị quyết số 38/NQ-HĐND ngày 14 tháng 12 năm 2020 về việc ban hành nguyên tắc, tiêu chí và định mức phân bổ vốn đầu tư công nguồn ngân sách nhà nước tỉnh Vĩnh Phúc giai đoạn 2021 - 2025; Nghị quyết số 56/NQ-HĐND ngày 21 tháng 12 năm 2021 về kế hoạch đầu tư công trung hạn giai đoạn 2021 - 2025 của Hội đồng nhân dân tỉnh và đảm bảo nguyên tắc, tiêu chí theo quy định của Luật Ngân sách Nhà nước.</w:t>
      </w:r>
    </w:p>
    <w:p>
      <w:r>
        <w:t>2. Thường trực Hội đồng nhân tỉnh, các Ban Hội đồng nhân dân tỉnh, các Tổ đại biểu Hội đồng nhân dân tỉnh và đại biểu Hội đồng nhân dân tỉnh căn cứ chức năng, nhiệm vụ có trách nhiệm kiểm tra, giám sát việc thực hiện Nghị  quyết.</w:t>
      </w:r>
    </w:p>
    <w:p>
      <w:r>
        <w:t>Nghị quyết này được Hội đồng nhân dân tỉnh Vĩnh Phúc Khoá XVII, Kỳ họp thứ 11 thông qua ngày 12 tháng 7 năm 2023 và có hiệu lực kể từ ngày ký./.</w:t>
      </w:r>
    </w:p>
    <w:p>
      <w:r>
        <w:t>CHỦ TỊCH</w:t>
      </w:r>
    </w:p>
    <w:p>
      <w:r>
        <w:t>Hoàng Thị Thúy Lan</w:t>
      </w:r>
    </w:p>
    <w:p>
      <w:r>
        <w:t>Biểu số 03</w:t>
      </w:r>
    </w:p>
    <w:p>
      <w:r>
        <w:t>DANH MỤC DỰ ÁN CHỈNH TĂNG/BỔ SUNG KẾ HOẠCH ĐẦU TƯ CÔNG TRUNG HẠN GIAI ĐOẠN 2021-2025</w:t>
      </w:r>
    </w:p>
    <w:p>
      <w:r>
        <w:t>(Kèm theo Nghị quyết số: 28/NQ-HĐND ngày 20 tháng 7 năm 2023 của Hội đồng nhân dân tỉnh Vĩnh Phúc)</w:t>
      </w:r>
    </w:p>
    <w:p>
      <w:r>
        <w:t>Đơn vị: Triệu đồng</w:t>
      </w:r>
    </w:p>
    <w:p>
      <w:r>
        <w:t>TT</w:t>
      </w:r>
    </w:p>
    <w:p>
      <w:r>
        <w:t>Danh mục công trình, dự án</w:t>
      </w:r>
    </w:p>
    <w:p>
      <w:r>
        <w:t>Chủ đầu tư</w:t>
      </w:r>
    </w:p>
    <w:p>
      <w:r>
        <w:t>Quyết định Chủ trương đầu tư/Dự án đầu tư</w:t>
      </w:r>
    </w:p>
    <w:p>
      <w:r>
        <w:t>Bố trí Kế hoạch đầu tư công trung hạn   2021-2025</w:t>
      </w:r>
    </w:p>
    <w:p>
      <w:r>
        <w:t>Ghi chú</w:t>
      </w:r>
    </w:p>
    <w:p>
      <w:r>
        <w:t>Số quyết định</w:t>
      </w:r>
    </w:p>
    <w:p>
      <w:r>
        <w:t>Tổng mức đầu tư</w:t>
      </w:r>
    </w:p>
    <w:p>
      <w:r>
        <w:t>Trong đó</w:t>
      </w:r>
    </w:p>
    <w:p>
      <w:r>
        <w:t>Tổng số vốn   giao</w:t>
      </w:r>
    </w:p>
    <w:p>
      <w:r>
        <w:t>Trong đó</w:t>
      </w:r>
    </w:p>
    <w:p>
      <w:r>
        <w:t>NS tỉnh (vốn đầu tư công)</w:t>
      </w:r>
    </w:p>
    <w:p>
      <w:r>
        <w:t>Nguồn khác (huyện, xã…)</w:t>
      </w:r>
    </w:p>
    <w:p>
      <w:r>
        <w:t>NS tỉnh (vốn đầu tư công)</w:t>
      </w:r>
    </w:p>
    <w:p>
      <w:r>
        <w:t>Nguồn khác (huyện, xã…)</w:t>
      </w:r>
    </w:p>
    <w:p>
      <w:r>
        <w:t>A</w:t>
      </w:r>
    </w:p>
    <w:p>
      <w:r>
        <w:t>Hỗ trợ có mục tiêu cho UBND huyện Vĩnh Tường (từ nguồn vốn thu hồi của 01 dự án không thực hiện được)</w:t>
      </w:r>
    </w:p>
    <w:p>
      <w:r>
        <w:t>377.627</w:t>
      </w:r>
    </w:p>
    <w:p>
      <w:r>
        <w:t>215.000</w:t>
      </w:r>
    </w:p>
    <w:p>
      <w:r>
        <w:t>162.627</w:t>
      </w:r>
    </w:p>
    <w:p>
      <w:r>
        <w:t>215.000</w:t>
      </w:r>
    </w:p>
    <w:p>
      <w:r>
        <w:t>215.000</w:t>
      </w:r>
    </w:p>
    <w:p>
      <w:r>
        <w:t>0</w:t>
      </w:r>
    </w:p>
    <w:p>
      <w:r>
        <w:t>1</w:t>
      </w:r>
    </w:p>
    <w:p>
      <w:r>
        <w:t>Cải tạo đường từ Chợ Giang đến đường vòng tránh Thổ Tang - Vĩnh Sơn</w:t>
      </w:r>
    </w:p>
    <w:p>
      <w:r>
        <w:t>Ban QLDA đầu tư XDCT huyện Vĩnh Tường</w:t>
      </w:r>
    </w:p>
    <w:p>
      <w:r>
        <w:t>QĐ số 647/QĐ - UBND ngày 24/06/2021</w:t>
      </w:r>
    </w:p>
    <w:p>
      <w:r>
        <w:t>25.223</w:t>
      </w:r>
    </w:p>
    <w:p>
      <w:r>
        <w:t>19.000</w:t>
      </w:r>
    </w:p>
    <w:p>
      <w:r>
        <w:t>6.223</w:t>
      </w:r>
    </w:p>
    <w:p>
      <w:r>
        <w:t>19.000</w:t>
      </w:r>
    </w:p>
    <w:p>
      <w:r>
        <w:t>19.000</w:t>
      </w:r>
    </w:p>
    <w:p>
      <w:r>
        <w:t>2</w:t>
      </w:r>
    </w:p>
    <w:p>
      <w:r>
        <w:t>Cải tạo hệ thống điện chiếu sáng đường GTNT tuyến thôn Gồ, thôn Yên Định xã Phú Đa, huyện Vĩnh Tường.</w:t>
      </w:r>
    </w:p>
    <w:p>
      <w:r>
        <w:t>UBND xã Phú Đa</w:t>
      </w:r>
    </w:p>
    <w:p>
      <w:r>
        <w:t>QĐ số 01/QĐ - UBND ngày 03/01/2023</w:t>
      </w:r>
    </w:p>
    <w:p>
      <w:r>
        <w:t>9.620</w:t>
      </w:r>
    </w:p>
    <w:p>
      <w:r>
        <w:t>6.300</w:t>
      </w:r>
    </w:p>
    <w:p>
      <w:r>
        <w:t>3.320</w:t>
      </w:r>
    </w:p>
    <w:p>
      <w:r>
        <w:t>6.300</w:t>
      </w:r>
    </w:p>
    <w:p>
      <w:r>
        <w:t>6.300</w:t>
      </w:r>
    </w:p>
    <w:p>
      <w:r>
        <w:t>3</w:t>
      </w:r>
    </w:p>
    <w:p>
      <w:r>
        <w:t>Xây dựng hệ thống điện chiếu sáng Thôn Đông, Thôn Trung, Thôn Thượng, Thôn Tam Dinh, thôn Bảo Trưng xã Phú Đa</w:t>
      </w:r>
    </w:p>
    <w:p>
      <w:r>
        <w:t>UBND xã Phú Đa</w:t>
      </w:r>
    </w:p>
    <w:p>
      <w:r>
        <w:t>QĐ số 03/QĐ - UBND ngày 04/01/2023</w:t>
      </w:r>
    </w:p>
    <w:p>
      <w:r>
        <w:t>10.450</w:t>
      </w:r>
    </w:p>
    <w:p>
      <w:r>
        <w:t>7.000</w:t>
      </w:r>
    </w:p>
    <w:p>
      <w:r>
        <w:t>3.450</w:t>
      </w:r>
    </w:p>
    <w:p>
      <w:r>
        <w:t>7.000</w:t>
      </w:r>
    </w:p>
    <w:p>
      <w:r>
        <w:t>7.000</w:t>
      </w:r>
    </w:p>
    <w:p>
      <w:r>
        <w:t>4</w:t>
      </w:r>
    </w:p>
    <w:p>
      <w:r>
        <w:t>Cải tạo, nâng cấp đường giao thông thôn Đông xã Phú Đa, huyện Vĩnh Tường</w:t>
      </w:r>
    </w:p>
    <w:p>
      <w:r>
        <w:t>UBND Xã Phú Đa</w:t>
      </w:r>
    </w:p>
    <w:p>
      <w:r>
        <w:t>QĐ số 40 /QĐ - UBND ngày 31/03/2023</w:t>
      </w:r>
    </w:p>
    <w:p>
      <w:r>
        <w:t>12.681</w:t>
      </w:r>
    </w:p>
    <w:p>
      <w:r>
        <w:t>4.000</w:t>
      </w:r>
    </w:p>
    <w:p>
      <w:r>
        <w:t>8.681</w:t>
      </w:r>
    </w:p>
    <w:p>
      <w:r>
        <w:t>4.000</w:t>
      </w:r>
    </w:p>
    <w:p>
      <w:r>
        <w:t>4.000</w:t>
      </w:r>
    </w:p>
    <w:p>
      <w:r>
        <w:t>5</w:t>
      </w:r>
    </w:p>
    <w:p>
      <w:r>
        <w:t>Đầu tư mua sắm, lắp đặt trang thiết bị các nhà văn hóa thôn xã Thượng Trưng, huyện Vĩnh Tường</w:t>
      </w:r>
    </w:p>
    <w:p>
      <w:r>
        <w:t>UBND xã Thượng Trưng</w:t>
      </w:r>
    </w:p>
    <w:p>
      <w:r>
        <w:t>QĐ số 771/QĐ - UBND ngày 23/6/2022</w:t>
      </w:r>
    </w:p>
    <w:p>
      <w:r>
        <w:t>14.020</w:t>
      </w:r>
    </w:p>
    <w:p>
      <w:r>
        <w:t>10.100</w:t>
      </w:r>
    </w:p>
    <w:p>
      <w:r>
        <w:t>3.920</w:t>
      </w:r>
    </w:p>
    <w:p>
      <w:r>
        <w:t>10.100</w:t>
      </w:r>
    </w:p>
    <w:p>
      <w:r>
        <w:t>10.100</w:t>
      </w:r>
    </w:p>
    <w:p>
      <w:r>
        <w:t>6</w:t>
      </w:r>
    </w:p>
    <w:p>
      <w:r>
        <w:t>Đường vào miếu Tây Lư, xã Thượng Trưng</w:t>
      </w:r>
    </w:p>
    <w:p>
      <w:r>
        <w:t>UBND xã Thượng Trưng</w:t>
      </w:r>
    </w:p>
    <w:p>
      <w:r>
        <w:t>QĐ số 1052/QĐ - UBND ngày 10/11/2022</w:t>
      </w:r>
    </w:p>
    <w:p>
      <w:r>
        <w:t>7.142</w:t>
      </w:r>
    </w:p>
    <w:p>
      <w:r>
        <w:t>2.500</w:t>
      </w:r>
    </w:p>
    <w:p>
      <w:r>
        <w:t>4.642</w:t>
      </w:r>
    </w:p>
    <w:p>
      <w:r>
        <w:t>2.500</w:t>
      </w:r>
    </w:p>
    <w:p>
      <w:r>
        <w:t>2.500</w:t>
      </w:r>
    </w:p>
    <w:p>
      <w:r>
        <w:t>7</w:t>
      </w:r>
    </w:p>
    <w:p>
      <w:r>
        <w:t>Cải tạo và bổ sung hệ thống điện chiếu sáng thôn Phú thứ (A, B), Phú trưng (A, B, C), Thọ Trưng,Chợ chùa, Xóm Đơi, Xóm Lâm và thôn Xóm Mới (A, B)</w:t>
      </w:r>
    </w:p>
    <w:p>
      <w:r>
        <w:t>UBND xã Thượng Trưng</w:t>
      </w:r>
    </w:p>
    <w:p>
      <w:r>
        <w:t>QĐ số 1090/QĐ - UBND ngày 25/11/2022</w:t>
      </w:r>
    </w:p>
    <w:p>
      <w:r>
        <w:t>4.597</w:t>
      </w:r>
    </w:p>
    <w:p>
      <w:r>
        <w:t>3.500</w:t>
      </w:r>
    </w:p>
    <w:p>
      <w:r>
        <w:t>1.097</w:t>
      </w:r>
    </w:p>
    <w:p>
      <w:r>
        <w:t>3.500</w:t>
      </w:r>
    </w:p>
    <w:p>
      <w:r>
        <w:t>3.500</w:t>
      </w:r>
    </w:p>
    <w:p>
      <w:r>
        <w:t>8</w:t>
      </w:r>
    </w:p>
    <w:p>
      <w:r>
        <w:t>Cải tạo đường liên huyện Vĩnh Tường-Yên Lạc ( từ QL2C xã Bình Dương đi xã Yên Đồng); Đoạn tuyến xây mới đường song song với đường liên huyện ( từ hộ ông Thành Phên đi Yên Đồng)</w:t>
      </w:r>
    </w:p>
    <w:p>
      <w:r>
        <w:t>UBND xã Vân Xuân</w:t>
      </w:r>
    </w:p>
    <w:p>
      <w:r>
        <w:t>QĐ số 729/QĐ - UBND ngày 01/04/2022</w:t>
      </w:r>
    </w:p>
    <w:p>
      <w:r>
        <w:t>40.780</w:t>
      </w:r>
    </w:p>
    <w:p>
      <w:r>
        <w:t>20.000</w:t>
      </w:r>
    </w:p>
    <w:p>
      <w:r>
        <w:t>20.780</w:t>
      </w:r>
    </w:p>
    <w:p>
      <w:r>
        <w:t>20.000</w:t>
      </w:r>
    </w:p>
    <w:p>
      <w:r>
        <w:t>20.000</w:t>
      </w:r>
    </w:p>
    <w:p>
      <w:r>
        <w:t>9</w:t>
      </w:r>
    </w:p>
    <w:p>
      <w:r>
        <w:t>Cải tạo hồ Đình xã Lũng Hoà,huyện Vĩnh Tường.Hạng mục:nạo vét lòng hồ,kè đá hộc.</w:t>
      </w:r>
    </w:p>
    <w:p>
      <w:r>
        <w:t>UBND xã Lũng Hoà</w:t>
      </w:r>
    </w:p>
    <w:p>
      <w:r>
        <w:t>QĐ số 99A/QĐ - UBND ngày 19/05/2023</w:t>
      </w:r>
    </w:p>
    <w:p>
      <w:r>
        <w:t>14.440</w:t>
      </w:r>
    </w:p>
    <w:p>
      <w:r>
        <w:t>10.000</w:t>
      </w:r>
    </w:p>
    <w:p>
      <w:r>
        <w:t>4.440</w:t>
      </w:r>
    </w:p>
    <w:p>
      <w:r>
        <w:t>10.000</w:t>
      </w:r>
    </w:p>
    <w:p>
      <w:r>
        <w:t>10.000</w:t>
      </w:r>
    </w:p>
    <w:p>
      <w:r>
        <w:t>10</w:t>
      </w:r>
    </w:p>
    <w:p>
      <w:r>
        <w:t>Cải tạo cảnh quan hồ Đình xã Lũng Hoà,huyện Vĩnh Tường.Hạng mục:đường dạo và các hạng mục phục trợ.</w:t>
      </w:r>
    </w:p>
    <w:p>
      <w:r>
        <w:t>UBND xã Lũng Hoà</w:t>
      </w:r>
    </w:p>
    <w:p>
      <w:r>
        <w:t>QĐ số 99/QĐ - UBND ngày 19/05/2023</w:t>
      </w:r>
    </w:p>
    <w:p>
      <w:r>
        <w:t>13.471</w:t>
      </w:r>
    </w:p>
    <w:p>
      <w:r>
        <w:t>9.000</w:t>
      </w:r>
    </w:p>
    <w:p>
      <w:r>
        <w:t>4.471</w:t>
      </w:r>
    </w:p>
    <w:p>
      <w:r>
        <w:t>9.000</w:t>
      </w:r>
    </w:p>
    <w:p>
      <w:r>
        <w:t>9.000</w:t>
      </w:r>
    </w:p>
    <w:p>
      <w:r>
        <w:t>11</w:t>
      </w:r>
    </w:p>
    <w:p>
      <w:r>
        <w:t>Cải tạo hồ Trung Cảnh xã Lũng Hoà,huyện Vĩnh Tường.Hạng mục:nạo vét lòng hồ,kè đá hộc.</w:t>
      </w:r>
    </w:p>
    <w:p>
      <w:r>
        <w:t>UBND xã Lũng Hoà</w:t>
      </w:r>
    </w:p>
    <w:p>
      <w:r>
        <w:t>QĐ số 98A/QĐ - UBND ngày 19/05/2023</w:t>
      </w:r>
    </w:p>
    <w:p>
      <w:r>
        <w:t>13.874</w:t>
      </w:r>
    </w:p>
    <w:p>
      <w:r>
        <w:t>9.000</w:t>
      </w:r>
    </w:p>
    <w:p>
      <w:r>
        <w:t>4.874</w:t>
      </w:r>
    </w:p>
    <w:p>
      <w:r>
        <w:t>9.000</w:t>
      </w:r>
    </w:p>
    <w:p>
      <w:r>
        <w:t>9.000</w:t>
      </w:r>
    </w:p>
    <w:p>
      <w:r>
        <w:t>12</w:t>
      </w:r>
    </w:p>
    <w:p>
      <w:r>
        <w:t>Cải tạo cảnh quan hồ Trung Cảnh Lũng Hoà,huyện Vĩnh Tường.Hạng mục: Đường dạo và các hạng mục phục trợ.</w:t>
      </w:r>
    </w:p>
    <w:p>
      <w:r>
        <w:t>UBND xã Lũng Hoà</w:t>
      </w:r>
    </w:p>
    <w:p>
      <w:r>
        <w:t>QĐ số 98/QĐ - UBND ngày 19/05/2023</w:t>
      </w:r>
    </w:p>
    <w:p>
      <w:r>
        <w:t>11.798</w:t>
      </w:r>
    </w:p>
    <w:p>
      <w:r>
        <w:t>8.500</w:t>
      </w:r>
    </w:p>
    <w:p>
      <w:r>
        <w:t>3.298</w:t>
      </w:r>
    </w:p>
    <w:p>
      <w:r>
        <w:t>8.500</w:t>
      </w:r>
    </w:p>
    <w:p>
      <w:r>
        <w:t>8.500</w:t>
      </w:r>
    </w:p>
    <w:p>
      <w:r>
        <w:t>13</w:t>
      </w:r>
    </w:p>
    <w:p>
      <w:r>
        <w:t>Khuôn viên cây xanh, mặt nước trước đình thôn Nam, xã Lũng Hòa, huyện Vĩnh Tường</w:t>
      </w:r>
    </w:p>
    <w:p>
      <w:r>
        <w:t>UBND xã Lũng Hoà</w:t>
      </w:r>
    </w:p>
    <w:p>
      <w:r>
        <w:t>QĐ số 100/QĐ - UBND ngày 19/05/2023</w:t>
      </w:r>
    </w:p>
    <w:p>
      <w:r>
        <w:t>3.997</w:t>
      </w:r>
    </w:p>
    <w:p>
      <w:r>
        <w:t>2.700</w:t>
      </w:r>
    </w:p>
    <w:p>
      <w:r>
        <w:t>1.297</w:t>
      </w:r>
    </w:p>
    <w:p>
      <w:r>
        <w:t>2.700</w:t>
      </w:r>
    </w:p>
    <w:p>
      <w:r>
        <w:t>2.700</w:t>
      </w:r>
    </w:p>
    <w:p>
      <w:r>
        <w:t>14</w:t>
      </w:r>
    </w:p>
    <w:p>
      <w:r>
        <w:t>Một số tuyến đường giao thông, rãnh thoát nước ngõ xóm xã Lũng Hòa, huyện Vĩnh Tường</w:t>
      </w:r>
    </w:p>
    <w:p>
      <w:r>
        <w:t>UBND xã Lũng Hòa</w:t>
      </w:r>
    </w:p>
    <w:p>
      <w:r>
        <w:t>QĐ số 322/QĐ - UBND ngày 22/11/2021</w:t>
      </w:r>
    </w:p>
    <w:p>
      <w:r>
        <w:t>14.996</w:t>
      </w:r>
    </w:p>
    <w:p>
      <w:r>
        <w:t>9.000</w:t>
      </w:r>
    </w:p>
    <w:p>
      <w:r>
        <w:t>5.996</w:t>
      </w:r>
    </w:p>
    <w:p>
      <w:r>
        <w:t>9.000</w:t>
      </w:r>
    </w:p>
    <w:p>
      <w:r>
        <w:t>9.000</w:t>
      </w:r>
    </w:p>
    <w:p>
      <w:r>
        <w:t>15</w:t>
      </w:r>
    </w:p>
    <w:p>
      <w:r>
        <w:t>Cải tạo, nâng cấp đường giao thông, rãnh thoát nước ngõ xóm xã Lũng Hòa, huyện Vĩnh Tường</w:t>
      </w:r>
    </w:p>
    <w:p>
      <w:r>
        <w:t>UBND xã Lũng Hòa</w:t>
      </w:r>
    </w:p>
    <w:p>
      <w:r>
        <w:t>QĐ số 324/QĐ - UBND ngày 23/11/2021</w:t>
      </w:r>
    </w:p>
    <w:p>
      <w:r>
        <w:t>14.707</w:t>
      </w:r>
    </w:p>
    <w:p>
      <w:r>
        <w:t>9.000</w:t>
      </w:r>
    </w:p>
    <w:p>
      <w:r>
        <w:t>5.707</w:t>
      </w:r>
    </w:p>
    <w:p>
      <w:r>
        <w:t>9.000</w:t>
      </w:r>
    </w:p>
    <w:p>
      <w:r>
        <w:t>9.000</w:t>
      </w:r>
    </w:p>
    <w:p>
      <w:r>
        <w:t>16</w:t>
      </w:r>
    </w:p>
    <w:p>
      <w:r>
        <w:t>Hệ thống điện chiếu sáng ngõ xóm xã Lũng Hòa, huyện Vĩnh Tường</w:t>
      </w:r>
    </w:p>
    <w:p>
      <w:r>
        <w:t>UBND xã Lũng Hòa</w:t>
      </w:r>
    </w:p>
    <w:p>
      <w:r>
        <w:t>QĐ số 322/QĐ - UBND ngày 22/11/2021</w:t>
      </w:r>
    </w:p>
    <w:p>
      <w:r>
        <w:t>10.382</w:t>
      </w:r>
    </w:p>
    <w:p>
      <w:r>
        <w:t>7.000</w:t>
      </w:r>
    </w:p>
    <w:p>
      <w:r>
        <w:t>3.382</w:t>
      </w:r>
    </w:p>
    <w:p>
      <w:r>
        <w:t>7.000</w:t>
      </w:r>
    </w:p>
    <w:p>
      <w:r>
        <w:t>7.000</w:t>
      </w:r>
    </w:p>
    <w:p>
      <w:r>
        <w:t>17</w:t>
      </w:r>
    </w:p>
    <w:p>
      <w:r>
        <w:t>Một số tuyến đường giao thông, rãnh thoát nước xã An Tường, huyện Vĩnh Tường</w:t>
      </w:r>
    </w:p>
    <w:p>
      <w:r>
        <w:t>UBND xã An Tường</w:t>
      </w:r>
    </w:p>
    <w:p>
      <w:r>
        <w:t>QĐ số 395/QĐ - UBND ngày 22/12/2021</w:t>
      </w:r>
    </w:p>
    <w:p>
      <w:r>
        <w:t>14.997</w:t>
      </w:r>
    </w:p>
    <w:p>
      <w:r>
        <w:t>10.000</w:t>
      </w:r>
    </w:p>
    <w:p>
      <w:r>
        <w:t>4.997</w:t>
      </w:r>
    </w:p>
    <w:p>
      <w:r>
        <w:t>10.000</w:t>
      </w:r>
    </w:p>
    <w:p>
      <w:r>
        <w:t>10.000</w:t>
      </w:r>
    </w:p>
    <w:p>
      <w:r>
        <w:t>18</w:t>
      </w:r>
    </w:p>
    <w:p>
      <w:r>
        <w:t>Trường tiểu học Tân Tiến; Hạng mục: Mua sắm thiết bị và các hạng mục phụ trợ</w:t>
      </w:r>
    </w:p>
    <w:p>
      <w:r>
        <w:t>UBND xã Tân Tiến</w:t>
      </w:r>
    </w:p>
    <w:p>
      <w:r>
        <w:t>QĐ số 152b/QĐ - UBND ngày 30/12/2022</w:t>
      </w:r>
    </w:p>
    <w:p>
      <w:r>
        <w:t>8.681</w:t>
      </w:r>
    </w:p>
    <w:p>
      <w:r>
        <w:t>6.500</w:t>
      </w:r>
    </w:p>
    <w:p>
      <w:r>
        <w:t>2.181</w:t>
      </w:r>
    </w:p>
    <w:p>
      <w:r>
        <w:t>6.500</w:t>
      </w:r>
    </w:p>
    <w:p>
      <w:r>
        <w:t>6.500</w:t>
      </w:r>
    </w:p>
    <w:p>
      <w:r>
        <w:t>19</w:t>
      </w:r>
    </w:p>
    <w:p>
      <w:r>
        <w:t>Cải tao nâng cấp rãnh thoát nước thải sinh hoạt và hồ chứa nước đội 7 thôn Hậu Lậu xã Vĩnh Ninh, huyện Vĩnh Tường</w:t>
      </w:r>
    </w:p>
    <w:p>
      <w:r>
        <w:t>UBND Xã Vĩnh Ninh</w:t>
      </w:r>
    </w:p>
    <w:p>
      <w:r>
        <w:t>QĐ số 41/QĐ - UBND ngày 15/03/2023</w:t>
      </w:r>
    </w:p>
    <w:p>
      <w:r>
        <w:t>13.850</w:t>
      </w:r>
    </w:p>
    <w:p>
      <w:r>
        <w:t>9.000</w:t>
      </w:r>
    </w:p>
    <w:p>
      <w:r>
        <w:t>4.850</w:t>
      </w:r>
    </w:p>
    <w:p>
      <w:r>
        <w:t>9.000</w:t>
      </w:r>
    </w:p>
    <w:p>
      <w:r>
        <w:t>9.000</w:t>
      </w:r>
    </w:p>
    <w:p>
      <w:r>
        <w:t>20</w:t>
      </w:r>
    </w:p>
    <w:p>
      <w:r>
        <w:t>Cải tạo nâng cấp ao sau làng thôn Duy Bình, xã Vĩnh Ninh, huyện Vĩnh Tường</w:t>
      </w:r>
    </w:p>
    <w:p>
      <w:r>
        <w:t>UBND Xã Vĩnh Ninh</w:t>
      </w:r>
    </w:p>
    <w:p>
      <w:r>
        <w:t>QĐ số 32/QĐ - UBND ngày 15/3/2023</w:t>
      </w:r>
    </w:p>
    <w:p>
      <w:r>
        <w:t>14.950</w:t>
      </w:r>
    </w:p>
    <w:p>
      <w:r>
        <w:t>9.000</w:t>
      </w:r>
    </w:p>
    <w:p>
      <w:r>
        <w:t>5.950</w:t>
      </w:r>
    </w:p>
    <w:p>
      <w:r>
        <w:t>9.000</w:t>
      </w:r>
    </w:p>
    <w:p>
      <w:r>
        <w:t>9.000</w:t>
      </w:r>
    </w:p>
    <w:p>
      <w:r>
        <w:t>21</w:t>
      </w:r>
    </w:p>
    <w:p>
      <w:r>
        <w:t>Cải tạo, nâng cấp rãnh thoát nước thải sinh hoạt thôn Dẫn Tự, thôn Hòa Lạc, thôn Đồng Phú, xã Tân Phú, huyện Vĩnh Tường</w:t>
      </w:r>
    </w:p>
    <w:p>
      <w:r>
        <w:t>UBND Xã Tân Phú</w:t>
      </w:r>
    </w:p>
    <w:p>
      <w:r>
        <w:t>QĐ số 48/QĐ - UBND ngày 28/04/2023</w:t>
      </w:r>
    </w:p>
    <w:p>
      <w:r>
        <w:t>14.540</w:t>
      </w:r>
    </w:p>
    <w:p>
      <w:r>
        <w:t>9.400</w:t>
      </w:r>
    </w:p>
    <w:p>
      <w:r>
        <w:t>5.140</w:t>
      </w:r>
    </w:p>
    <w:p>
      <w:r>
        <w:t>9.400</w:t>
      </w:r>
    </w:p>
    <w:p>
      <w:r>
        <w:t>9.400</w:t>
      </w:r>
    </w:p>
    <w:p>
      <w:r>
        <w:t>22</w:t>
      </w:r>
    </w:p>
    <w:p>
      <w:r>
        <w:t>Trường Mầm non Tân Tiến, xã Tân Tiến, huyện Vĩnh Tường; Hạng mục: Nhà bếp ăn và Nhà phục vụ học tập</w:t>
      </w:r>
    </w:p>
    <w:p>
      <w:r>
        <w:t>UBND xã Tân Tiến</w:t>
      </w:r>
    </w:p>
    <w:p>
      <w:r>
        <w:t>QĐ số 125/QĐ - UBND ngày 13/09/2021</w:t>
      </w:r>
    </w:p>
    <w:p>
      <w:r>
        <w:t>14.994</w:t>
      </w:r>
    </w:p>
    <w:p>
      <w:r>
        <w:t>3.000</w:t>
      </w:r>
    </w:p>
    <w:p>
      <w:r>
        <w:t>11.994</w:t>
      </w:r>
    </w:p>
    <w:p>
      <w:r>
        <w:t>3.000</w:t>
      </w:r>
    </w:p>
    <w:p>
      <w:r>
        <w:t>3.000</w:t>
      </w:r>
    </w:p>
    <w:p>
      <w:r>
        <w:t>23</w:t>
      </w:r>
    </w:p>
    <w:p>
      <w:r>
        <w:t>Nhà văn hóa xóm mới đội 10 thôn Cao Xá xã cao Đại, huyện vĩnh Tường</w:t>
      </w:r>
    </w:p>
    <w:p>
      <w:r>
        <w:t>UBND xã Cao Đại</w:t>
      </w:r>
    </w:p>
    <w:p>
      <w:r>
        <w:t>QĐ số: 596/QĐ-UBND ngày 16/11/2022</w:t>
      </w:r>
    </w:p>
    <w:p>
      <w:r>
        <w:t>8.700</w:t>
      </w:r>
    </w:p>
    <w:p>
      <w:r>
        <w:t>3.500</w:t>
      </w:r>
    </w:p>
    <w:p>
      <w:r>
        <w:t>5.200</w:t>
      </w:r>
    </w:p>
    <w:p>
      <w:r>
        <w:t>3.500</w:t>
      </w:r>
    </w:p>
    <w:p>
      <w:r>
        <w:t>3.500</w:t>
      </w:r>
    </w:p>
    <w:p>
      <w:r>
        <w:t>24</w:t>
      </w:r>
    </w:p>
    <w:p>
      <w:r>
        <w:t>Nhà văn hóa xóm Bàng Nuôi Đội 7 thôn Cao Xá xã cao Đại, huyện vĩnh Tường</w:t>
      </w:r>
    </w:p>
    <w:p>
      <w:r>
        <w:t>UBND xã Cao Đại</w:t>
      </w:r>
    </w:p>
    <w:p>
      <w:r>
        <w:t>QĐ số: 573/QĐ-UBND ngày 12/11/2022</w:t>
      </w:r>
    </w:p>
    <w:p>
      <w:r>
        <w:t>7.500</w:t>
      </w:r>
    </w:p>
    <w:p>
      <w:r>
        <w:t>3.500</w:t>
      </w:r>
    </w:p>
    <w:p>
      <w:r>
        <w:t>4.000</w:t>
      </w:r>
    </w:p>
    <w:p>
      <w:r>
        <w:t>3.500</w:t>
      </w:r>
    </w:p>
    <w:p>
      <w:r>
        <w:t>3.500</w:t>
      </w:r>
    </w:p>
    <w:p>
      <w:r>
        <w:t>25</w:t>
      </w:r>
    </w:p>
    <w:p>
      <w:r>
        <w:t>Cải tạo, sửa chữa đường GTNT thôn Phù Chính, thôn Thượng, thôn Táo xã Tuân Chính, huyện Vĩnh Tường</w:t>
      </w:r>
    </w:p>
    <w:p>
      <w:r>
        <w:t>UBND xã Tuân Chính</w:t>
      </w:r>
    </w:p>
    <w:p>
      <w:r>
        <w:t>QĐ số 185/QĐ-UBND ngày 27/11/2021</w:t>
      </w:r>
    </w:p>
    <w:p>
      <w:r>
        <w:t>10.431</w:t>
      </w:r>
    </w:p>
    <w:p>
      <w:r>
        <w:t>5.000</w:t>
      </w:r>
    </w:p>
    <w:p>
      <w:r>
        <w:t>5.431</w:t>
      </w:r>
    </w:p>
    <w:p>
      <w:r>
        <w:t>5.000</w:t>
      </w:r>
    </w:p>
    <w:p>
      <w:r>
        <w:t>5.000</w:t>
      </w:r>
    </w:p>
    <w:p>
      <w:r>
        <w:t>26</w:t>
      </w:r>
    </w:p>
    <w:p>
      <w:r>
        <w:t>Mương lấy nước từ đám mạ đội 1 đến Trạm bơm Đại Định và nâng cấp cải tạo đường GTNĐ xã Cao Đại, huyện Vĩnh Tường</w:t>
      </w:r>
    </w:p>
    <w:p>
      <w:r>
        <w:t>UBND xã Cao Đại</w:t>
      </w:r>
    </w:p>
    <w:p>
      <w:r>
        <w:t>QĐ số 428b/QĐ-UBND ngày 05/11/2021</w:t>
      </w:r>
    </w:p>
    <w:p>
      <w:r>
        <w:t>10.569</w:t>
      </w:r>
    </w:p>
    <w:p>
      <w:r>
        <w:t>4.000</w:t>
      </w:r>
    </w:p>
    <w:p>
      <w:r>
        <w:t>6.569</w:t>
      </w:r>
    </w:p>
    <w:p>
      <w:r>
        <w:t>4.000</w:t>
      </w:r>
    </w:p>
    <w:p>
      <w:r>
        <w:t>4.000</w:t>
      </w:r>
    </w:p>
    <w:p>
      <w:r>
        <w:t>27</w:t>
      </w:r>
    </w:p>
    <w:p>
      <w:r>
        <w:t>Đường từ trạm bơm Cao Xá đi trạm bơm Đại Định, xã Cao Đại</w:t>
      </w:r>
    </w:p>
    <w:p>
      <w:r>
        <w:t>UBND xã Cao Đại</w:t>
      </w:r>
    </w:p>
    <w:p>
      <w:r>
        <w:t>QĐ số 495/QĐ-UBND ngày 30/11/2021</w:t>
      </w:r>
    </w:p>
    <w:p>
      <w:r>
        <w:t>11.000</w:t>
      </w:r>
    </w:p>
    <w:p>
      <w:r>
        <w:t>6.000</w:t>
      </w:r>
    </w:p>
    <w:p>
      <w:r>
        <w:t>5.000</w:t>
      </w:r>
    </w:p>
    <w:p>
      <w:r>
        <w:t>6.000</w:t>
      </w:r>
    </w:p>
    <w:p>
      <w:r>
        <w:t>6.000</w:t>
      </w:r>
    </w:p>
    <w:p>
      <w:r>
        <w:t>28</w:t>
      </w:r>
    </w:p>
    <w:p>
      <w:r>
        <w:t>Nhà văn hoá thôn Xóm Mới B, xã Thượng Trưng, huyện Vĩnh Tường</w:t>
      </w:r>
    </w:p>
    <w:p>
      <w:r>
        <w:t>UBND xã Thượng Trưng</w:t>
      </w:r>
    </w:p>
    <w:p>
      <w:r>
        <w:t>QĐ số 40/QĐ - UBND ngày 17/3/2020</w:t>
      </w:r>
    </w:p>
    <w:p>
      <w:r>
        <w:t>7.520</w:t>
      </w:r>
    </w:p>
    <w:p>
      <w:r>
        <w:t>2.500</w:t>
      </w:r>
    </w:p>
    <w:p>
      <w:r>
        <w:t>5.020</w:t>
      </w:r>
    </w:p>
    <w:p>
      <w:r>
        <w:t>2.500</w:t>
      </w:r>
    </w:p>
    <w:p>
      <w:r>
        <w:t>2.500</w:t>
      </w:r>
    </w:p>
    <w:p>
      <w:r>
        <w:t>29</w:t>
      </w:r>
    </w:p>
    <w:p>
      <w:r>
        <w:t>Nhà văn hoá thôn Thọ Trưng, xã Thượng Trưng, huyện Vĩnh Tường</w:t>
      </w:r>
    </w:p>
    <w:p>
      <w:r>
        <w:t>UBND xã Thượng Trưng</w:t>
      </w:r>
    </w:p>
    <w:p>
      <w:r>
        <w:t>QĐ số 638/QĐ - UBND ngày 30/09/2021</w:t>
      </w:r>
    </w:p>
    <w:p>
      <w:r>
        <w:t>8.097</w:t>
      </w:r>
    </w:p>
    <w:p>
      <w:r>
        <w:t>3.000</w:t>
      </w:r>
    </w:p>
    <w:p>
      <w:r>
        <w:t>5.097</w:t>
      </w:r>
    </w:p>
    <w:p>
      <w:r>
        <w:t>3.000</w:t>
      </w:r>
    </w:p>
    <w:p>
      <w:r>
        <w:t>3.000</w:t>
      </w:r>
    </w:p>
    <w:p>
      <w:r>
        <w:t>30</w:t>
      </w:r>
    </w:p>
    <w:p>
      <w:r>
        <w:t>Nhà văn hoá thôn Đơi, xã Thượng Trưng, huyện Vĩnh Tường</w:t>
      </w:r>
    </w:p>
    <w:p>
      <w:r>
        <w:t>UBND xã Thượng Trưng</w:t>
      </w:r>
    </w:p>
    <w:p>
      <w:r>
        <w:t>QĐ số 641/QĐ - UBND ngày 30/09/2021</w:t>
      </w:r>
    </w:p>
    <w:p>
      <w:r>
        <w:t>9.620</w:t>
      </w:r>
    </w:p>
    <w:p>
      <w:r>
        <w:t>4.000</w:t>
      </w:r>
    </w:p>
    <w:p>
      <w:r>
        <w:t>5.620</w:t>
      </w:r>
    </w:p>
    <w:p>
      <w:r>
        <w:t>4.000</w:t>
      </w:r>
    </w:p>
    <w:p>
      <w:r>
        <w:t>4.000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