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28/NQ-CP năm 2025 đề nghị xây dựng Nghị quyết về thí điểm cơ chế, chính sách đặc thù, đặc biệt để phát triển hệ thống mạng lưới đường sắt đô thị tại Thành phố Hà Nội, Thành phố Hồ Chí Minh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08/02/2025</w:t>
            </w:r>
          </w:p>
        </w:tc>
      </w:tr>
      <w:tr>
        <w:tc>
          <w:tcPr>
            <w:tcW w:type="dxa" w:w="4320"/>
          </w:tcPr>
          <w:p>
            <w:r>
              <w:t>Ngày hiệu lực</w:t>
            </w:r>
          </w:p>
        </w:tc>
        <w:tc>
          <w:tcPr>
            <w:tcW w:type="dxa" w:w="4320"/>
          </w:tcPr>
          <w:p>
            <w:r>
              <w:t>08/02/2025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28/NQ-CP</w:t>
      </w:r>
    </w:p>
    <w:p>
      <w:r>
        <w:t>Hà Nội, ngày 08 tháng 02 năm 2025</w:t>
      </w:r>
    </w:p>
    <w:p>
      <w:r>
        <w:t>NGHỊ QUYẾT</w:t>
      </w:r>
    </w:p>
    <w:p>
      <w:r>
        <w:t>VỀ ĐỀ NGHỊ XÂY DỰNG NGHỊ QUYẾT CỦA QUỐC HỘI VỀ THÍ ĐIỂM MỘT SỐ CƠ CHẾ, CHÍNH SÁCH ĐẶC THÙ, ĐẶC BIỆT ĐỂ PHÁT TRIỂN HỆ THỐNG MẠNG LƯỚI ĐƯỜNG SẮT ĐÔ THỊ TẠI THÀNH PHỐ HÀ NỘI, THÀNH PHỐ HỒ CHÍ MINH</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01 tháng 01 năm 2021;</w:t>
      </w:r>
    </w:p>
    <w:p>
      <w:r>
        <w:t>Căn cứ Nghị định số 39/2022/NĐ-CP ngày 18 tháng 6 năm 2022 của Chính phủ ban hành Quy chế làm việc của Chính phủ;</w:t>
      </w:r>
    </w:p>
    <w:p>
      <w:r>
        <w:t>Theo đề nghị của Bộ trưởng Bộ Giao thông vận tải tại Tờ trình số 07/TTr-BGTVT ngày 06 tháng 02 năm 2025 về việc đề nghị xây dựng Nghị quyết của Quốc hội thí điểm một số cơ chế, chính sách đặc thù, đặc biệt để phát triển hệ thống mạng lưới đường sắt đô thị tại Thành phố Hà Nội, Thành phố Hồ Chí Minh;</w:t>
      </w:r>
    </w:p>
    <w:p>
      <w:r>
        <w:t>Trên cơ sở kết quả biểu quyết của các Thành viên Chính phủ.</w:t>
      </w:r>
    </w:p>
    <w:p>
      <w:r>
        <w:t>QUYẾT NGHỊ:</w:t>
      </w:r>
    </w:p>
    <w:p>
      <w:r>
        <w:t>Điều 1.  Thông qua đề nghị xây dựng Nghị quyết của Quốc hội về thí điểm một số cơ chế, chính sách đặc thù, đặc biệt để phát triển hệ thống mạng lưới đường sắt đô thị tại Thành phố Hà Nội, Thành phố Hồ Chí Minh theo đề nghị của Bộ trưởng Bộ Giao thông vận tải tại Tờ trình số 07/TTr-BGTVT ngày 06 tháng 02 năm 2025. Bộ Giao thông vận tải tiếp thu ý kiến các thành viên Chính phủ trong quá trình xây dựng, hoàn thiện dự thảo Nghị quyết của Quốc hội theo đúng quy định; chịu trách nhiệm về các nội dung, số liệu báo cáo, đề xuất.</w:t>
      </w:r>
    </w:p>
    <w:p>
      <w:r>
        <w:t>Điều 2.  Giao Bộ trưởng Bộ Tư pháp thừa ủy quyền Thủ tướng Chính phủ, thay mặt Chính phủ báo cáo Ủy ban Thường vụ Quốc hội bổ sung dự án Nghị quyết của Quốc hội về thí điểm một số cơ chế, chính sách đặc thù, đặc biệt để phát triển hệ thống mạng lưới đường sắt đô thị tại Thành phố Hà Nội, Thành phố Hồ Chí Minh vào Chương trình xây dựng Luật, Pháp lệnh năm 2025 và trình Quốc hội thông qua tại một kỳ họp (tháng 02 năm 2025). Bộ Giao thông vận tải, Ủy ban nhân dân Thành phố Hà Nội, Ủy ban nhân dân Thành phố Hồ Chí Minh có trách nhiệm phối hợp chặt chẽ với Bộ Tư pháp, cung cấp đầy đủ hồ sơ, tài liệu liên quan cho Bộ Tư pháp theo quy định, bảo đảm tiến độ báo cáo Ủy ban Thường vụ Quốc hội theo yêu cầu.</w:t>
      </w:r>
    </w:p>
    <w:p>
      <w:r>
        <w:t>Điều 3.  Nghị quyết này có hiệu lực thi hành kể từ ngày ký ban hành.</w:t>
      </w:r>
    </w:p>
    <w:p>
      <w:r>
        <w:t>Điều 4.  Bộ trưởng Bộ Tư pháp, Bộ trưởng Bộ Giao thông vận tải, Chủ tịch Ủy ban nhân dân Thành phố Hà Nội, Chủ tịch Ủy ban nhân dân Thành phố Hồ Chí Minh và các Bộ trưởng, Thủ trưởng các cơ quan liên quan chịu trách nhiệm thi hành Nghị quyết này./.</w:t>
      </w:r>
    </w:p>
    <w:p>
      <w:r>
        <w:t>Nơi nhận:</w:t>
      </w:r>
    </w:p>
    <w:p>
      <w:r>
        <w:t>- Như Điều  4;</w:t>
      </w:r>
    </w:p>
    <w:p>
      <w:r>
        <w:t>- Ban Bí thư Trung ương Đ ảng;</w:t>
      </w:r>
    </w:p>
    <w:p>
      <w:r>
        <w:t>- Các thành viên Chính ph ủ;</w:t>
      </w:r>
    </w:p>
    <w:p>
      <w:r>
        <w:t>- Văn phòng Qu ốc hội;</w:t>
      </w:r>
    </w:p>
    <w:p>
      <w:r>
        <w:t>- VPCP: BTCN, các PCN, Tr ợ lý TTg, TGĐ Cổng TTĐT,</w:t>
      </w:r>
    </w:p>
    <w:p>
      <w:r>
        <w:t>các Vụ: TH, QHĐP, PL, KTTH, NC, NN, KGVX, QHQT;</w:t>
      </w:r>
    </w:p>
    <w:p>
      <w:r>
        <w:t>- Lưu: VT, CN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