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28/2025/NQ-HĐND quy định cơ chế hỗ trợ thực hiện dự án đầu tư xây dựng nhà ở xã hội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28/2025/NQ-HĐND</w:t>
      </w:r>
    </w:p>
    <w:p>
      <w:r>
        <w:t>Thành phố Huế, ngày 15 tháng 10 năm 2025</w:t>
      </w:r>
    </w:p>
    <w:p>
      <w:r>
        <w:t>NGHỊ QUYẾT</w:t>
      </w:r>
    </w:p>
    <w:p>
      <w:r>
        <w:t>QUY ĐỊNH CƠ CHẾ HỖ TRỢ THỰC HIỆN DỰ ÁN ĐẦU TƯ XÂY DỰNG NHÀ Ở XÃ HỘI TRÊN ĐỊA BÀN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Xây dựng số 50/2014/QH13;</w:t>
      </w:r>
    </w:p>
    <w:p>
      <w:r>
        <w:t>Căn cứ Luật sửa đổi, bổ sung một số điều của Luật Xây dựng số 62/2020/QH14;</w:t>
      </w:r>
    </w:p>
    <w:p>
      <w:r>
        <w:t>Căn cứ Luật Đầu tư số 61/2020/QH14; Căn cứ Luật Đấu thầu số 22/2023/QH15;</w:t>
      </w:r>
    </w:p>
    <w:p>
      <w:r>
        <w:t>Căn cứ Luật Nhà ở số 27/2023/QH15; Căn cứ Luật Đất đai số 31/2024/QH15;</w:t>
      </w:r>
    </w:p>
    <w:p>
      <w:r>
        <w:t>Căn cứ Luật Đầu tư công số 58/2024/QH15;</w:t>
      </w:r>
    </w:p>
    <w:p>
      <w:r>
        <w:t>Căn cứ Luật Ngân sách nhà nước số 89/2025/QH15;</w:t>
      </w:r>
    </w:p>
    <w:p>
      <w:r>
        <w:t>Căn cứ Luật sửa đổi, bổ sung một số điều của Luật Đất đai, Luật Nhà ở, Luật Kinh doanh bất động sản, Luật Các tổ chức tín dụng số 43/2024/QH15;</w:t>
      </w:r>
    </w:p>
    <w:p>
      <w:r>
        <w:t>Căn cứ Nghị quyết số 201/2025/QH15 ngày 29 tháng 5 năm 2025 của</w:t>
      </w:r>
    </w:p>
    <w:p>
      <w:r>
        <w:t>Quốc hội thí điểm về một số cơ chế, chính sách đặc thù phát triển nhà ở xã hội;</w:t>
      </w:r>
    </w:p>
    <w:p>
      <w:r>
        <w:t>Căn cứ Nghị định số 100/2024/NĐ-CP ngày 26 tháng 7 năm 2024 của Chính phủ quy định chi tiết một số điều của Luật Nhà ở về phát triển và quản lý nhà ở xã hội;</w:t>
      </w:r>
    </w:p>
    <w:p>
      <w:r>
        <w:t>Xét Tờ trình số 13972/TTr-UBND ngày 01 tháng 10 năm 2025 của Ủy ban nhân dân thành phố Huế về dự thảo Nghị quyết Quy định cơ chế hỗ trợ thực hiện dự án đầu tư xây dựng nhà ở xã hội trên địa bàn thành phố Huế; Báo cáo thẩm tra của Ban Đô thị; ý kiến thảo luận của đại biểu Hội đồng nhân dân thành phố tại kỳ họp;</w:t>
      </w:r>
    </w:p>
    <w:p>
      <w:r>
        <w:t>Hội đồng nhân dân thành phố ban hành Nghị quyết Quy định cơ chế hỗ trợ thực hiện dự án đầu tư xây dựng nhà ở xã hội trên địa bàn thành phố Huế.</w:t>
      </w:r>
    </w:p>
    <w:p>
      <w:r>
        <w:t>Điều 1. Phạm vi điều chỉnh và đối tượng áp dụng</w:t>
      </w:r>
    </w:p>
    <w:p>
      <w:r>
        <w:t>1. Phạm vi điều chỉnh</w:t>
      </w:r>
    </w:p>
    <w:p>
      <w:r>
        <w:t>Nghị quyết này quy định cơ chế hỗ trợ thực hiện dự án đầu tư xây dựng nhà ở xã hội trên địa bàn thành phố Huế theo quy định tại điểm g khoản 2 Điều 85 Luật Nhà ở năm 2023.</w:t>
      </w:r>
    </w:p>
    <w:p>
      <w:r>
        <w:t>2. Đối tượng áp dụng</w:t>
      </w:r>
    </w:p>
    <w:p>
      <w:r>
        <w:t>Các cơ quan nhà nước, tổ chức, cá nhân có liên quan đến việc thực hiện dự án đầu tư xây dựng nhà ở xã hội được đầu tư bằng nguồn vốn ngoài ngân sách, nguồn tài chính công đoàn.</w:t>
      </w:r>
    </w:p>
    <w:p>
      <w:r>
        <w:t>Điều 2 .  Cơ chế hỗ trợ chủ đầu tư dự án đầu tư xây dựng nhà ở xã hội</w:t>
      </w:r>
    </w:p>
    <w:p>
      <w:r>
        <w:t>1. Hỗ trợ về chi phí đầu tư xây dựng hệ thống hạ tầng kỹ thuật</w:t>
      </w:r>
    </w:p>
    <w:p>
      <w:r>
        <w:t>Nhà nước hỗ trợ 30% chi phí đầu tư xây dựng hệ thống hạ tầng kỹ thuật trong phạm vi diện tích khu đất xây dựng nhà ở xã hội theo quy hoạch chi tiết được cơ quan có thẩm quyền phê duyệt (không bao gồm: chi phí đầu tư xây dựng hệ thống kỹ thuật bên trong tòa nhà, hệ thống hạ tầng kỹ thuật thuộc diện tích đầu tư xây dựng để kinh doanh hoặc phải bàn giao cho Nhà nước quản lý) được xác định theo suất vốn đầu tư xây dựng do Bộ Xây dựng đã công bố tại thời điểm chấp thuận chủ trương đầu tư, chấp thuận đầu tư, chấp thuận chủ trương đầu tư đồng thời giao chủ đầu tư, giao chủ đầu tư hoặc văn bản pháp lý tương đương nhưng tối đa không quá 07 tỷ đồng/dự án.</w:t>
      </w:r>
    </w:p>
    <w:p>
      <w:r>
        <w:t>2. Nguyên tắc hỗ trợ</w:t>
      </w:r>
    </w:p>
    <w:p>
      <w:r>
        <w:t>a) Đối với chi phí hỗ trợ xây dựng hệ thống hạ tầng kỹ thuật được hỗ trợ sau khi đã thực hiện đầu tư xây dựng, nghiệm thu hoàn thành, quyết toán toàn bộ dự án theo quy định.</w:t>
      </w:r>
    </w:p>
    <w:p>
      <w:r>
        <w:t>b) Không được tính các khoản hỗ trợ của Nhà nước vào giá bán, giá thuê mua, giá thuê nhà ở xã hội.</w:t>
      </w:r>
    </w:p>
    <w:p>
      <w:r>
        <w:t>3. Nguồn kinh phí hỗ trợ: Từ nguồn ngân sách địa phương, cụ thể:</w:t>
      </w:r>
    </w:p>
    <w:p>
      <w:r>
        <w:t>a) Nhà nước bố trí kinh phí trong kế hoạch vốn hằng năm để thực hiện hỗ trợ dự án đầu tư xây dựng nhà ở xã hội.</w:t>
      </w:r>
    </w:p>
    <w:p>
      <w:r>
        <w:t>b) Trường hợp chưa có trong kế hoạch vốn hằng năm thì Chủ đầu tư tạm ứng trước kinh phí để thực hiện. Sau đó Ủy ban nhân dân thành phố Huế trình Hội đồng nhân dân thành phố Huế thông qua kế hoạch vốn hằng năm và trung hạn để bố trí hoàn trả cho Chủ đầu tư theo quy định của pháp luật về đầu tư công, ngân sách nhà nước.</w:t>
      </w:r>
    </w:p>
    <w:p>
      <w:r>
        <w:t>Điều 3. Điều khoản thi hành</w:t>
      </w:r>
    </w:p>
    <w:p>
      <w:r>
        <w:t>1. Nghị quyết này có hiệu lực thi hành kể từ ngày 25 tháng 10 năm 2025.</w:t>
      </w:r>
    </w:p>
    <w:p>
      <w:r>
        <w:t>2. Bãi bỏ chính sách hỗ trợ các công trình kết cấu hạ tầng trong hàng rào các dự án đầu tư dự án Nhà ở xã hội được quy định tại khoản 7 Điều 4 Quy định một số chính sách hỗ trợ đầu tư trên địa bàn tỉnh Thừa Thiên Huế kèm theo Nghị quyết số 01/2022/NQ-HĐND ngày 25 tháng 01 năm 2022 của Hội đồng nhân dân tỉnh Thừa Thiên Huế.</w:t>
      </w:r>
    </w:p>
    <w:p>
      <w:r>
        <w:t>Điều 4.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26 thông qua ngày 15 tháng 10 năm 2025./.</w:t>
      </w:r>
    </w:p>
    <w:p>
      <w:r>
        <w:t>Nơi nhận:</w:t>
      </w:r>
    </w:p>
    <w:p>
      <w:r>
        <w:t>- Như Điều 4;</w:t>
      </w:r>
    </w:p>
    <w:p>
      <w:r>
        <w:t>- UBTV Quốc hội, Chính phủ;</w:t>
      </w:r>
    </w:p>
    <w:p>
      <w:r>
        <w:t>- Ủy ban Công tác đại biểu;</w:t>
      </w:r>
    </w:p>
    <w:p>
      <w:r>
        <w:t>- Các Bộ: Xây dựng, Tài chính;</w:t>
      </w:r>
    </w:p>
    <w:p>
      <w:r>
        <w:t>- Cục Kiểm tra văn bản và XLVPHC- Bộ Tư pháp;</w:t>
      </w:r>
    </w:p>
    <w:p>
      <w:r>
        <w:t>- Ban Thường vụ Thành ủy;</w:t>
      </w:r>
    </w:p>
    <w:p>
      <w:r>
        <w:t>- BTV các cơ quan Đảng thành phố;</w:t>
      </w:r>
    </w:p>
    <w:p>
      <w:r>
        <w:t>- Đoàn ĐBQH thành phố;</w:t>
      </w:r>
    </w:p>
    <w:p>
      <w:r>
        <w:t>- UBMTTQ Việt Nam thành phố;</w:t>
      </w:r>
    </w:p>
    <w:p>
      <w:r>
        <w:t>- Các sở, ban, ngành, đoàn thể thành phố;</w:t>
      </w:r>
    </w:p>
    <w:p>
      <w:r>
        <w:t>- TT HĐND, UBND các xã, phường;</w:t>
      </w:r>
    </w:p>
    <w:p>
      <w:r>
        <w:t>- Công báo thành phố; Cổng TTĐT thành phố;</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