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273/NQ-HĐND năm 2023 giao số lượng cán bộ, công chức cấp xã của từng huyện, thành phố thuộc tỉnh Sơn La năm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273/NQ-HĐND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273/NQ-HĐND</w:t>
      </w:r>
    </w:p>
    <w:p>
      <w:r>
        <w:t>Sơn La, ngày 08 tháng 12 năm 2023</w:t>
      </w:r>
    </w:p>
    <w:p>
      <w:r>
        <w:t>NGHỊ QUYẾT</w:t>
      </w:r>
    </w:p>
    <w:p>
      <w:r>
        <w:t>GIAO SỐ LƯỢNG CÁN BỘ, CÔNG CHỨC CẤP XÃ CỦA TỪNG HUYỆN, THÀNH PHỐ THUỘC TỈNH SƠN LA NĂM 2024</w:t>
      </w:r>
    </w:p>
    <w:p>
      <w:r>
        <w:t>HỘI ĐỒNG NHÂN DÂN TỈNH SƠN LA</w:t>
      </w:r>
    </w:p>
    <w:p>
      <w:r>
        <w:t>KHÓA XV, KỲ HỌP THỨ TÁM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Nghị định số 33/2023/NĐ-CP ngày 10 tháng 6 năm 2023 của Chính phủ quy định về cán bộ, công chức cấp xã và người hoạt động không chuyên trách ở cấp xã, ở thôn, tổ dân phố;</w:t>
      </w:r>
    </w:p>
    <w:p>
      <w:r>
        <w:t>Xét Tờ trình số 194/TTr-UBND ngày 23 tháng 11 năm 2023 của UBND tỉnh; Báo cáo thẩm tra số 640/BC-PC ngày 05 tháng 12 năm 2023 của Ban Pháp chế Hội đồng nhân dân tỉnh và thảo luận của đại biểu Hội đồng nhân dân tỉnh tại Kỳ họp.</w:t>
      </w:r>
    </w:p>
    <w:p>
      <w:r>
        <w:t>QUYẾT NGHỊ:</w:t>
      </w:r>
    </w:p>
    <w:p>
      <w:r>
        <w:t>Điều 1.  Giao số lượng cán bộ, công chức cấp xã của từng huyện, thành phố năm 2024, cụ thể như sau:</w:t>
      </w:r>
    </w:p>
    <w:p>
      <w:r>
        <w:t>1. Huyện Bắc Yên: 332 cán bộ, công chức.</w:t>
      </w:r>
    </w:p>
    <w:p>
      <w:r>
        <w:t>2. Huyện Mai Sơn: 468 cán bộ, công chức.</w:t>
      </w:r>
    </w:p>
    <w:p>
      <w:r>
        <w:t>3. Huyện Mộc Châu: 322 cán bộ, công chức.</w:t>
      </w:r>
    </w:p>
    <w:p>
      <w:r>
        <w:t>4. Huyện Mường La: 340 cán bộ, công chức.</w:t>
      </w:r>
    </w:p>
    <w:p>
      <w:r>
        <w:t>5. Huyện Phù Yên: 548 cán bộ, công chức.</w:t>
      </w:r>
    </w:p>
    <w:p>
      <w:r>
        <w:t>6. Huyện Sông Mã: 412 cán bộ, công chức.</w:t>
      </w:r>
    </w:p>
    <w:p>
      <w:r>
        <w:t>7. Huyện Sốp Cộp: 176 cán bộ, công chức.</w:t>
      </w:r>
    </w:p>
    <w:p>
      <w:r>
        <w:t>8. Thành Phố Sơn La: 261 cán bộ, công chức.</w:t>
      </w:r>
    </w:p>
    <w:p>
      <w:r>
        <w:t>9. Huyện Thuận Châu: 608 cán bộ, công chức.</w:t>
      </w:r>
    </w:p>
    <w:p>
      <w:r>
        <w:t>10. Huyện Yên Châu: 314 cán bộ, công chức.</w:t>
      </w:r>
    </w:p>
    <w:p>
      <w:r>
        <w:t>11. Huyện Quỳnh Nhai: 234 cán bộ, công chức.</w:t>
      </w:r>
    </w:p>
    <w:p>
      <w:r>
        <w:t>12. Huyện Vân Hồ: 296 cán bộ, công chức.</w:t>
      </w:r>
    </w:p>
    <w:p>
      <w:r>
        <w:t>Tổng số lượng: 4.311 cán bộ, công chức.</w:t>
      </w:r>
    </w:p>
    <w:p>
      <w:r>
        <w:t>(có phụ lục kèm theo)</w:t>
      </w:r>
    </w:p>
    <w:p>
      <w:r>
        <w:t>Điều 2.  Tổ chức thực hiện</w:t>
      </w:r>
    </w:p>
    <w:p>
      <w:r>
        <w:t>1.  UBND tỉnh tổ chức triển khai, thực hiện Nghị quyết.</w:t>
      </w:r>
    </w:p>
    <w:p>
      <w:r>
        <w:t>2.  Thường trực HĐND, các Ban của HĐND, các Tổ đại biểu HĐND và đại biểu HĐND tỉnh giám sát việc thực hiện Nghị quyết.</w:t>
      </w:r>
    </w:p>
    <w:p>
      <w:r>
        <w:t>Nghị quyết này được HĐND tỉnh Sơn La khóa XV, Kỳ họp thứ tám thông qua ngày 08 tháng 12 năm 2023 và có hiệu lực từ ngày ban hành./.</w:t>
      </w:r>
    </w:p>
    <w:p>
      <w:r>
        <w:t>Nơi nhận:</w:t>
      </w:r>
    </w:p>
    <w:p>
      <w:r>
        <w:t>- UBTV Quốc hội; Chính phủ;</w:t>
      </w:r>
    </w:p>
    <w:p>
      <w:r>
        <w:t>- UBTP của Quốc hội; UBTC-NS của Quốc hội;</w:t>
      </w:r>
    </w:p>
    <w:p>
      <w:r>
        <w:t>- Văn phòng Quốc hội; Chủ tịch nước; Chính phủ;</w:t>
      </w:r>
    </w:p>
    <w:p>
      <w:r>
        <w:t>- Ban Tổ chức Trung ương;</w:t>
      </w:r>
    </w:p>
    <w:p>
      <w:r>
        <w:t>- Ban công tác đại biểu của UBTVQH; Bộ Nội vụ,</w:t>
      </w:r>
    </w:p>
    <w:p>
      <w:r>
        <w:t>Bộ Tư pháp;</w:t>
      </w:r>
    </w:p>
    <w:p>
      <w:r>
        <w:t>- Ban Thường vụ Tỉnh ủy;</w:t>
      </w:r>
    </w:p>
    <w:p>
      <w:r>
        <w:t>- Thường trực HĐND tỉnh;</w:t>
      </w:r>
    </w:p>
    <w:p>
      <w:r>
        <w:t>- Chủ tịch, các Phó Chủ tịch UBND tỉnh;</w:t>
      </w:r>
    </w:p>
    <w:p>
      <w:r>
        <w:t>- Cơ quan Ủy ban MTTQVN và các tổ chức</w:t>
      </w:r>
    </w:p>
    <w:p>
      <w:r>
        <w:t>chính trị - xã hội tỉnh;</w:t>
      </w:r>
    </w:p>
    <w:p>
      <w:r>
        <w:t>- Đoàn ĐBQH tỉnh; Đại biểu HĐND tỉnh;</w:t>
      </w:r>
    </w:p>
    <w:p>
      <w:r>
        <w:t>- Các sở, ban, ngành;</w:t>
      </w:r>
    </w:p>
    <w:p>
      <w:r>
        <w:t>- VP: Tỉnh ủy, Đoàn ĐBQH và HĐND;</w:t>
      </w:r>
    </w:p>
    <w:p>
      <w:r>
        <w:t>- Thường trực HĐND, UBND các huyện, thành phố;</w:t>
      </w:r>
    </w:p>
    <w:p>
      <w:r>
        <w:t>- Trung tâm công báo tỉnh; Trung tâm lưu trữ lịch sử;</w:t>
      </w:r>
    </w:p>
    <w:p>
      <w:r>
        <w:t>- Lưu: VT, PC.</w:t>
      </w:r>
    </w:p>
    <w:p>
      <w:r>
        <w:t>CHỦ TỊCH</w:t>
      </w:r>
    </w:p>
    <w:p>
      <w:r>
        <w:t>Nguyễn Thái Hưng</w:t>
      </w:r>
    </w:p>
    <w:p>
      <w:r>
        <w:t>PHỤ LỤC</w:t>
      </w:r>
    </w:p>
    <w:p>
      <w:r>
        <w:t>GIAO SỐ LƯỢNG CÁN BỘ, CÔNG CHỨC CẤP XÃ CỦA TỪNG HUYỆN, THÀNH PHỐ THUỘC TỈNH SƠN LA NĂM 2024</w:t>
      </w:r>
    </w:p>
    <w:p>
      <w:r>
        <w:t>(Kèm theo Nghị quyết số 273/NQ-HĐND ngày 08/12/2023 của HĐND tỉnh Sơn La)</w:t>
      </w:r>
    </w:p>
    <w:p>
      <w:r>
        <w:t>TT</w:t>
      </w:r>
    </w:p>
    <w:p>
      <w:r>
        <w:t>Tên đơn vị</w:t>
      </w:r>
    </w:p>
    <w:p>
      <w:r>
        <w:t>Số lượng CBCC cấp xã giao theo NĐ34/2019/NĐ-CP; QĐ2192/QĐ-UBND</w:t>
      </w:r>
    </w:p>
    <w:p>
      <w:r>
        <w:t>Số lượng CBCC cấp xã đang thực hiện (đến 30/9/2023)</w:t>
      </w:r>
    </w:p>
    <w:p>
      <w:r>
        <w:t>Số lượng CBCC cấp xã chưa thực hiện (đến 30/9/2023)</w:t>
      </w:r>
    </w:p>
    <w:p>
      <w:r>
        <w:t>Số lượng CBCC cấp xã giao theo phân loại ĐVHC năm 2024</w:t>
      </w:r>
    </w:p>
    <w:p>
      <w:r>
        <w:t>Số lượng công chức cấp xã tăng thêm theo quy mô dân số và diện tích (chưa giao năm 2024)</w:t>
      </w:r>
    </w:p>
    <w:p>
      <w:r>
        <w:t>Tăng do dân số tăng</w:t>
      </w:r>
    </w:p>
    <w:p>
      <w:r>
        <w:t>Tăng do diện tích tăng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8</w:t>
      </w:r>
    </w:p>
    <w:p>
      <w:r>
        <w:t>1</w:t>
      </w:r>
    </w:p>
    <w:p>
      <w:r>
        <w:t>Huyện Thuận Châu</w:t>
      </w:r>
    </w:p>
    <w:p>
      <w:r>
        <w:t>608</w:t>
      </w:r>
    </w:p>
    <w:p>
      <w:r>
        <w:t>600</w:t>
      </w:r>
    </w:p>
    <w:p>
      <w:r>
        <w:t>8</w:t>
      </w:r>
    </w:p>
    <w:p>
      <w:r>
        <w:t>608</w:t>
      </w:r>
    </w:p>
    <w:p>
      <w:r>
        <w:t>11</w:t>
      </w:r>
    </w:p>
    <w:p>
      <w:r>
        <w:t>4</w:t>
      </w:r>
    </w:p>
    <w:p>
      <w:r>
        <w:t>2</w:t>
      </w:r>
    </w:p>
    <w:p>
      <w:r>
        <w:t>Huyện Mai Sơn</w:t>
      </w:r>
    </w:p>
    <w:p>
      <w:r>
        <w:t>468</w:t>
      </w:r>
    </w:p>
    <w:p>
      <w:r>
        <w:t>454</w:t>
      </w:r>
    </w:p>
    <w:p>
      <w:r>
        <w:t>14</w:t>
      </w:r>
    </w:p>
    <w:p>
      <w:r>
        <w:t>468</w:t>
      </w:r>
    </w:p>
    <w:p>
      <w:r>
        <w:t>19</w:t>
      </w:r>
    </w:p>
    <w:p>
      <w:r>
        <w:t>5</w:t>
      </w:r>
    </w:p>
    <w:p>
      <w:r>
        <w:t>3</w:t>
      </w:r>
    </w:p>
    <w:p>
      <w:r>
        <w:t>Huyện Yên Châu</w:t>
      </w:r>
    </w:p>
    <w:p>
      <w:r>
        <w:t>314</w:t>
      </w:r>
    </w:p>
    <w:p>
      <w:r>
        <w:t>308</w:t>
      </w:r>
    </w:p>
    <w:p>
      <w:r>
        <w:t>6</w:t>
      </w:r>
    </w:p>
    <w:p>
      <w:r>
        <w:t>314</w:t>
      </w:r>
    </w:p>
    <w:p>
      <w:r>
        <w:t>4</w:t>
      </w:r>
    </w:p>
    <w:p>
      <w:r>
        <w:t>1</w:t>
      </w:r>
    </w:p>
    <w:p>
      <w:r>
        <w:t>4</w:t>
      </w:r>
    </w:p>
    <w:p>
      <w:r>
        <w:t>Huyện Mộc Châu</w:t>
      </w:r>
    </w:p>
    <w:p>
      <w:r>
        <w:t>322</w:t>
      </w:r>
    </w:p>
    <w:p>
      <w:r>
        <w:t>317</w:t>
      </w:r>
    </w:p>
    <w:p>
      <w:r>
        <w:t>5</w:t>
      </w:r>
    </w:p>
    <w:p>
      <w:r>
        <w:t>322</w:t>
      </w:r>
    </w:p>
    <w:p>
      <w:r>
        <w:t>10</w:t>
      </w:r>
    </w:p>
    <w:p>
      <w:r>
        <w:t>8</w:t>
      </w:r>
    </w:p>
    <w:p>
      <w:r>
        <w:t>5</w:t>
      </w:r>
    </w:p>
    <w:p>
      <w:r>
        <w:t>Huyện Vân Hồ</w:t>
      </w:r>
    </w:p>
    <w:p>
      <w:r>
        <w:t>296</w:t>
      </w:r>
    </w:p>
    <w:p>
      <w:r>
        <w:t>288</w:t>
      </w:r>
    </w:p>
    <w:p>
      <w:r>
        <w:t>8</w:t>
      </w:r>
    </w:p>
    <w:p>
      <w:r>
        <w:t>296</w:t>
      </w:r>
    </w:p>
    <w:p>
      <w:r>
        <w:t>2</w:t>
      </w:r>
    </w:p>
    <w:p>
      <w:r>
        <w:t>2</w:t>
      </w:r>
    </w:p>
    <w:p>
      <w:r>
        <w:t>6</w:t>
      </w:r>
    </w:p>
    <w:p>
      <w:r>
        <w:t>Huyện Phù Yên</w:t>
      </w:r>
    </w:p>
    <w:p>
      <w:r>
        <w:t>548</w:t>
      </w:r>
    </w:p>
    <w:p>
      <w:r>
        <w:t>520</w:t>
      </w:r>
    </w:p>
    <w:p>
      <w:r>
        <w:t>28</w:t>
      </w:r>
    </w:p>
    <w:p>
      <w:r>
        <w:t>548</w:t>
      </w:r>
    </w:p>
    <w:p>
      <w:r>
        <w:t>3</w:t>
      </w:r>
    </w:p>
    <w:p>
      <w:r>
        <w:t>2</w:t>
      </w:r>
    </w:p>
    <w:p>
      <w:r>
        <w:t>7</w:t>
      </w:r>
    </w:p>
    <w:p>
      <w:r>
        <w:t>Huyện Bắc Yên</w:t>
      </w:r>
    </w:p>
    <w:p>
      <w:r>
        <w:t>332</w:t>
      </w:r>
    </w:p>
    <w:p>
      <w:r>
        <w:t>327</w:t>
      </w:r>
    </w:p>
    <w:p>
      <w:r>
        <w:t>5</w:t>
      </w:r>
    </w:p>
    <w:p>
      <w:r>
        <w:t>332</w:t>
      </w:r>
    </w:p>
    <w:p>
      <w:r>
        <w:t>0</w:t>
      </w:r>
    </w:p>
    <w:p>
      <w:r>
        <w:t>3</w:t>
      </w:r>
    </w:p>
    <w:p>
      <w:r>
        <w:t>8</w:t>
      </w:r>
    </w:p>
    <w:p>
      <w:r>
        <w:t>Huyện Sông Mã</w:t>
      </w:r>
    </w:p>
    <w:p>
      <w:r>
        <w:t>412</w:t>
      </w:r>
    </w:p>
    <w:p>
      <w:r>
        <w:t>410</w:t>
      </w:r>
    </w:p>
    <w:p>
      <w:r>
        <w:t>2</w:t>
      </w:r>
    </w:p>
    <w:p>
      <w:r>
        <w:t>412</w:t>
      </w:r>
    </w:p>
    <w:p>
      <w:r>
        <w:t>23</w:t>
      </w:r>
    </w:p>
    <w:p>
      <w:r>
        <w:t>9</w:t>
      </w:r>
    </w:p>
    <w:p>
      <w:r>
        <w:t>9</w:t>
      </w:r>
    </w:p>
    <w:p>
      <w:r>
        <w:t>Huyện Sốp Cộp</w:t>
      </w:r>
    </w:p>
    <w:p>
      <w:r>
        <w:t>176</w:t>
      </w:r>
    </w:p>
    <w:p>
      <w:r>
        <w:t>169</w:t>
      </w:r>
    </w:p>
    <w:p>
      <w:r>
        <w:t>7</w:t>
      </w:r>
    </w:p>
    <w:p>
      <w:r>
        <w:t>176</w:t>
      </w:r>
    </w:p>
    <w:p>
      <w:r>
        <w:t>5</w:t>
      </w:r>
    </w:p>
    <w:p>
      <w:r>
        <w:t>19</w:t>
      </w:r>
    </w:p>
    <w:p>
      <w:r>
        <w:t>10</w:t>
      </w:r>
    </w:p>
    <w:p>
      <w:r>
        <w:t>Huyện Mường La</w:t>
      </w:r>
    </w:p>
    <w:p>
      <w:r>
        <w:t>340</w:t>
      </w:r>
    </w:p>
    <w:p>
      <w:r>
        <w:t>328</w:t>
      </w:r>
    </w:p>
    <w:p>
      <w:r>
        <w:t>12</w:t>
      </w:r>
    </w:p>
    <w:p>
      <w:r>
        <w:t>340</w:t>
      </w:r>
    </w:p>
    <w:p>
      <w:r>
        <w:t>8</w:t>
      </w:r>
    </w:p>
    <w:p>
      <w:r>
        <w:t>8</w:t>
      </w:r>
    </w:p>
    <w:p>
      <w:r>
        <w:t>11</w:t>
      </w:r>
    </w:p>
    <w:p>
      <w:r>
        <w:t>Huyện Quỳnh Nhai</w:t>
      </w:r>
    </w:p>
    <w:p>
      <w:r>
        <w:t>234</w:t>
      </w:r>
    </w:p>
    <w:p>
      <w:r>
        <w:t>233</w:t>
      </w:r>
    </w:p>
    <w:p>
      <w:r>
        <w:t>1</w:t>
      </w:r>
    </w:p>
    <w:p>
      <w:r>
        <w:t>234</w:t>
      </w:r>
    </w:p>
    <w:p>
      <w:r>
        <w:t>5</w:t>
      </w:r>
    </w:p>
    <w:p>
      <w:r>
        <w:t>6</w:t>
      </w:r>
    </w:p>
    <w:p>
      <w:r>
        <w:t>12</w:t>
      </w:r>
    </w:p>
    <w:p>
      <w:r>
        <w:t>Thành phố Sơn La</w:t>
      </w:r>
    </w:p>
    <w:p>
      <w:r>
        <w:t>261</w:t>
      </w:r>
    </w:p>
    <w:p>
      <w:r>
        <w:t>257</w:t>
      </w:r>
    </w:p>
    <w:p>
      <w:r>
        <w:t>4</w:t>
      </w:r>
    </w:p>
    <w:p>
      <w:r>
        <w:t>261</w:t>
      </w:r>
    </w:p>
    <w:p>
      <w:r>
        <w:t>6</w:t>
      </w:r>
    </w:p>
    <w:p>
      <w:r>
        <w:t>6</w:t>
      </w:r>
    </w:p>
    <w:p>
      <w:r>
        <w:t>Tổng số</w:t>
      </w:r>
    </w:p>
    <w:p>
      <w:r>
        <w:t>4311</w:t>
      </w:r>
    </w:p>
    <w:p>
      <w:r>
        <w:t>4211</w:t>
      </w:r>
    </w:p>
    <w:p>
      <w:r>
        <w:t>100</w:t>
      </w:r>
    </w:p>
    <w:p>
      <w:r>
        <w:t>4311</w:t>
      </w:r>
    </w:p>
    <w:p>
      <w:r>
        <w:t>96</w:t>
      </w:r>
    </w:p>
    <w:p>
      <w:r>
        <w:t>73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