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272/NQ-HĐND năm 2023 phê duyệt tổng số lượng người làm việc trong đơn vị sự nghiệp công lập chưa tự đảm bảo chi thường xuyên của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272/NQ-HĐND</w:t>
      </w:r>
    </w:p>
    <w:p>
      <w:r>
        <w:t>Sơn La, ngày 08 tháng 12 năm 2023</w:t>
      </w:r>
    </w:p>
    <w:p>
      <w:r>
        <w:t>NGHỊ QUYẾT</w:t>
      </w:r>
    </w:p>
    <w:p>
      <w:r>
        <w:t>VỀ VIỆC PHÊ DUYỆT TỔNG SỐ LƯỢNG NGƯỜI LÀM VIỆC TRONG ĐƠN VỊ SỰ NGHIỆP CÔNG LẬP CHƯA TỰ ĐẢM BẢO CHI THƯỜNG XUYÊN CỦA TỈNH SƠN LA NĂM 2024</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 Quyết định số 114-QĐ/BTCTW ngày 28 tháng 9 năm 2022 của Ban Tổ chức Trung ương về biên chế của tỉnh Sơn La năm 2022; Quyết định số 30-QĐ/BTCTW ngày 28 tháng 9 năm 2022 của Ban Tổ chức Trung ương về biên chế của tỉnh Sơn La giai đoạn 2022-2026; Quyết định số 2369-QĐ/BTCTW ngày 06 tháng 12 năm 2023 của Ban Tổ chức Trung ương về biên chế của tỉnh Sơn La năm 2023;</w:t>
      </w:r>
    </w:p>
    <w:p>
      <w:r>
        <w:t>Xét Tờ trình số 189/TTr-UBND ngày 23 tháng 11 năm 2023 của UBND tỉnh; Báo cáo thẩm tra số 640/BC-PC ngày 05 tháng 12 năm 2023 của Ban Pháp chế Hội đồng nhân dân tỉnh và thảo luận của đại biểu Hội đồng nhân dân tỉnh tại Kỳ họp.</w:t>
      </w:r>
    </w:p>
    <w:p>
      <w:r>
        <w:t>QUYẾT NGHỊ:</w:t>
      </w:r>
    </w:p>
    <w:p>
      <w:r>
        <w:t>Điều 1:  Phê duyệt tổng số lượng người làm việc trong đơn vị sự nghiệp công lập chưa tự đảm bảo chi thường xuyên của tỉnh Sơn La năm 2024 là  26.671  người.</w:t>
      </w:r>
    </w:p>
    <w:p>
      <w:r>
        <w:t>(có phụ lục kèm theo)</w:t>
      </w:r>
    </w:p>
    <w:p>
      <w:r>
        <w:t>Điều 2.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Sơn La khóa XV, Kỳ họp thứ tám thông qua ngày 08 tháng 12 năm 2023 và có hiệu lực từ ngày 01 tháng 01 năm 2024./.</w:t>
      </w:r>
    </w:p>
    <w:p>
      <w:r>
        <w:t>Nơi nhận:</w:t>
      </w:r>
    </w:p>
    <w:p>
      <w:r>
        <w:t>- UBTV Quốc hội; Chính phủ;</w:t>
      </w:r>
    </w:p>
    <w:p>
      <w:r>
        <w:t>- UBTP của Quốc hội; UBTC-NS của Quốc hội;</w:t>
      </w:r>
    </w:p>
    <w:p>
      <w:r>
        <w:t>- Văn phòng Quốc hội; Chủ tịch nước; Chính phủ;</w:t>
      </w:r>
    </w:p>
    <w:p>
      <w:r>
        <w:t>- Ban Tổ chức Trung ương;</w:t>
      </w:r>
    </w:p>
    <w:p>
      <w:r>
        <w:t>- Ban công tác đại biểu của UBTVQH; Bộ Nội vụ, Bộ Tư pháp;</w:t>
      </w:r>
    </w:p>
    <w:p>
      <w:r>
        <w:t>- TT tỉnh ủy; HĐND; UBND; UBMTTQVN; Đoàn ĐBQH tỉnh;</w:t>
      </w:r>
    </w:p>
    <w:p>
      <w:r>
        <w:t>- Đại biểu HĐND tỉnh;</w:t>
      </w:r>
    </w:p>
    <w:p>
      <w:r>
        <w:t>- Các sở, ban, ngành, Đoàn thể tỉnh;</w:t>
      </w:r>
    </w:p>
    <w:p>
      <w:r>
        <w:t>- VP Tỉnh ủy; ĐĐBQH và HĐND tỉnh; UBND tỉnh;</w:t>
      </w:r>
    </w:p>
    <w:p>
      <w:r>
        <w:t>- TT Huyện ủy, Thành ủy, HĐND; UBND , UBMTTQVN các huyện, thành phố;</w:t>
      </w:r>
    </w:p>
    <w:p>
      <w:r>
        <w:t>- Các Trung tâm: Thông tin, Trung tâm lưu trữ tỉnh;</w:t>
      </w:r>
    </w:p>
    <w:p>
      <w:r>
        <w:t>- Lưu VT, PC (120b)</w:t>
      </w:r>
    </w:p>
    <w:p>
      <w:r>
        <w:t>CHỦ TỊCH</w:t>
      </w:r>
    </w:p>
    <w:p>
      <w:r>
        <w:t>Nguyễn Thái Hưng</w:t>
      </w:r>
    </w:p>
    <w:p>
      <w:r>
        <w:t>PHỤ LỤC</w:t>
      </w:r>
    </w:p>
    <w:p>
      <w:r>
        <w:t>GIAO SỐ LƯỢNG NGƯỜI LÀM VIỆC TRONG CÁC ĐƠN VỊ SỰ NGHIỆP CÔNG LẬP CHƯA TỰ ĐẢM BẢO CHI THƯỜNG XUYÊN CỦA TỈNH SƠN LA NĂM 2024</w:t>
      </w:r>
    </w:p>
    <w:p>
      <w:r>
        <w:t>(Kèm theo Nghị quyết số 272/NQ-HĐND ngày 08/12/2023 của HĐND tỉnh Sơn La)</w:t>
      </w:r>
    </w:p>
    <w:p>
      <w:r>
        <w:t>TT</w:t>
      </w:r>
    </w:p>
    <w:p>
      <w:r>
        <w:t>Tên đơn vị</w:t>
      </w:r>
    </w:p>
    <w:p>
      <w:r>
        <w:t>Giao năm 2023</w:t>
      </w:r>
    </w:p>
    <w:p>
      <w:r>
        <w:t>Giao năm 2024</w:t>
      </w:r>
    </w:p>
    <w:p>
      <w:r>
        <w:t>Tăng(+) giảm (-)</w:t>
      </w:r>
    </w:p>
    <w:p>
      <w:r>
        <w:t>Mức độ tự chủ năm 2023</w:t>
      </w:r>
    </w:p>
    <w:p>
      <w:r>
        <w:t>SLNLV hưởng lương từ ngân sách nhà nước</w:t>
      </w:r>
    </w:p>
    <w:p>
      <w:r>
        <w:t>Mức độ tự chủ năm 2024</w:t>
      </w:r>
    </w:p>
    <w:p>
      <w:r>
        <w:t>SLNLV hưởng lương từ ngân sách nhà nước</w:t>
      </w:r>
    </w:p>
    <w:p>
      <w:r>
        <w:t>1</w:t>
      </w:r>
    </w:p>
    <w:p>
      <w:r>
        <w:t>2</w:t>
      </w:r>
    </w:p>
    <w:p>
      <w:r>
        <w:t>3</w:t>
      </w:r>
    </w:p>
    <w:p>
      <w:r>
        <w:t>4</w:t>
      </w:r>
    </w:p>
    <w:p>
      <w:r>
        <w:t>5</w:t>
      </w:r>
    </w:p>
    <w:p>
      <w:r>
        <w:t>6</w:t>
      </w:r>
    </w:p>
    <w:p>
      <w:r>
        <w:t>7</w:t>
      </w:r>
    </w:p>
    <w:p>
      <w:r>
        <w:t>TỔNG CỘNG:</w:t>
      </w:r>
    </w:p>
    <w:p>
      <w:r>
        <w:t>27.441</w:t>
      </w:r>
    </w:p>
    <w:p>
      <w:r>
        <w:t>26.671</w:t>
      </w:r>
    </w:p>
    <w:p>
      <w:r>
        <w:t>-770</w:t>
      </w:r>
    </w:p>
    <w:p>
      <w:r>
        <w:t>A</w:t>
      </w:r>
    </w:p>
    <w:p>
      <w:r>
        <w:t>LĨNH VỰC VĂN HÓA - THỂ THAO VÀ DU LỊCH</w:t>
      </w:r>
    </w:p>
    <w:p>
      <w:r>
        <w:t>551</w:t>
      </w:r>
    </w:p>
    <w:p>
      <w:r>
        <w:t>542</w:t>
      </w:r>
    </w:p>
    <w:p>
      <w:r>
        <w:t>-9</w:t>
      </w:r>
    </w:p>
    <w:p>
      <w:r>
        <w:t>I</w:t>
      </w:r>
    </w:p>
    <w:p>
      <w:r>
        <w:t>CẤP TỈNH</w:t>
      </w:r>
    </w:p>
    <w:p>
      <w:r>
        <w:t>170</w:t>
      </w:r>
    </w:p>
    <w:p>
      <w:r>
        <w:t>167</w:t>
      </w:r>
    </w:p>
    <w:p>
      <w:r>
        <w:t>-3</w:t>
      </w:r>
    </w:p>
    <w:p>
      <w:r>
        <w:t>1</w:t>
      </w:r>
    </w:p>
    <w:p>
      <w:r>
        <w:t>Thư viện tỉnh</w:t>
      </w:r>
    </w:p>
    <w:p>
      <w:r>
        <w:t>NSNNĐB</w:t>
      </w:r>
    </w:p>
    <w:p>
      <w:r>
        <w:t>28</w:t>
      </w:r>
    </w:p>
    <w:p>
      <w:r>
        <w:t>NSNNĐB</w:t>
      </w:r>
    </w:p>
    <w:p>
      <w:r>
        <w:t>27</w:t>
      </w:r>
    </w:p>
    <w:p>
      <w:r>
        <w:t>-1</w:t>
      </w:r>
    </w:p>
    <w:p>
      <w:r>
        <w:t>2</w:t>
      </w:r>
    </w:p>
    <w:p>
      <w:r>
        <w:t>TT Huấn luyện và thi đấu thể dục thể thao</w:t>
      </w:r>
    </w:p>
    <w:p>
      <w:r>
        <w:t>NSNNĐB</w:t>
      </w:r>
    </w:p>
    <w:p>
      <w:r>
        <w:t>35</w:t>
      </w:r>
    </w:p>
    <w:p>
      <w:r>
        <w:t>NSNNĐB</w:t>
      </w:r>
    </w:p>
    <w:p>
      <w:r>
        <w:t>35</w:t>
      </w:r>
    </w:p>
    <w:p>
      <w:r>
        <w:t>0</w:t>
      </w:r>
    </w:p>
    <w:p>
      <w:r>
        <w:t>3</w:t>
      </w:r>
    </w:p>
    <w:p>
      <w:r>
        <w:t>Nhà hát Ca múa nhạc</w:t>
      </w:r>
    </w:p>
    <w:p>
      <w:r>
        <w:t>NSNNĐB</w:t>
      </w:r>
    </w:p>
    <w:p>
      <w:r>
        <w:t>52</w:t>
      </w:r>
    </w:p>
    <w:p>
      <w:r>
        <w:t>NSNNĐB</w:t>
      </w:r>
    </w:p>
    <w:p>
      <w:r>
        <w:t>52</w:t>
      </w:r>
    </w:p>
    <w:p>
      <w:r>
        <w:t>0</w:t>
      </w:r>
    </w:p>
    <w:p>
      <w:r>
        <w:t>4</w:t>
      </w:r>
    </w:p>
    <w:p>
      <w:r>
        <w:t>Bảo tàng tỉnh Sơn La</w:t>
      </w:r>
    </w:p>
    <w:p>
      <w:r>
        <w:t>43%</w:t>
      </w:r>
    </w:p>
    <w:p>
      <w:r>
        <w:t>17</w:t>
      </w:r>
    </w:p>
    <w:p>
      <w:r>
        <w:t>43%</w:t>
      </w:r>
    </w:p>
    <w:p>
      <w:r>
        <w:t>17</w:t>
      </w:r>
    </w:p>
    <w:p>
      <w:r>
        <w:t>0</w:t>
      </w:r>
    </w:p>
    <w:p>
      <w:r>
        <w:t>5</w:t>
      </w:r>
    </w:p>
    <w:p>
      <w:r>
        <w:t>Trung Tâm Văn hóa - Điện ảnh</w:t>
      </w:r>
    </w:p>
    <w:p>
      <w:r>
        <w:t>NSNNĐB</w:t>
      </w:r>
    </w:p>
    <w:p>
      <w:r>
        <w:t>38</w:t>
      </w:r>
    </w:p>
    <w:p>
      <w:r>
        <w:t>NSNNĐB</w:t>
      </w:r>
    </w:p>
    <w:p>
      <w:r>
        <w:t>36</w:t>
      </w:r>
    </w:p>
    <w:p>
      <w:r>
        <w:t>-2</w:t>
      </w:r>
    </w:p>
    <w:p>
      <w:r>
        <w:t>II</w:t>
      </w:r>
    </w:p>
    <w:p>
      <w:r>
        <w:t>CẤP HUYỆN</w:t>
      </w:r>
    </w:p>
    <w:p>
      <w:r>
        <w:t>381</w:t>
      </w:r>
    </w:p>
    <w:p>
      <w:r>
        <w:t>375</w:t>
      </w:r>
    </w:p>
    <w:p>
      <w:r>
        <w:t>-6</w:t>
      </w:r>
    </w:p>
    <w:p>
      <w:r>
        <w:t>1</w:t>
      </w:r>
    </w:p>
    <w:p>
      <w:r>
        <w:t>TT Truyền thông - Văn hóa Bắc Yên</w:t>
      </w:r>
    </w:p>
    <w:p>
      <w:r>
        <w:t>NSNNĐB</w:t>
      </w:r>
    </w:p>
    <w:p>
      <w:r>
        <w:t>26</w:t>
      </w:r>
    </w:p>
    <w:p>
      <w:r>
        <w:t>NSNNĐB</w:t>
      </w:r>
    </w:p>
    <w:p>
      <w:r>
        <w:t>26</w:t>
      </w:r>
    </w:p>
    <w:p>
      <w:r>
        <w:t>0</w:t>
      </w:r>
    </w:p>
    <w:p>
      <w:r>
        <w:t>2</w:t>
      </w:r>
    </w:p>
    <w:p>
      <w:r>
        <w:t>TT Truyền thông - Văn hóa Mai Sơn</w:t>
      </w:r>
    </w:p>
    <w:p>
      <w:r>
        <w:t>NSNNĐB</w:t>
      </w:r>
    </w:p>
    <w:p>
      <w:r>
        <w:t>37</w:t>
      </w:r>
    </w:p>
    <w:p>
      <w:r>
        <w:t>NSNNĐB</w:t>
      </w:r>
    </w:p>
    <w:p>
      <w:r>
        <w:t>36</w:t>
      </w:r>
    </w:p>
    <w:p>
      <w:r>
        <w:t>-1</w:t>
      </w:r>
    </w:p>
    <w:p>
      <w:r>
        <w:t>3</w:t>
      </w:r>
    </w:p>
    <w:p>
      <w:r>
        <w:t>TT Truyền thông - Văn hóa Mộc Châu</w:t>
      </w:r>
    </w:p>
    <w:p>
      <w:r>
        <w:t>NSNNĐB</w:t>
      </w:r>
    </w:p>
    <w:p>
      <w:r>
        <w:t>32</w:t>
      </w:r>
    </w:p>
    <w:p>
      <w:r>
        <w:t>NSNNĐB</w:t>
      </w:r>
    </w:p>
    <w:p>
      <w:r>
        <w:t>32</w:t>
      </w:r>
    </w:p>
    <w:p>
      <w:r>
        <w:t>0</w:t>
      </w:r>
    </w:p>
    <w:p>
      <w:r>
        <w:t>4</w:t>
      </w:r>
    </w:p>
    <w:p>
      <w:r>
        <w:t>TT Truyền thông - Văn hóa Mường La</w:t>
      </w:r>
    </w:p>
    <w:p>
      <w:r>
        <w:t>NSNNĐB</w:t>
      </w:r>
    </w:p>
    <w:p>
      <w:r>
        <w:t>35</w:t>
      </w:r>
    </w:p>
    <w:p>
      <w:r>
        <w:t>NSNNĐB</w:t>
      </w:r>
    </w:p>
    <w:p>
      <w:r>
        <w:t>34</w:t>
      </w:r>
    </w:p>
    <w:p>
      <w:r>
        <w:t>-1</w:t>
      </w:r>
    </w:p>
    <w:p>
      <w:r>
        <w:t>5</w:t>
      </w:r>
    </w:p>
    <w:p>
      <w:r>
        <w:t>TT Truyền thông - Văn hóa Phù Yên</w:t>
      </w:r>
    </w:p>
    <w:p>
      <w:r>
        <w:t>NSNNĐB</w:t>
      </w:r>
    </w:p>
    <w:p>
      <w:r>
        <w:t>38</w:t>
      </w:r>
    </w:p>
    <w:p>
      <w:r>
        <w:t>NSNNĐB</w:t>
      </w:r>
    </w:p>
    <w:p>
      <w:r>
        <w:t>38</w:t>
      </w:r>
    </w:p>
    <w:p>
      <w:r>
        <w:t>0</w:t>
      </w:r>
    </w:p>
    <w:p>
      <w:r>
        <w:t>6</w:t>
      </w:r>
    </w:p>
    <w:p>
      <w:r>
        <w:t>TT Truyền thông - Văn hóa Quỳnh Nhai</w:t>
      </w:r>
    </w:p>
    <w:p>
      <w:r>
        <w:t>NSNNĐB</w:t>
      </w:r>
    </w:p>
    <w:p>
      <w:r>
        <w:t>35</w:t>
      </w:r>
    </w:p>
    <w:p>
      <w:r>
        <w:t>NSNNĐB</w:t>
      </w:r>
    </w:p>
    <w:p>
      <w:r>
        <w:t>34</w:t>
      </w:r>
    </w:p>
    <w:p>
      <w:r>
        <w:t>-1</w:t>
      </w:r>
    </w:p>
    <w:p>
      <w:r>
        <w:t>7</w:t>
      </w:r>
    </w:p>
    <w:p>
      <w:r>
        <w:t>TT Truyền thông - Văn hóa Sông Mã</w:t>
      </w:r>
    </w:p>
    <w:p>
      <w:r>
        <w:t>NSNNĐB</w:t>
      </w:r>
    </w:p>
    <w:p>
      <w:r>
        <w:t>29</w:t>
      </w:r>
    </w:p>
    <w:p>
      <w:r>
        <w:t>NSNNĐB</w:t>
      </w:r>
    </w:p>
    <w:p>
      <w:r>
        <w:t>29</w:t>
      </w:r>
    </w:p>
    <w:p>
      <w:r>
        <w:t>0</w:t>
      </w:r>
    </w:p>
    <w:p>
      <w:r>
        <w:t>8</w:t>
      </w:r>
    </w:p>
    <w:p>
      <w:r>
        <w:t>TT Truyền thông - Văn hóa Sốp Cộp</w:t>
      </w:r>
    </w:p>
    <w:p>
      <w:r>
        <w:t>NSNNĐB</w:t>
      </w:r>
    </w:p>
    <w:p>
      <w:r>
        <w:t>26</w:t>
      </w:r>
    </w:p>
    <w:p>
      <w:r>
        <w:t>NSNNĐB</w:t>
      </w:r>
    </w:p>
    <w:p>
      <w:r>
        <w:t>25</w:t>
      </w:r>
    </w:p>
    <w:p>
      <w:r>
        <w:t>-1</w:t>
      </w:r>
    </w:p>
    <w:p>
      <w:r>
        <w:t>9</w:t>
      </w:r>
    </w:p>
    <w:p>
      <w:r>
        <w:t>TT Truyền thông - Văn hóa Thành phố</w:t>
      </w:r>
    </w:p>
    <w:p>
      <w:r>
        <w:t>NSNNĐB</w:t>
      </w:r>
    </w:p>
    <w:p>
      <w:r>
        <w:t>22</w:t>
      </w:r>
    </w:p>
    <w:p>
      <w:r>
        <w:t>NSNNĐB</w:t>
      </w:r>
    </w:p>
    <w:p>
      <w:r>
        <w:t>22</w:t>
      </w:r>
    </w:p>
    <w:p>
      <w:r>
        <w:t>0</w:t>
      </w:r>
    </w:p>
    <w:p>
      <w:r>
        <w:t>10</w:t>
      </w:r>
    </w:p>
    <w:p>
      <w:r>
        <w:t>TT Truyền thông - Văn hóa Thuận Châu</w:t>
      </w:r>
    </w:p>
    <w:p>
      <w:r>
        <w:t>NSNNĐB</w:t>
      </w:r>
    </w:p>
    <w:p>
      <w:r>
        <w:t>35</w:t>
      </w:r>
    </w:p>
    <w:p>
      <w:r>
        <w:t>NSNNĐB</w:t>
      </w:r>
    </w:p>
    <w:p>
      <w:r>
        <w:t>34</w:t>
      </w:r>
    </w:p>
    <w:p>
      <w:r>
        <w:t>-1</w:t>
      </w:r>
    </w:p>
    <w:p>
      <w:r>
        <w:t>11</w:t>
      </w:r>
    </w:p>
    <w:p>
      <w:r>
        <w:t>TT Truyền thông - Văn hóa Vân Hồ</w:t>
      </w:r>
    </w:p>
    <w:p>
      <w:r>
        <w:t>NSNNĐB</w:t>
      </w:r>
    </w:p>
    <w:p>
      <w:r>
        <w:t>35</w:t>
      </w:r>
    </w:p>
    <w:p>
      <w:r>
        <w:t>NSNNĐB</w:t>
      </w:r>
    </w:p>
    <w:p>
      <w:r>
        <w:t>35</w:t>
      </w:r>
    </w:p>
    <w:p>
      <w:r>
        <w:t>0</w:t>
      </w:r>
    </w:p>
    <w:p>
      <w:r>
        <w:t>12</w:t>
      </w:r>
    </w:p>
    <w:p>
      <w:r>
        <w:t>TT Truyền thông - Văn hóa Yên Châu</w:t>
      </w:r>
    </w:p>
    <w:p>
      <w:r>
        <w:t>NSNNĐB</w:t>
      </w:r>
    </w:p>
    <w:p>
      <w:r>
        <w:t>31</w:t>
      </w:r>
    </w:p>
    <w:p>
      <w:r>
        <w:t>NSNNĐB</w:t>
      </w:r>
    </w:p>
    <w:p>
      <w:r>
        <w:t>30</w:t>
      </w:r>
    </w:p>
    <w:p>
      <w:r>
        <w:t>-1</w:t>
      </w:r>
    </w:p>
    <w:p>
      <w:r>
        <w:t>B</w:t>
      </w:r>
    </w:p>
    <w:p>
      <w:r>
        <w:t>LĨNH VỰC THÔNG TIN VÀ TRUYỀN THÔNG</w:t>
      </w:r>
    </w:p>
    <w:p>
      <w:r>
        <w:t>94</w:t>
      </w:r>
    </w:p>
    <w:p>
      <w:r>
        <w:t>93</w:t>
      </w:r>
    </w:p>
    <w:p>
      <w:r>
        <w:t>-1</w:t>
      </w:r>
    </w:p>
    <w:p>
      <w:r>
        <w:t>1</w:t>
      </w:r>
    </w:p>
    <w:p>
      <w:r>
        <w:t>Đài Phát thanh - Truyền hình tỉnh</w:t>
      </w:r>
    </w:p>
    <w:p>
      <w:r>
        <w:t>22%</w:t>
      </w:r>
    </w:p>
    <w:p>
      <w:r>
        <w:t>66</w:t>
      </w:r>
    </w:p>
    <w:p>
      <w:r>
        <w:t>22%</w:t>
      </w:r>
    </w:p>
    <w:p>
      <w:r>
        <w:t>66</w:t>
      </w:r>
    </w:p>
    <w:p>
      <w:r>
        <w:t>0</w:t>
      </w:r>
    </w:p>
    <w:p>
      <w:r>
        <w:t>2</w:t>
      </w:r>
    </w:p>
    <w:p>
      <w:r>
        <w:t>TT Thông tin (TT Công báo cũ)</w:t>
      </w:r>
    </w:p>
    <w:p>
      <w:r>
        <w:t>NSNNĐB</w:t>
      </w:r>
    </w:p>
    <w:p>
      <w:r>
        <w:t>16</w:t>
      </w:r>
    </w:p>
    <w:p>
      <w:r>
        <w:t>NSNNĐB</w:t>
      </w:r>
    </w:p>
    <w:p>
      <w:r>
        <w:t>15</w:t>
      </w:r>
    </w:p>
    <w:p>
      <w:r>
        <w:t>-1</w:t>
      </w:r>
    </w:p>
    <w:p>
      <w:r>
        <w:t>3</w:t>
      </w:r>
    </w:p>
    <w:p>
      <w:r>
        <w:t>TT Công nghệ thông tin và Truyền thông</w:t>
      </w:r>
    </w:p>
    <w:p>
      <w:r>
        <w:t>NSNNĐB</w:t>
      </w:r>
    </w:p>
    <w:p>
      <w:r>
        <w:t>12</w:t>
      </w:r>
    </w:p>
    <w:p>
      <w:r>
        <w:t>NSNNĐB</w:t>
      </w:r>
    </w:p>
    <w:p>
      <w:r>
        <w:t>12</w:t>
      </w:r>
    </w:p>
    <w:p>
      <w:r>
        <w:t>0</w:t>
      </w:r>
    </w:p>
    <w:p>
      <w:r>
        <w:t>C</w:t>
      </w:r>
    </w:p>
    <w:p>
      <w:r>
        <w:t>LĨNH VỰC LAO ĐỘNG - THƯƠNG BINH VÀ XÃ HỘI</w:t>
      </w:r>
    </w:p>
    <w:p>
      <w:r>
        <w:t>315</w:t>
      </w:r>
    </w:p>
    <w:p>
      <w:r>
        <w:t>313</w:t>
      </w:r>
    </w:p>
    <w:p>
      <w:r>
        <w:t>-2</w:t>
      </w:r>
    </w:p>
    <w:p>
      <w:r>
        <w:t>I</w:t>
      </w:r>
    </w:p>
    <w:p>
      <w:r>
        <w:t>CẤP TỈNH</w:t>
      </w:r>
    </w:p>
    <w:p>
      <w:r>
        <w:t>303</w:t>
      </w:r>
    </w:p>
    <w:p>
      <w:r>
        <w:t>313</w:t>
      </w:r>
    </w:p>
    <w:p>
      <w:r>
        <w:t>10</w:t>
      </w:r>
    </w:p>
    <w:p>
      <w:r>
        <w:t>1</w:t>
      </w:r>
    </w:p>
    <w:p>
      <w:r>
        <w:t>Cơ sở Điều trị nghiện ma túy tỉnh Sơn La</w:t>
      </w:r>
    </w:p>
    <w:p>
      <w:r>
        <w:t>NSNNĐB</w:t>
      </w:r>
    </w:p>
    <w:p>
      <w:r>
        <w:t>222</w:t>
      </w:r>
    </w:p>
    <w:p>
      <w:r>
        <w:t>NSNNĐB</w:t>
      </w:r>
    </w:p>
    <w:p>
      <w:r>
        <w:t>234</w:t>
      </w:r>
    </w:p>
    <w:p>
      <w:r>
        <w:t>12</w:t>
      </w:r>
    </w:p>
    <w:p>
      <w:r>
        <w:t>2</w:t>
      </w:r>
    </w:p>
    <w:p>
      <w:r>
        <w:t>TT Bảo trợ xã hội</w:t>
      </w:r>
    </w:p>
    <w:p>
      <w:r>
        <w:t>NSNNĐB</w:t>
      </w:r>
    </w:p>
    <w:p>
      <w:r>
        <w:t>27</w:t>
      </w:r>
    </w:p>
    <w:p>
      <w:r>
        <w:t>NSNNĐB</w:t>
      </w:r>
    </w:p>
    <w:p>
      <w:r>
        <w:t>27</w:t>
      </w:r>
    </w:p>
    <w:p>
      <w:r>
        <w:t>0</w:t>
      </w:r>
    </w:p>
    <w:p>
      <w:r>
        <w:t>3</w:t>
      </w:r>
    </w:p>
    <w:p>
      <w:r>
        <w:t>TT điều trị &amp; NDPHCNBN tâm thần</w:t>
      </w:r>
    </w:p>
    <w:p>
      <w:r>
        <w:t>NSNNĐB</w:t>
      </w:r>
    </w:p>
    <w:p>
      <w:r>
        <w:t>28</w:t>
      </w:r>
    </w:p>
    <w:p>
      <w:r>
        <w:t>NSNNĐB</w:t>
      </w:r>
    </w:p>
    <w:p>
      <w:r>
        <w:t>27</w:t>
      </w:r>
    </w:p>
    <w:p>
      <w:r>
        <w:t>-1</w:t>
      </w:r>
    </w:p>
    <w:p>
      <w:r>
        <w:t>4</w:t>
      </w:r>
    </w:p>
    <w:p>
      <w:r>
        <w:t>TT Dịch vụ việc làm</w:t>
      </w:r>
    </w:p>
    <w:p>
      <w:r>
        <w:t>NSNNĐB</w:t>
      </w:r>
    </w:p>
    <w:p>
      <w:r>
        <w:t>11</w:t>
      </w:r>
    </w:p>
    <w:p>
      <w:r>
        <w:t>NSNNĐB</w:t>
      </w:r>
    </w:p>
    <w:p>
      <w:r>
        <w:t>11</w:t>
      </w:r>
    </w:p>
    <w:p>
      <w:r>
        <w:t>0</w:t>
      </w:r>
    </w:p>
    <w:p>
      <w:r>
        <w:t>5</w:t>
      </w:r>
    </w:p>
    <w:p>
      <w:r>
        <w:t>Trung tâm điều dưỡng người có công</w:t>
      </w:r>
    </w:p>
    <w:p>
      <w:r>
        <w:t>NSNNĐB</w:t>
      </w:r>
    </w:p>
    <w:p>
      <w:r>
        <w:t>15</w:t>
      </w:r>
    </w:p>
    <w:p>
      <w:r>
        <w:t>NSNNĐB</w:t>
      </w:r>
    </w:p>
    <w:p>
      <w:r>
        <w:t>14</w:t>
      </w:r>
    </w:p>
    <w:p>
      <w:r>
        <w:t>-1</w:t>
      </w:r>
    </w:p>
    <w:p>
      <w:r>
        <w:t>II</w:t>
      </w:r>
    </w:p>
    <w:p>
      <w:r>
        <w:t>CẤP HUYỆN</w:t>
      </w:r>
    </w:p>
    <w:p>
      <w:r>
        <w:t>12</w:t>
      </w:r>
    </w:p>
    <w:p>
      <w:r>
        <w:t>-</w:t>
      </w:r>
    </w:p>
    <w:p>
      <w:r>
        <w:t>-12</w:t>
      </w:r>
    </w:p>
    <w:p>
      <w:r>
        <w:t>1</w:t>
      </w:r>
    </w:p>
    <w:p>
      <w:r>
        <w:t>Cơ sở Điều trị nghiện ma túy Sông Mã</w:t>
      </w:r>
    </w:p>
    <w:p>
      <w:r>
        <w:t>NSNNĐB</w:t>
      </w:r>
    </w:p>
    <w:p>
      <w:r>
        <w:t>12</w:t>
      </w:r>
    </w:p>
    <w:p>
      <w:r>
        <w:t>NSNNĐB</w:t>
      </w:r>
    </w:p>
    <w:p>
      <w:r>
        <w:t>-12</w:t>
      </w:r>
    </w:p>
    <w:p>
      <w:r>
        <w:t>D</w:t>
      </w:r>
    </w:p>
    <w:p>
      <w:r>
        <w:t>LĨNH VỰC NÔNG NGHIỆP, LÂM NGHIỆP, THỦY SẢN</w:t>
      </w:r>
    </w:p>
    <w:p>
      <w:r>
        <w:t>397</w:t>
      </w:r>
    </w:p>
    <w:p>
      <w:r>
        <w:t>395</w:t>
      </w:r>
    </w:p>
    <w:p>
      <w:r>
        <w:t>-2</w:t>
      </w:r>
    </w:p>
    <w:p>
      <w:r>
        <w:t>I</w:t>
      </w:r>
    </w:p>
    <w:p>
      <w:r>
        <w:t>CẤP TỈNH</w:t>
      </w:r>
    </w:p>
    <w:p>
      <w:r>
        <w:t>129</w:t>
      </w:r>
    </w:p>
    <w:p>
      <w:r>
        <w:t>129</w:t>
      </w:r>
    </w:p>
    <w:p>
      <w:r>
        <w:t>0</w:t>
      </w:r>
    </w:p>
    <w:p>
      <w:r>
        <w:t>1</w:t>
      </w:r>
    </w:p>
    <w:p>
      <w:r>
        <w:t>TT Khuyến nông tỉnh</w:t>
      </w:r>
    </w:p>
    <w:p>
      <w:r>
        <w:t>NSNNĐB</w:t>
      </w:r>
    </w:p>
    <w:p>
      <w:r>
        <w:t>20</w:t>
      </w:r>
    </w:p>
    <w:p>
      <w:r>
        <w:t>NSNNĐB</w:t>
      </w:r>
    </w:p>
    <w:p>
      <w:r>
        <w:t>20</w:t>
      </w:r>
    </w:p>
    <w:p>
      <w:r>
        <w:t>0</w:t>
      </w:r>
    </w:p>
    <w:p>
      <w:r>
        <w:t>2</w:t>
      </w:r>
    </w:p>
    <w:p>
      <w:r>
        <w:t>Trạm kiểm dịch động vật Vân Hồ</w:t>
      </w:r>
    </w:p>
    <w:p>
      <w:r>
        <w:t>NSNNĐB</w:t>
      </w:r>
    </w:p>
    <w:p>
      <w:r>
        <w:t>6</w:t>
      </w:r>
    </w:p>
    <w:p>
      <w:r>
        <w:t>NSNNĐB</w:t>
      </w:r>
    </w:p>
    <w:p>
      <w:r>
        <w:t>6</w:t>
      </w:r>
    </w:p>
    <w:p>
      <w:r>
        <w:t>0</w:t>
      </w:r>
    </w:p>
    <w:p>
      <w:r>
        <w:t>3</w:t>
      </w:r>
    </w:p>
    <w:p>
      <w:r>
        <w:t>Các BQL khu bảo tồn thiên nhiên</w:t>
      </w:r>
    </w:p>
    <w:p>
      <w:r>
        <w:t>NSNNĐB</w:t>
      </w:r>
    </w:p>
    <w:p>
      <w:r>
        <w:t>103</w:t>
      </w:r>
    </w:p>
    <w:p>
      <w:r>
        <w:t>NSNNĐB</w:t>
      </w:r>
    </w:p>
    <w:p>
      <w:r>
        <w:t>103</w:t>
      </w:r>
    </w:p>
    <w:p>
      <w:r>
        <w:t>0</w:t>
      </w:r>
    </w:p>
    <w:p>
      <w:r>
        <w:t>3.1</w:t>
      </w:r>
    </w:p>
    <w:p>
      <w:r>
        <w:t>BQL Rừng đặc dụng Xuân Nha</w:t>
      </w:r>
    </w:p>
    <w:p>
      <w:r>
        <w:t>NSNNĐB</w:t>
      </w:r>
    </w:p>
    <w:p>
      <w:r>
        <w:t>19</w:t>
      </w:r>
    </w:p>
    <w:p>
      <w:r>
        <w:t>NSNNĐB</w:t>
      </w:r>
    </w:p>
    <w:p>
      <w:r>
        <w:t>19</w:t>
      </w:r>
    </w:p>
    <w:p>
      <w:r>
        <w:t>0</w:t>
      </w:r>
    </w:p>
    <w:p>
      <w:r>
        <w:t>3.2</w:t>
      </w:r>
    </w:p>
    <w:p>
      <w:r>
        <w:t>BQL Khu bảo tồn thiên nhiên Mường La</w:t>
      </w:r>
    </w:p>
    <w:p>
      <w:r>
        <w:t>NSNNĐB</w:t>
      </w:r>
    </w:p>
    <w:p>
      <w:r>
        <w:t>20</w:t>
      </w:r>
    </w:p>
    <w:p>
      <w:r>
        <w:t>NSNNĐB</w:t>
      </w:r>
    </w:p>
    <w:p>
      <w:r>
        <w:t>20</w:t>
      </w:r>
    </w:p>
    <w:p>
      <w:r>
        <w:t>0</w:t>
      </w:r>
    </w:p>
    <w:p>
      <w:r>
        <w:t>3.3</w:t>
      </w:r>
    </w:p>
    <w:p>
      <w:r>
        <w:t>BQL Rừng đặc dụng Tà Xùa</w:t>
      </w:r>
    </w:p>
    <w:p>
      <w:r>
        <w:t>NSNNĐB</w:t>
      </w:r>
    </w:p>
    <w:p>
      <w:r>
        <w:t>18</w:t>
      </w:r>
    </w:p>
    <w:p>
      <w:r>
        <w:t>NSNNĐB</w:t>
      </w:r>
    </w:p>
    <w:p>
      <w:r>
        <w:t>18</w:t>
      </w:r>
    </w:p>
    <w:p>
      <w:r>
        <w:t>0</w:t>
      </w:r>
    </w:p>
    <w:p>
      <w:r>
        <w:t>3.4</w:t>
      </w:r>
    </w:p>
    <w:p>
      <w:r>
        <w:t>Rừng đặc dụng - phòng hộ Sốp Cộp</w:t>
      </w:r>
    </w:p>
    <w:p>
      <w:r>
        <w:t>NSNNĐB</w:t>
      </w:r>
    </w:p>
    <w:p>
      <w:r>
        <w:t>23</w:t>
      </w:r>
    </w:p>
    <w:p>
      <w:r>
        <w:t>NSNNĐB</w:t>
      </w:r>
    </w:p>
    <w:p>
      <w:r>
        <w:t>23</w:t>
      </w:r>
    </w:p>
    <w:p>
      <w:r>
        <w:t>0</w:t>
      </w:r>
    </w:p>
    <w:p>
      <w:r>
        <w:t>3.5</w:t>
      </w:r>
    </w:p>
    <w:p>
      <w:r>
        <w:t>Rừng đặc dụng - phòng hộ Thuận Châu</w:t>
      </w:r>
    </w:p>
    <w:p>
      <w:r>
        <w:t>NSNNĐB</w:t>
      </w:r>
    </w:p>
    <w:p>
      <w:r>
        <w:t>23</w:t>
      </w:r>
    </w:p>
    <w:p>
      <w:r>
        <w:t>NSNNĐB</w:t>
      </w:r>
    </w:p>
    <w:p>
      <w:r>
        <w:t>23</w:t>
      </w:r>
    </w:p>
    <w:p>
      <w:r>
        <w:t>0</w:t>
      </w:r>
    </w:p>
    <w:p>
      <w:r>
        <w:t>II</w:t>
      </w:r>
    </w:p>
    <w:p>
      <w:r>
        <w:t>CẤP HUYỆN</w:t>
      </w:r>
    </w:p>
    <w:p>
      <w:r>
        <w:t>268</w:t>
      </w:r>
    </w:p>
    <w:p>
      <w:r>
        <w:t>266</w:t>
      </w:r>
    </w:p>
    <w:p>
      <w:r>
        <w:t>-2</w:t>
      </w:r>
    </w:p>
    <w:p>
      <w:r>
        <w:t>1</w:t>
      </w:r>
    </w:p>
    <w:p>
      <w:r>
        <w:t>TT Dịch vụ nông nghiệp Bắc Yên</w:t>
      </w:r>
    </w:p>
    <w:p>
      <w:r>
        <w:t>NSNNĐB</w:t>
      </w:r>
    </w:p>
    <w:p>
      <w:r>
        <w:t>20</w:t>
      </w:r>
    </w:p>
    <w:p>
      <w:r>
        <w:t>NSNNĐB</w:t>
      </w:r>
    </w:p>
    <w:p>
      <w:r>
        <w:t>20</w:t>
      </w:r>
    </w:p>
    <w:p>
      <w:r>
        <w:t>0</w:t>
      </w:r>
    </w:p>
    <w:p>
      <w:r>
        <w:t>2</w:t>
      </w:r>
    </w:p>
    <w:p>
      <w:r>
        <w:t>TT Dịch vụ nông nghiệp Mai Sơn</w:t>
      </w:r>
    </w:p>
    <w:p>
      <w:r>
        <w:t>NSNNĐB</w:t>
      </w:r>
    </w:p>
    <w:p>
      <w:r>
        <w:t>25</w:t>
      </w:r>
    </w:p>
    <w:p>
      <w:r>
        <w:t>NSNNĐB</w:t>
      </w:r>
    </w:p>
    <w:p>
      <w:r>
        <w:t>25</w:t>
      </w:r>
    </w:p>
    <w:p>
      <w:r>
        <w:t>0</w:t>
      </w:r>
    </w:p>
    <w:p>
      <w:r>
        <w:t>3</w:t>
      </w:r>
    </w:p>
    <w:p>
      <w:r>
        <w:t>TT kỹ thuật nông nghiệp Mộc Châu</w:t>
      </w:r>
    </w:p>
    <w:p>
      <w:r>
        <w:t>NSNNĐB</w:t>
      </w:r>
    </w:p>
    <w:p>
      <w:r>
        <w:t>25</w:t>
      </w:r>
    </w:p>
    <w:p>
      <w:r>
        <w:t>NSNNĐB</w:t>
      </w:r>
    </w:p>
    <w:p>
      <w:r>
        <w:t>25</w:t>
      </w:r>
    </w:p>
    <w:p>
      <w:r>
        <w:t>0</w:t>
      </w:r>
    </w:p>
    <w:p>
      <w:r>
        <w:t>4</w:t>
      </w:r>
    </w:p>
    <w:p>
      <w:r>
        <w:t>TT Dịch vụ nông nghiệp Mường La</w:t>
      </w:r>
    </w:p>
    <w:p>
      <w:r>
        <w:t>NSNNĐB</w:t>
      </w:r>
    </w:p>
    <w:p>
      <w:r>
        <w:t>27</w:t>
      </w:r>
    </w:p>
    <w:p>
      <w:r>
        <w:t>NSNNĐB</w:t>
      </w:r>
    </w:p>
    <w:p>
      <w:r>
        <w:t>26</w:t>
      </w:r>
    </w:p>
    <w:p>
      <w:r>
        <w:t>-1</w:t>
      </w:r>
    </w:p>
    <w:p>
      <w:r>
        <w:t>5</w:t>
      </w:r>
    </w:p>
    <w:p>
      <w:r>
        <w:t>TT Dịch vụ nông nghiệp Phù Yên</w:t>
      </w:r>
    </w:p>
    <w:p>
      <w:r>
        <w:t>NSNNĐB</w:t>
      </w:r>
    </w:p>
    <w:p>
      <w:r>
        <w:t>29</w:t>
      </w:r>
    </w:p>
    <w:p>
      <w:r>
        <w:t>NSNNĐB</w:t>
      </w:r>
    </w:p>
    <w:p>
      <w:r>
        <w:t>29</w:t>
      </w:r>
    </w:p>
    <w:p>
      <w:r>
        <w:t>0</w:t>
      </w:r>
    </w:p>
    <w:p>
      <w:r>
        <w:t>6</w:t>
      </w:r>
    </w:p>
    <w:p>
      <w:r>
        <w:t>TT Dịch vụ nông nghiệp Quỳnh Nhai</w:t>
      </w:r>
    </w:p>
    <w:p>
      <w:r>
        <w:t>NSNNĐB</w:t>
      </w:r>
    </w:p>
    <w:p>
      <w:r>
        <w:t>19</w:t>
      </w:r>
    </w:p>
    <w:p>
      <w:r>
        <w:t>NSNNĐB</w:t>
      </w:r>
    </w:p>
    <w:p>
      <w:r>
        <w:t>19</w:t>
      </w:r>
    </w:p>
    <w:p>
      <w:r>
        <w:t>0</w:t>
      </w:r>
    </w:p>
    <w:p>
      <w:r>
        <w:t>7</w:t>
      </w:r>
    </w:p>
    <w:p>
      <w:r>
        <w:t>TT Dịch vụ nông nghiệp Sông Mã</w:t>
      </w:r>
    </w:p>
    <w:p>
      <w:r>
        <w:t>NSNNĐB</w:t>
      </w:r>
    </w:p>
    <w:p>
      <w:r>
        <w:t>20</w:t>
      </w:r>
    </w:p>
    <w:p>
      <w:r>
        <w:t>NSNNĐB</w:t>
      </w:r>
    </w:p>
    <w:p>
      <w:r>
        <w:t>20</w:t>
      </w:r>
    </w:p>
    <w:p>
      <w:r>
        <w:t>0</w:t>
      </w:r>
    </w:p>
    <w:p>
      <w:r>
        <w:t>8</w:t>
      </w:r>
    </w:p>
    <w:p>
      <w:r>
        <w:t>TT Dịch vụ nông nghiệp Sốp Cộp</w:t>
      </w:r>
    </w:p>
    <w:p>
      <w:r>
        <w:t>NSNNĐB</w:t>
      </w:r>
    </w:p>
    <w:p>
      <w:r>
        <w:t>17</w:t>
      </w:r>
    </w:p>
    <w:p>
      <w:r>
        <w:t>NSNNĐB</w:t>
      </w:r>
    </w:p>
    <w:p>
      <w:r>
        <w:t>17</w:t>
      </w:r>
    </w:p>
    <w:p>
      <w:r>
        <w:t>0</w:t>
      </w:r>
    </w:p>
    <w:p>
      <w:r>
        <w:t>9</w:t>
      </w:r>
    </w:p>
    <w:p>
      <w:r>
        <w:t>TT Dịch vụ nông nghiệp thành phố</w:t>
      </w:r>
    </w:p>
    <w:p>
      <w:r>
        <w:t>NSNNĐB</w:t>
      </w:r>
    </w:p>
    <w:p>
      <w:r>
        <w:t>23</w:t>
      </w:r>
    </w:p>
    <w:p>
      <w:r>
        <w:t>NSNNĐB</w:t>
      </w:r>
    </w:p>
    <w:p>
      <w:r>
        <w:t>23</w:t>
      </w:r>
    </w:p>
    <w:p>
      <w:r>
        <w:t>0</w:t>
      </w:r>
    </w:p>
    <w:p>
      <w:r>
        <w:t>10</w:t>
      </w:r>
    </w:p>
    <w:p>
      <w:r>
        <w:t>TT Dịch vụ nông nghiệp Thuận Châu</w:t>
      </w:r>
    </w:p>
    <w:p>
      <w:r>
        <w:t>NSNNĐB</w:t>
      </w:r>
    </w:p>
    <w:p>
      <w:r>
        <w:t>26</w:t>
      </w:r>
    </w:p>
    <w:p>
      <w:r>
        <w:t>NSNNĐB</w:t>
      </w:r>
    </w:p>
    <w:p>
      <w:r>
        <w:t>25</w:t>
      </w:r>
    </w:p>
    <w:p>
      <w:r>
        <w:t>-1</w:t>
      </w:r>
    </w:p>
    <w:p>
      <w:r>
        <w:t>11</w:t>
      </w:r>
    </w:p>
    <w:p>
      <w:r>
        <w:t>TT Dịch vụ nông nghiệp Vân Hồ</w:t>
      </w:r>
    </w:p>
    <w:p>
      <w:r>
        <w:t>NSNNĐB</w:t>
      </w:r>
    </w:p>
    <w:p>
      <w:r>
        <w:t>19</w:t>
      </w:r>
    </w:p>
    <w:p>
      <w:r>
        <w:t>NSNNĐB</w:t>
      </w:r>
    </w:p>
    <w:p>
      <w:r>
        <w:t>19</w:t>
      </w:r>
    </w:p>
    <w:p>
      <w:r>
        <w:t>0</w:t>
      </w:r>
    </w:p>
    <w:p>
      <w:r>
        <w:t>12</w:t>
      </w:r>
    </w:p>
    <w:p>
      <w:r>
        <w:t>TT Dịch vụ nông nghiệp Yên Châu</w:t>
      </w:r>
    </w:p>
    <w:p>
      <w:r>
        <w:t>NSNNĐB</w:t>
      </w:r>
    </w:p>
    <w:p>
      <w:r>
        <w:t>18</w:t>
      </w:r>
    </w:p>
    <w:p>
      <w:r>
        <w:t>NSNNĐB</w:t>
      </w:r>
    </w:p>
    <w:p>
      <w:r>
        <w:t>18</w:t>
      </w:r>
    </w:p>
    <w:p>
      <w:r>
        <w:t>0</w:t>
      </w:r>
    </w:p>
    <w:p>
      <w:r>
        <w:t>Đ</w:t>
      </w:r>
    </w:p>
    <w:p>
      <w:r>
        <w:t>LĨNH VỰC KHOA HỌC VÀ CÔNG NGHỆ</w:t>
      </w:r>
    </w:p>
    <w:p>
      <w:r>
        <w:t>22</w:t>
      </w:r>
    </w:p>
    <w:p>
      <w:r>
        <w:t>22</w:t>
      </w:r>
    </w:p>
    <w:p>
      <w:r>
        <w:t>0</w:t>
      </w:r>
    </w:p>
    <w:p>
      <w:r>
        <w:t>1</w:t>
      </w:r>
    </w:p>
    <w:p>
      <w:r>
        <w:t>Trung tâm Hỗ trợ khởi nghiệp đổi mới sáng tạo</w:t>
      </w:r>
    </w:p>
    <w:p>
      <w:r>
        <w:t>11%</w:t>
      </w:r>
    </w:p>
    <w:p>
      <w:r>
        <w:t>22</w:t>
      </w:r>
    </w:p>
    <w:p>
      <w:r>
        <w:t>11%</w:t>
      </w:r>
    </w:p>
    <w:p>
      <w:r>
        <w:t>22</w:t>
      </w:r>
    </w:p>
    <w:p>
      <w:r>
        <w:t>0</w:t>
      </w:r>
    </w:p>
    <w:p>
      <w:r>
        <w:t>E</w:t>
      </w:r>
    </w:p>
    <w:p>
      <w:r>
        <w:t>LĨNH VỰC TÀI NGUYÊN, MÔI TRƯỜNG</w:t>
      </w:r>
    </w:p>
    <w:p>
      <w:r>
        <w:t>0</w:t>
      </w:r>
    </w:p>
    <w:p>
      <w:r>
        <w:t>103</w:t>
      </w:r>
    </w:p>
    <w:p>
      <w:r>
        <w:t>0</w:t>
      </w:r>
    </w:p>
    <w:p>
      <w:r>
        <w:t>103</w:t>
      </w:r>
    </w:p>
    <w:p>
      <w:r>
        <w:t>0</w:t>
      </w:r>
    </w:p>
    <w:p>
      <w:r>
        <w:t>CẤP TỈNH</w:t>
      </w:r>
    </w:p>
    <w:p>
      <w:r>
        <w:t>0</w:t>
      </w:r>
    </w:p>
    <w:p>
      <w:r>
        <w:t>103</w:t>
      </w:r>
    </w:p>
    <w:p>
      <w:r>
        <w:t>0</w:t>
      </w:r>
    </w:p>
    <w:p>
      <w:r>
        <w:t>103</w:t>
      </w:r>
    </w:p>
    <w:p>
      <w:r>
        <w:t>0</w:t>
      </w:r>
    </w:p>
    <w:p>
      <w:r>
        <w:t>1</w:t>
      </w:r>
    </w:p>
    <w:p>
      <w:r>
        <w:t>TT Công nghệ thông tin tài nguyên và MT</w:t>
      </w:r>
    </w:p>
    <w:p>
      <w:r>
        <w:t>26%</w:t>
      </w:r>
    </w:p>
    <w:p>
      <w:r>
        <w:t>5</w:t>
      </w:r>
    </w:p>
    <w:p>
      <w:r>
        <w:t>26%</w:t>
      </w:r>
    </w:p>
    <w:p>
      <w:r>
        <w:t>5</w:t>
      </w:r>
    </w:p>
    <w:p>
      <w:r>
        <w:t>0</w:t>
      </w:r>
    </w:p>
    <w:p>
      <w:r>
        <w:t>2</w:t>
      </w:r>
    </w:p>
    <w:p>
      <w:r>
        <w:t>Trung tâm phát triển quỹ đất tỉnh</w:t>
      </w:r>
    </w:p>
    <w:p>
      <w:r>
        <w:t>43,92%</w:t>
      </w:r>
    </w:p>
    <w:p>
      <w:r>
        <w:t>5</w:t>
      </w:r>
    </w:p>
    <w:p>
      <w:r>
        <w:t>43,92%</w:t>
      </w:r>
    </w:p>
    <w:p>
      <w:r>
        <w:t>5</w:t>
      </w:r>
    </w:p>
    <w:p>
      <w:r>
        <w:t>0</w:t>
      </w:r>
    </w:p>
    <w:p>
      <w:r>
        <w:t>3</w:t>
      </w:r>
    </w:p>
    <w:p>
      <w:r>
        <w:t>Văn phòng đăng ký đất đai</w:t>
      </w:r>
    </w:p>
    <w:p>
      <w:r>
        <w:t>15%</w:t>
      </w:r>
    </w:p>
    <w:p>
      <w:r>
        <w:t>93</w:t>
      </w:r>
    </w:p>
    <w:p>
      <w:r>
        <w:t>15%</w:t>
      </w:r>
    </w:p>
    <w:p>
      <w:r>
        <w:t>93</w:t>
      </w:r>
    </w:p>
    <w:p>
      <w:r>
        <w:t>0</w:t>
      </w:r>
    </w:p>
    <w:p>
      <w:r>
        <w:t>F</w:t>
      </w:r>
    </w:p>
    <w:p>
      <w:r>
        <w:t>LĨNH VỰC TƯ PHÁP</w:t>
      </w:r>
    </w:p>
    <w:p>
      <w:r>
        <w:t>17</w:t>
      </w:r>
    </w:p>
    <w:p>
      <w:r>
        <w:t>17</w:t>
      </w:r>
    </w:p>
    <w:p>
      <w:r>
        <w:t>0</w:t>
      </w:r>
    </w:p>
    <w:p>
      <w:r>
        <w:t>1</w:t>
      </w:r>
    </w:p>
    <w:p>
      <w:r>
        <w:t>TT Trợ giúp pháp lý</w:t>
      </w:r>
    </w:p>
    <w:p>
      <w:r>
        <w:t>NSNNĐB</w:t>
      </w:r>
    </w:p>
    <w:p>
      <w:r>
        <w:t>17</w:t>
      </w:r>
    </w:p>
    <w:p>
      <w:r>
        <w:t>NSNNĐB</w:t>
      </w:r>
    </w:p>
    <w:p>
      <w:r>
        <w:t>17</w:t>
      </w:r>
    </w:p>
    <w:p>
      <w:r>
        <w:t>0</w:t>
      </w:r>
    </w:p>
    <w:p>
      <w:r>
        <w:t>H</w:t>
      </w:r>
    </w:p>
    <w:p>
      <w:r>
        <w:t>LĨNH VỰC SỰ NGHIỆP KHÁC</w:t>
      </w:r>
    </w:p>
    <w:p>
      <w:r>
        <w:t>53</w:t>
      </w:r>
    </w:p>
    <w:p>
      <w:r>
        <w:t>49</w:t>
      </w:r>
    </w:p>
    <w:p>
      <w:r>
        <w:t>-4</w:t>
      </w:r>
    </w:p>
    <w:p>
      <w:r>
        <w:t>1</w:t>
      </w:r>
    </w:p>
    <w:p>
      <w:r>
        <w:t>TT Lưu trữ lịch sử</w:t>
      </w:r>
    </w:p>
    <w:p>
      <w:r>
        <w:t>30%</w:t>
      </w:r>
    </w:p>
    <w:p>
      <w:r>
        <w:t>8</w:t>
      </w:r>
    </w:p>
    <w:p>
      <w:r>
        <w:t>30%</w:t>
      </w:r>
    </w:p>
    <w:p>
      <w:r>
        <w:t>8</w:t>
      </w:r>
    </w:p>
    <w:p>
      <w:r>
        <w:t>0</w:t>
      </w:r>
    </w:p>
    <w:p>
      <w:r>
        <w:t>2</w:t>
      </w:r>
    </w:p>
    <w:p>
      <w:r>
        <w:t>TT Dịch vụ, tư vấn và hạ tầng kỹ thuật KCN</w:t>
      </w:r>
    </w:p>
    <w:p>
      <w:r>
        <w:t>26%</w:t>
      </w:r>
    </w:p>
    <w:p>
      <w:r>
        <w:t>6</w:t>
      </w:r>
    </w:p>
    <w:p>
      <w:r>
        <w:t>26%</w:t>
      </w:r>
    </w:p>
    <w:p>
      <w:r>
        <w:t>6</w:t>
      </w:r>
    </w:p>
    <w:p>
      <w:r>
        <w:t>0</w:t>
      </w:r>
    </w:p>
    <w:p>
      <w:r>
        <w:t>3</w:t>
      </w:r>
    </w:p>
    <w:p>
      <w:r>
        <w:t>Trung tâm xúc tiến đầu tư</w:t>
      </w:r>
    </w:p>
    <w:p>
      <w:r>
        <w:t>NSNNĐB</w:t>
      </w:r>
    </w:p>
    <w:p>
      <w:r>
        <w:t>18</w:t>
      </w:r>
    </w:p>
    <w:p>
      <w:r>
        <w:t>-</w:t>
      </w:r>
    </w:p>
    <w:p>
      <w:r>
        <w:t>-18</w:t>
      </w:r>
    </w:p>
    <w:p>
      <w:r>
        <w:t>4</w:t>
      </w:r>
    </w:p>
    <w:p>
      <w:r>
        <w:t>TT khuyến công và tư vấn phát triển công nghiệp</w:t>
      </w:r>
    </w:p>
    <w:p>
      <w:r>
        <w:t>12%</w:t>
      </w:r>
    </w:p>
    <w:p>
      <w:r>
        <w:t>7</w:t>
      </w:r>
    </w:p>
    <w:p>
      <w:r>
        <w:t>-</w:t>
      </w:r>
    </w:p>
    <w:p>
      <w:r>
        <w:t>-7</w:t>
      </w:r>
    </w:p>
    <w:p>
      <w:r>
        <w:t>5</w:t>
      </w:r>
    </w:p>
    <w:p>
      <w:r>
        <w:t>Ban quản lý khu du lịch Quốc gia Mộc Châu</w:t>
      </w:r>
    </w:p>
    <w:p>
      <w:r>
        <w:t>NSNNĐB</w:t>
      </w:r>
    </w:p>
    <w:p>
      <w:r>
        <w:t>14</w:t>
      </w:r>
    </w:p>
    <w:p>
      <w:r>
        <w:t>-</w:t>
      </w:r>
    </w:p>
    <w:p>
      <w:r>
        <w:t>-14</w:t>
      </w:r>
    </w:p>
    <w:p>
      <w:r>
        <w:t>6</w:t>
      </w:r>
    </w:p>
    <w:p>
      <w:r>
        <w:t>Trung tâm Xúc tiến đầu tư, Thương mại và Du lịch</w:t>
      </w:r>
    </w:p>
    <w:p>
      <w:r>
        <w:t>NSNNĐB</w:t>
      </w:r>
    </w:p>
    <w:p>
      <w:r>
        <w:t>-</w:t>
      </w:r>
    </w:p>
    <w:p>
      <w:r>
        <w:t>35</w:t>
      </w:r>
    </w:p>
    <w:p>
      <w:r>
        <w:t>35</w:t>
      </w:r>
    </w:p>
    <w:p>
      <w:r>
        <w:t>K</w:t>
      </w:r>
    </w:p>
    <w:p>
      <w:r>
        <w:t>LĨNH VỰC SỰ NGHIỆP GIÁO DỤC</w:t>
      </w:r>
    </w:p>
    <w:p>
      <w:r>
        <w:t>0</w:t>
      </w:r>
    </w:p>
    <w:p>
      <w:r>
        <w:t>23.631</w:t>
      </w:r>
    </w:p>
    <w:p>
      <w:r>
        <w:t>0</w:t>
      </w:r>
    </w:p>
    <w:p>
      <w:r>
        <w:t>22.980</w:t>
      </w:r>
    </w:p>
    <w:p>
      <w:r>
        <w:t>-651</w:t>
      </w:r>
    </w:p>
    <w:p>
      <w:r>
        <w:t>I</w:t>
      </w:r>
    </w:p>
    <w:p>
      <w:r>
        <w:t>CẤP TỈNH</w:t>
      </w:r>
    </w:p>
    <w:p>
      <w:r>
        <w:t>2.687</w:t>
      </w:r>
    </w:p>
    <w:p>
      <w:r>
        <w:t>2.615</w:t>
      </w:r>
    </w:p>
    <w:p>
      <w:r>
        <w:t>-72</w:t>
      </w:r>
    </w:p>
    <w:p>
      <w:r>
        <w:t>1</w:t>
      </w:r>
    </w:p>
    <w:p>
      <w:r>
        <w:t>Sở Giáo dục đào tạo</w:t>
      </w:r>
    </w:p>
    <w:p>
      <w:r>
        <w:t>NSNNĐB</w:t>
      </w:r>
    </w:p>
    <w:p>
      <w:r>
        <w:t>2.376</w:t>
      </w:r>
    </w:p>
    <w:p>
      <w:r>
        <w:t>NSNNĐB</w:t>
      </w:r>
    </w:p>
    <w:p>
      <w:r>
        <w:t>2.306</w:t>
      </w:r>
    </w:p>
    <w:p>
      <w:r>
        <w:t>-70</w:t>
      </w:r>
    </w:p>
    <w:p>
      <w:r>
        <w:t>e</w:t>
      </w:r>
    </w:p>
    <w:p>
      <w:r>
        <w:t>Trung tâm giáo dục thường xuyên tỉnh</w:t>
      </w:r>
    </w:p>
    <w:p>
      <w:r>
        <w:t>15%</w:t>
      </w:r>
    </w:p>
    <w:p>
      <w:r>
        <w:t>32</w:t>
      </w:r>
    </w:p>
    <w:p>
      <w:r>
        <w:t>15%</w:t>
      </w:r>
    </w:p>
    <w:p>
      <w:r>
        <w:t>30</w:t>
      </w:r>
    </w:p>
    <w:p>
      <w:r>
        <w:t>-2</w:t>
      </w:r>
    </w:p>
    <w:p>
      <w:r>
        <w:t>g</w:t>
      </w:r>
    </w:p>
    <w:p>
      <w:r>
        <w:t>Khối chuyên nghiệp</w:t>
      </w:r>
    </w:p>
    <w:p>
      <w:r>
        <w:t>279</w:t>
      </w:r>
    </w:p>
    <w:p>
      <w:r>
        <w:t>279</w:t>
      </w:r>
    </w:p>
    <w:p>
      <w:r>
        <w:t>0</w:t>
      </w:r>
    </w:p>
    <w:p>
      <w:r>
        <w:t>1</w:t>
      </w:r>
    </w:p>
    <w:p>
      <w:r>
        <w:t>Trường Cao đẳng Y tế</w:t>
      </w:r>
    </w:p>
    <w:p>
      <w:r>
        <w:t>24%</w:t>
      </w:r>
    </w:p>
    <w:p>
      <w:r>
        <w:t>55</w:t>
      </w:r>
    </w:p>
    <w:p>
      <w:r>
        <w:t>24%</w:t>
      </w:r>
    </w:p>
    <w:p>
      <w:r>
        <w:t>55</w:t>
      </w:r>
    </w:p>
    <w:p>
      <w:r>
        <w:t>0</w:t>
      </w:r>
    </w:p>
    <w:p>
      <w:r>
        <w:t>2</w:t>
      </w:r>
    </w:p>
    <w:p>
      <w:r>
        <w:t>Trường Cao đẳng Kỹ thuật công nghệ</w:t>
      </w:r>
    </w:p>
    <w:p>
      <w:r>
        <w:t>50%</w:t>
      </w:r>
    </w:p>
    <w:p>
      <w:r>
        <w:t>38</w:t>
      </w:r>
    </w:p>
    <w:p>
      <w:r>
        <w:t>50%</w:t>
      </w:r>
    </w:p>
    <w:p>
      <w:r>
        <w:t>38</w:t>
      </w:r>
    </w:p>
    <w:p>
      <w:r>
        <w:t>0</w:t>
      </w:r>
    </w:p>
    <w:p>
      <w:r>
        <w:t>3</w:t>
      </w:r>
    </w:p>
    <w:p>
      <w:r>
        <w:t>Trường Cao đẳng Sơn La</w:t>
      </w:r>
    </w:p>
    <w:p>
      <w:r>
        <w:t>36%</w:t>
      </w:r>
    </w:p>
    <w:p>
      <w:r>
        <w:t>186</w:t>
      </w:r>
    </w:p>
    <w:p>
      <w:r>
        <w:t>36%</w:t>
      </w:r>
    </w:p>
    <w:p>
      <w:r>
        <w:t>186</w:t>
      </w:r>
    </w:p>
    <w:p>
      <w:r>
        <w:t>0</w:t>
      </w:r>
    </w:p>
    <w:p>
      <w:r>
        <w:t>II</w:t>
      </w:r>
    </w:p>
    <w:p>
      <w:r>
        <w:t>CẤP HUYỆN</w:t>
      </w:r>
    </w:p>
    <w:p>
      <w:r>
        <w:t>20.944</w:t>
      </w:r>
    </w:p>
    <w:p>
      <w:r>
        <w:t>20.365</w:t>
      </w:r>
    </w:p>
    <w:p>
      <w:r>
        <w:t>-579</w:t>
      </w:r>
    </w:p>
    <w:p>
      <w:r>
        <w:t>1</w:t>
      </w:r>
    </w:p>
    <w:p>
      <w:r>
        <w:t>Huyện Mường La</w:t>
      </w:r>
    </w:p>
    <w:p>
      <w:r>
        <w:t>NSNNĐB</w:t>
      </w:r>
    </w:p>
    <w:p>
      <w:r>
        <w:t>1.786</w:t>
      </w:r>
    </w:p>
    <w:p>
      <w:r>
        <w:t>NSNNĐB</w:t>
      </w:r>
    </w:p>
    <w:p>
      <w:r>
        <w:t>1.736</w:t>
      </w:r>
    </w:p>
    <w:p>
      <w:r>
        <w:t>-50</w:t>
      </w:r>
    </w:p>
    <w:p>
      <w:r>
        <w:t>2</w:t>
      </w:r>
    </w:p>
    <w:p>
      <w:r>
        <w:t>Huyện Mai Sơn</w:t>
      </w:r>
    </w:p>
    <w:p>
      <w:r>
        <w:t>NSNNĐB</w:t>
      </w:r>
    </w:p>
    <w:p>
      <w:r>
        <w:t>2.608</w:t>
      </w:r>
    </w:p>
    <w:p>
      <w:r>
        <w:t>NSNNĐB</w:t>
      </w:r>
    </w:p>
    <w:p>
      <w:r>
        <w:t>2.528</w:t>
      </w:r>
    </w:p>
    <w:p>
      <w:r>
        <w:t>-80</w:t>
      </w:r>
    </w:p>
    <w:p>
      <w:r>
        <w:t>3</w:t>
      </w:r>
    </w:p>
    <w:p>
      <w:r>
        <w:t>Huyện Yên Châu</w:t>
      </w:r>
    </w:p>
    <w:p>
      <w:r>
        <w:t>NSNNĐB</w:t>
      </w:r>
    </w:p>
    <w:p>
      <w:r>
        <w:t>1.432</w:t>
      </w:r>
    </w:p>
    <w:p>
      <w:r>
        <w:t>NSNNĐB</w:t>
      </w:r>
    </w:p>
    <w:p>
      <w:r>
        <w:t>1.387</w:t>
      </w:r>
    </w:p>
    <w:p>
      <w:r>
        <w:t>-45</w:t>
      </w:r>
    </w:p>
    <w:p>
      <w:r>
        <w:t>4</w:t>
      </w:r>
    </w:p>
    <w:p>
      <w:r>
        <w:t>Huyện Phù Yên</w:t>
      </w:r>
    </w:p>
    <w:p>
      <w:r>
        <w:t>NSNNĐB</w:t>
      </w:r>
    </w:p>
    <w:p>
      <w:r>
        <w:t>2.180</w:t>
      </w:r>
    </w:p>
    <w:p>
      <w:r>
        <w:t>NSNNĐB</w:t>
      </w:r>
    </w:p>
    <w:p>
      <w:r>
        <w:t>2.130</w:t>
      </w:r>
    </w:p>
    <w:p>
      <w:r>
        <w:t>-50</w:t>
      </w:r>
    </w:p>
    <w:p>
      <w:r>
        <w:t>5</w:t>
      </w:r>
    </w:p>
    <w:p>
      <w:r>
        <w:t>Huyện Bắc Yên</w:t>
      </w:r>
    </w:p>
    <w:p>
      <w:r>
        <w:t>NSNNĐB</w:t>
      </w:r>
    </w:p>
    <w:p>
      <w:r>
        <w:t>1.363</w:t>
      </w:r>
    </w:p>
    <w:p>
      <w:r>
        <w:t>NSNNĐB</w:t>
      </w:r>
    </w:p>
    <w:p>
      <w:r>
        <w:t>1.323</w:t>
      </w:r>
    </w:p>
    <w:p>
      <w:r>
        <w:t>-40</w:t>
      </w:r>
    </w:p>
    <w:p>
      <w:r>
        <w:t>6</w:t>
      </w:r>
    </w:p>
    <w:p>
      <w:r>
        <w:t>Huyện Thuận Châu</w:t>
      </w:r>
    </w:p>
    <w:p>
      <w:r>
        <w:t>NSNNĐB</w:t>
      </w:r>
    </w:p>
    <w:p>
      <w:r>
        <w:t>2.501</w:t>
      </w:r>
    </w:p>
    <w:p>
      <w:r>
        <w:t>NSNNĐB</w:t>
      </w:r>
    </w:p>
    <w:p>
      <w:r>
        <w:t>2.421</w:t>
      </w:r>
    </w:p>
    <w:p>
      <w:r>
        <w:t>-80</w:t>
      </w:r>
    </w:p>
    <w:p>
      <w:r>
        <w:t>7</w:t>
      </w:r>
    </w:p>
    <w:p>
      <w:r>
        <w:t>Huyện Quỳnh Nhai</w:t>
      </w:r>
    </w:p>
    <w:p>
      <w:r>
        <w:t>NSNNĐB</w:t>
      </w:r>
    </w:p>
    <w:p>
      <w:r>
        <w:t>1.270</w:t>
      </w:r>
    </w:p>
    <w:p>
      <w:r>
        <w:t>NSNNĐB</w:t>
      </w:r>
    </w:p>
    <w:p>
      <w:r>
        <w:t>1.230</w:t>
      </w:r>
    </w:p>
    <w:p>
      <w:r>
        <w:t>-40</w:t>
      </w:r>
    </w:p>
    <w:p>
      <w:r>
        <w:t>8</w:t>
      </w:r>
    </w:p>
    <w:p>
      <w:r>
        <w:t>Huyện Sông Mã</w:t>
      </w:r>
    </w:p>
    <w:p>
      <w:r>
        <w:t>NSNNĐB</w:t>
      </w:r>
    </w:p>
    <w:p>
      <w:r>
        <w:t>2.243</w:t>
      </w:r>
    </w:p>
    <w:p>
      <w:r>
        <w:t>NSNNĐB</w:t>
      </w:r>
    </w:p>
    <w:p>
      <w:r>
        <w:t>2.213</w:t>
      </w:r>
    </w:p>
    <w:p>
      <w:r>
        <w:t>-30</w:t>
      </w:r>
    </w:p>
    <w:p>
      <w:r>
        <w:t>9</w:t>
      </w:r>
    </w:p>
    <w:p>
      <w:r>
        <w:t>Huyện Sốp Cộp</w:t>
      </w:r>
    </w:p>
    <w:p>
      <w:r>
        <w:t>NSNNĐB</w:t>
      </w:r>
    </w:p>
    <w:p>
      <w:r>
        <w:t>979</w:t>
      </w:r>
    </w:p>
    <w:p>
      <w:r>
        <w:t>NSNNĐB</w:t>
      </w:r>
    </w:p>
    <w:p>
      <w:r>
        <w:t>950</w:t>
      </w:r>
    </w:p>
    <w:p>
      <w:r>
        <w:t>-29</w:t>
      </w:r>
    </w:p>
    <w:p>
      <w:r>
        <w:t>10</w:t>
      </w:r>
    </w:p>
    <w:p>
      <w:r>
        <w:t>Thành phố Sơn La</w:t>
      </w:r>
    </w:p>
    <w:p>
      <w:r>
        <w:t>NSNNĐB</w:t>
      </w:r>
    </w:p>
    <w:p>
      <w:r>
        <w:t>1.457</w:t>
      </w:r>
    </w:p>
    <w:p>
      <w:r>
        <w:t>NSNNĐB</w:t>
      </w:r>
    </w:p>
    <w:p>
      <w:r>
        <w:t>1.417</w:t>
      </w:r>
    </w:p>
    <w:p>
      <w:r>
        <w:t>-40</w:t>
      </w:r>
    </w:p>
    <w:p>
      <w:r>
        <w:t>11</w:t>
      </w:r>
    </w:p>
    <w:p>
      <w:r>
        <w:t>Huyện Vân Hồ</w:t>
      </w:r>
    </w:p>
    <w:p>
      <w:r>
        <w:t>NSNNĐB</w:t>
      </w:r>
    </w:p>
    <w:p>
      <w:r>
        <w:t>1.215</w:t>
      </w:r>
    </w:p>
    <w:p>
      <w:r>
        <w:t>NSNNĐB</w:t>
      </w:r>
    </w:p>
    <w:p>
      <w:r>
        <w:t>1.180</w:t>
      </w:r>
    </w:p>
    <w:p>
      <w:r>
        <w:t>-35</w:t>
      </w:r>
    </w:p>
    <w:p>
      <w:r>
        <w:t>12</w:t>
      </w:r>
    </w:p>
    <w:p>
      <w:r>
        <w:t>Huyện Mộc Châu</w:t>
      </w:r>
    </w:p>
    <w:p>
      <w:r>
        <w:t>NSNNĐB</w:t>
      </w:r>
    </w:p>
    <w:p>
      <w:r>
        <w:t>1.910</w:t>
      </w:r>
    </w:p>
    <w:p>
      <w:r>
        <w:t>NSNNĐB</w:t>
      </w:r>
    </w:p>
    <w:p>
      <w:r>
        <w:t>1.850</w:t>
      </w:r>
    </w:p>
    <w:p>
      <w:r>
        <w:t>-60</w:t>
      </w:r>
    </w:p>
    <w:p>
      <w:r>
        <w:t>L</w:t>
      </w:r>
    </w:p>
    <w:p>
      <w:r>
        <w:t>LĨNH VỰC SỰ NGHIỆP Y TẾ</w:t>
      </w:r>
    </w:p>
    <w:p>
      <w:r>
        <w:t>2.128</w:t>
      </w:r>
    </w:p>
    <w:p>
      <w:r>
        <w:t>2.085</w:t>
      </w:r>
    </w:p>
    <w:p>
      <w:r>
        <w:t>-43</w:t>
      </w:r>
    </w:p>
    <w:p>
      <w:r>
        <w:t>I</w:t>
      </w:r>
    </w:p>
    <w:p>
      <w:r>
        <w:t>CẤP TỈNH</w:t>
      </w:r>
    </w:p>
    <w:p>
      <w:r>
        <w:t>248</w:t>
      </w:r>
    </w:p>
    <w:p>
      <w:r>
        <w:t>248</w:t>
      </w:r>
    </w:p>
    <w:p>
      <w:r>
        <w:t>0</w:t>
      </w:r>
    </w:p>
    <w:p>
      <w:r>
        <w:t>1</w:t>
      </w:r>
    </w:p>
    <w:p>
      <w:r>
        <w:t>TT Kiểm soát bệnh tật</w:t>
      </w:r>
    </w:p>
    <w:p>
      <w:r>
        <w:t>11%</w:t>
      </w:r>
    </w:p>
    <w:p>
      <w:r>
        <w:t>121</w:t>
      </w:r>
    </w:p>
    <w:p>
      <w:r>
        <w:t>11%</w:t>
      </w:r>
    </w:p>
    <w:p>
      <w:r>
        <w:t>121</w:t>
      </w:r>
    </w:p>
    <w:p>
      <w:r>
        <w:t>0</w:t>
      </w:r>
    </w:p>
    <w:p>
      <w:r>
        <w:t>2</w:t>
      </w:r>
    </w:p>
    <w:p>
      <w:r>
        <w:t>Bệnh viện phổi</w:t>
      </w:r>
    </w:p>
    <w:p>
      <w:r>
        <w:t>58%</w:t>
      </w:r>
    </w:p>
    <w:p>
      <w:r>
        <w:t>40</w:t>
      </w:r>
    </w:p>
    <w:p>
      <w:r>
        <w:t>58%</w:t>
      </w:r>
    </w:p>
    <w:p>
      <w:r>
        <w:t>40</w:t>
      </w:r>
    </w:p>
    <w:p>
      <w:r>
        <w:t>0</w:t>
      </w:r>
    </w:p>
    <w:p>
      <w:r>
        <w:t>3</w:t>
      </w:r>
    </w:p>
    <w:p>
      <w:r>
        <w:t>Bệnh viện Tâm thần</w:t>
      </w:r>
    </w:p>
    <w:p>
      <w:r>
        <w:t>44%</w:t>
      </w:r>
    </w:p>
    <w:p>
      <w:r>
        <w:t>26</w:t>
      </w:r>
    </w:p>
    <w:p>
      <w:r>
        <w:t>44%</w:t>
      </w:r>
    </w:p>
    <w:p>
      <w:r>
        <w:t>26</w:t>
      </w:r>
    </w:p>
    <w:p>
      <w:r>
        <w:t>0</w:t>
      </w:r>
    </w:p>
    <w:p>
      <w:r>
        <w:t>4</w:t>
      </w:r>
    </w:p>
    <w:p>
      <w:r>
        <w:t>Bệnh viện mắt</w:t>
      </w:r>
    </w:p>
    <w:p>
      <w:r>
        <w:t>55%</w:t>
      </w:r>
    </w:p>
    <w:p>
      <w:r>
        <w:t>18</w:t>
      </w:r>
    </w:p>
    <w:p>
      <w:r>
        <w:t>55%</w:t>
      </w:r>
    </w:p>
    <w:p>
      <w:r>
        <w:t>18</w:t>
      </w:r>
    </w:p>
    <w:p>
      <w:r>
        <w:t>0</w:t>
      </w:r>
    </w:p>
    <w:p>
      <w:r>
        <w:t>5</w:t>
      </w:r>
    </w:p>
    <w:p>
      <w:r>
        <w:t>TT Kiểm nghiệm Thuốc, Mỹ phẩm, Thực phẩm</w:t>
      </w:r>
    </w:p>
    <w:p>
      <w:r>
        <w:t>NSNNĐB</w:t>
      </w:r>
    </w:p>
    <w:p>
      <w:r>
        <w:t>22</w:t>
      </w:r>
    </w:p>
    <w:p>
      <w:r>
        <w:t>NSNNĐB</w:t>
      </w:r>
    </w:p>
    <w:p>
      <w:r>
        <w:t>22</w:t>
      </w:r>
    </w:p>
    <w:p>
      <w:r>
        <w:t>0</w:t>
      </w:r>
    </w:p>
    <w:p>
      <w:r>
        <w:t>6</w:t>
      </w:r>
    </w:p>
    <w:p>
      <w:r>
        <w:t>TT Pháp Y</w:t>
      </w:r>
    </w:p>
    <w:p>
      <w:r>
        <w:t>NSNNĐB</w:t>
      </w:r>
    </w:p>
    <w:p>
      <w:r>
        <w:t>11</w:t>
      </w:r>
    </w:p>
    <w:p>
      <w:r>
        <w:t>NSNNĐB</w:t>
      </w:r>
    </w:p>
    <w:p>
      <w:r>
        <w:t>11</w:t>
      </w:r>
    </w:p>
    <w:p>
      <w:r>
        <w:t>0</w:t>
      </w:r>
    </w:p>
    <w:p>
      <w:r>
        <w:t>7</w:t>
      </w:r>
    </w:p>
    <w:p>
      <w:r>
        <w:t>TT Giám định Y khoa</w:t>
      </w:r>
    </w:p>
    <w:p>
      <w:r>
        <w:t>16%</w:t>
      </w:r>
    </w:p>
    <w:p>
      <w:r>
        <w:t>10</w:t>
      </w:r>
    </w:p>
    <w:p>
      <w:r>
        <w:t>16%</w:t>
      </w:r>
    </w:p>
    <w:p>
      <w:r>
        <w:t>10</w:t>
      </w:r>
    </w:p>
    <w:p>
      <w:r>
        <w:t>0</w:t>
      </w:r>
    </w:p>
    <w:p>
      <w:r>
        <w:t>II</w:t>
      </w:r>
    </w:p>
    <w:p>
      <w:r>
        <w:t>CẤP HUYỆN</w:t>
      </w:r>
    </w:p>
    <w:p>
      <w:r>
        <w:t>460</w:t>
      </w:r>
    </w:p>
    <w:p>
      <w:r>
        <w:t>439</w:t>
      </w:r>
    </w:p>
    <w:p>
      <w:r>
        <w:t>-21</w:t>
      </w:r>
    </w:p>
    <w:p>
      <w:r>
        <w:t>1</w:t>
      </w:r>
    </w:p>
    <w:p>
      <w:r>
        <w:t>TT Y tế Mường La</w:t>
      </w:r>
    </w:p>
    <w:p>
      <w:r>
        <w:t>NSNNĐB</w:t>
      </w:r>
    </w:p>
    <w:p>
      <w:r>
        <w:t>38</w:t>
      </w:r>
    </w:p>
    <w:p>
      <w:r>
        <w:t>NSNNĐB</w:t>
      </w:r>
    </w:p>
    <w:p>
      <w:r>
        <w:t>36</w:t>
      </w:r>
    </w:p>
    <w:p>
      <w:r>
        <w:t>-2</w:t>
      </w:r>
    </w:p>
    <w:p>
      <w:r>
        <w:t>2</w:t>
      </w:r>
    </w:p>
    <w:p>
      <w:r>
        <w:t>TT Y tế Sông Mã</w:t>
      </w:r>
    </w:p>
    <w:p>
      <w:r>
        <w:t>NSNNĐB</w:t>
      </w:r>
    </w:p>
    <w:p>
      <w:r>
        <w:t>40</w:t>
      </w:r>
    </w:p>
    <w:p>
      <w:r>
        <w:t>NSNNĐB</w:t>
      </w:r>
    </w:p>
    <w:p>
      <w:r>
        <w:t>38</w:t>
      </w:r>
    </w:p>
    <w:p>
      <w:r>
        <w:t>-2</w:t>
      </w:r>
    </w:p>
    <w:p>
      <w:r>
        <w:t>3</w:t>
      </w:r>
    </w:p>
    <w:p>
      <w:r>
        <w:t>TT Y tế Sốp Cộp</w:t>
      </w:r>
    </w:p>
    <w:p>
      <w:r>
        <w:t>NSNNĐB</w:t>
      </w:r>
    </w:p>
    <w:p>
      <w:r>
        <w:t>35</w:t>
      </w:r>
    </w:p>
    <w:p>
      <w:r>
        <w:t>NSNNĐB</w:t>
      </w:r>
    </w:p>
    <w:p>
      <w:r>
        <w:t>33</w:t>
      </w:r>
    </w:p>
    <w:p>
      <w:r>
        <w:t>-2</w:t>
      </w:r>
    </w:p>
    <w:p>
      <w:r>
        <w:t>4</w:t>
      </w:r>
    </w:p>
    <w:p>
      <w:r>
        <w:t>TT Y tế Thành phố</w:t>
      </w:r>
    </w:p>
    <w:p>
      <w:r>
        <w:t>NSNNĐB</w:t>
      </w:r>
    </w:p>
    <w:p>
      <w:r>
        <w:t>35</w:t>
      </w:r>
    </w:p>
    <w:p>
      <w:r>
        <w:t>NSNNĐB</w:t>
      </w:r>
    </w:p>
    <w:p>
      <w:r>
        <w:t>36</w:t>
      </w:r>
    </w:p>
    <w:p>
      <w:r>
        <w:t>1</w:t>
      </w:r>
    </w:p>
    <w:p>
      <w:r>
        <w:t>5</w:t>
      </w:r>
    </w:p>
    <w:p>
      <w:r>
        <w:t>TT Y tế Quỳnh Nhai</w:t>
      </w:r>
    </w:p>
    <w:p>
      <w:r>
        <w:t>NSNNĐB</w:t>
      </w:r>
    </w:p>
    <w:p>
      <w:r>
        <w:t>37</w:t>
      </w:r>
    </w:p>
    <w:p>
      <w:r>
        <w:t>NSNNĐB</w:t>
      </w:r>
    </w:p>
    <w:p>
      <w:r>
        <w:t>35</w:t>
      </w:r>
    </w:p>
    <w:p>
      <w:r>
        <w:t>-2</w:t>
      </w:r>
    </w:p>
    <w:p>
      <w:r>
        <w:t>6</w:t>
      </w:r>
    </w:p>
    <w:p>
      <w:r>
        <w:t>TT Y tế Phù Yên</w:t>
      </w:r>
    </w:p>
    <w:p>
      <w:r>
        <w:t>NSNNĐB</w:t>
      </w:r>
    </w:p>
    <w:p>
      <w:r>
        <w:t>43</w:t>
      </w:r>
    </w:p>
    <w:p>
      <w:r>
        <w:t>NSNNĐB</w:t>
      </w:r>
    </w:p>
    <w:p>
      <w:r>
        <w:t>41</w:t>
      </w:r>
    </w:p>
    <w:p>
      <w:r>
        <w:t>-2</w:t>
      </w:r>
    </w:p>
    <w:p>
      <w:r>
        <w:t>7</w:t>
      </w:r>
    </w:p>
    <w:p>
      <w:r>
        <w:t>TT Y tế Mộc Châu</w:t>
      </w:r>
    </w:p>
    <w:p>
      <w:r>
        <w:t>NSNNĐB</w:t>
      </w:r>
    </w:p>
    <w:p>
      <w:r>
        <w:t>45</w:t>
      </w:r>
    </w:p>
    <w:p>
      <w:r>
        <w:t>NSNNĐB</w:t>
      </w:r>
    </w:p>
    <w:p>
      <w:r>
        <w:t>43</w:t>
      </w:r>
    </w:p>
    <w:p>
      <w:r>
        <w:t>-2</w:t>
      </w:r>
    </w:p>
    <w:p>
      <w:r>
        <w:t>8</w:t>
      </w:r>
    </w:p>
    <w:p>
      <w:r>
        <w:t>TT Y tế Vân Hồ</w:t>
      </w:r>
    </w:p>
    <w:p>
      <w:r>
        <w:t>NSNNĐB</w:t>
      </w:r>
    </w:p>
    <w:p>
      <w:r>
        <w:t>34</w:t>
      </w:r>
    </w:p>
    <w:p>
      <w:r>
        <w:t>NSNNĐB</w:t>
      </w:r>
    </w:p>
    <w:p>
      <w:r>
        <w:t>32</w:t>
      </w:r>
    </w:p>
    <w:p>
      <w:r>
        <w:t>-2</w:t>
      </w:r>
    </w:p>
    <w:p>
      <w:r>
        <w:t>9</w:t>
      </w:r>
    </w:p>
    <w:p>
      <w:r>
        <w:t>TT Y tế Yên Châu</w:t>
      </w:r>
    </w:p>
    <w:p>
      <w:r>
        <w:t>NSNNĐB</w:t>
      </w:r>
    </w:p>
    <w:p>
      <w:r>
        <w:t>40</w:t>
      </w:r>
    </w:p>
    <w:p>
      <w:r>
        <w:t>NSNNĐB</w:t>
      </w:r>
    </w:p>
    <w:p>
      <w:r>
        <w:t>38</w:t>
      </w:r>
    </w:p>
    <w:p>
      <w:r>
        <w:t>-2</w:t>
      </w:r>
    </w:p>
    <w:p>
      <w:r>
        <w:t>10</w:t>
      </w:r>
    </w:p>
    <w:p>
      <w:r>
        <w:t>TT Y tế Thuận Châu</w:t>
      </w:r>
    </w:p>
    <w:p>
      <w:r>
        <w:t>NSNNĐB</w:t>
      </w:r>
    </w:p>
    <w:p>
      <w:r>
        <w:t>43</w:t>
      </w:r>
    </w:p>
    <w:p>
      <w:r>
        <w:t>NSNNĐB</w:t>
      </w:r>
    </w:p>
    <w:p>
      <w:r>
        <w:t>41</w:t>
      </w:r>
    </w:p>
    <w:p>
      <w:r>
        <w:t>-2</w:t>
      </w:r>
    </w:p>
    <w:p>
      <w:r>
        <w:t>11</w:t>
      </w:r>
    </w:p>
    <w:p>
      <w:r>
        <w:t>TT Y tế Mai Sơn</w:t>
      </w:r>
    </w:p>
    <w:p>
      <w:r>
        <w:t>NSNNĐB</w:t>
      </w:r>
    </w:p>
    <w:p>
      <w:r>
        <w:t>39</w:t>
      </w:r>
    </w:p>
    <w:p>
      <w:r>
        <w:t>NSNNĐB</w:t>
      </w:r>
    </w:p>
    <w:p>
      <w:r>
        <w:t>37</w:t>
      </w:r>
    </w:p>
    <w:p>
      <w:r>
        <w:t>-2</w:t>
      </w:r>
    </w:p>
    <w:p>
      <w:r>
        <w:t>12</w:t>
      </w:r>
    </w:p>
    <w:p>
      <w:r>
        <w:t>TT Y tế Bắc Yên</w:t>
      </w:r>
    </w:p>
    <w:p>
      <w:r>
        <w:t>NSNNĐB</w:t>
      </w:r>
    </w:p>
    <w:p>
      <w:r>
        <w:t>31</w:t>
      </w:r>
    </w:p>
    <w:p>
      <w:r>
        <w:t>NSNNĐB</w:t>
      </w:r>
    </w:p>
    <w:p>
      <w:r>
        <w:t>29</w:t>
      </w:r>
    </w:p>
    <w:p>
      <w:r>
        <w:t>-2</w:t>
      </w:r>
    </w:p>
    <w:p>
      <w:r>
        <w:t>III</w:t>
      </w:r>
    </w:p>
    <w:p>
      <w:r>
        <w:t>CẤP XÃ</w:t>
      </w:r>
    </w:p>
    <w:p>
      <w:r>
        <w:t>1.420</w:t>
      </w:r>
    </w:p>
    <w:p>
      <w:r>
        <w:t>1.398</w:t>
      </w:r>
    </w:p>
    <w:p>
      <w:r>
        <w:t>-22</w:t>
      </w:r>
    </w:p>
    <w:p>
      <w:r>
        <w:t>1</w:t>
      </w:r>
    </w:p>
    <w:p>
      <w:r>
        <w:t>Các trạm Y tế huyện Mường La</w:t>
      </w:r>
    </w:p>
    <w:p>
      <w:r>
        <w:t>NSNNĐB</w:t>
      </w:r>
    </w:p>
    <w:p>
      <w:r>
        <w:t>111</w:t>
      </w:r>
    </w:p>
    <w:p>
      <w:r>
        <w:t>NSNNĐB</w:t>
      </w:r>
    </w:p>
    <w:p>
      <w:r>
        <w:t>108</w:t>
      </w:r>
    </w:p>
    <w:p>
      <w:r>
        <w:t>-3</w:t>
      </w:r>
    </w:p>
    <w:p>
      <w:r>
        <w:t>2</w:t>
      </w:r>
    </w:p>
    <w:p>
      <w:r>
        <w:t>Các trạm y tế huyện Sông Mã</w:t>
      </w:r>
    </w:p>
    <w:p>
      <w:r>
        <w:t>NSNNĐB</w:t>
      </w:r>
    </w:p>
    <w:p>
      <w:r>
        <w:t>138</w:t>
      </w:r>
    </w:p>
    <w:p>
      <w:r>
        <w:t>NSNNĐB</w:t>
      </w:r>
    </w:p>
    <w:p>
      <w:r>
        <w:t>135</w:t>
      </w:r>
    </w:p>
    <w:p>
      <w:r>
        <w:t>-3</w:t>
      </w:r>
    </w:p>
    <w:p>
      <w:r>
        <w:t>3</w:t>
      </w:r>
    </w:p>
    <w:p>
      <w:r>
        <w:t>Các trạm y tế huyện Sốp Cộp</w:t>
      </w:r>
    </w:p>
    <w:p>
      <w:r>
        <w:t>NSNNĐB</w:t>
      </w:r>
    </w:p>
    <w:p>
      <w:r>
        <w:t>70</w:t>
      </w:r>
    </w:p>
    <w:p>
      <w:r>
        <w:t>NSNNĐB</w:t>
      </w:r>
    </w:p>
    <w:p>
      <w:r>
        <w:t>69</w:t>
      </w:r>
    </w:p>
    <w:p>
      <w:r>
        <w:t>-1</w:t>
      </w:r>
    </w:p>
    <w:p>
      <w:r>
        <w:t>4</w:t>
      </w:r>
    </w:p>
    <w:p>
      <w:r>
        <w:t>Các trạm y tế thành phố</w:t>
      </w:r>
    </w:p>
    <w:p>
      <w:r>
        <w:t>NSNNĐB</w:t>
      </w:r>
    </w:p>
    <w:p>
      <w:r>
        <w:t>100</w:t>
      </w:r>
    </w:p>
    <w:p>
      <w:r>
        <w:t>NSNNĐB</w:t>
      </w:r>
    </w:p>
    <w:p>
      <w:r>
        <w:t>94</w:t>
      </w:r>
    </w:p>
    <w:p>
      <w:r>
        <w:t>-6</w:t>
      </w:r>
    </w:p>
    <w:p>
      <w:r>
        <w:t>5</w:t>
      </w:r>
    </w:p>
    <w:p>
      <w:r>
        <w:t>Các trạm y tế huyện Quỳnh Nhai</w:t>
      </w:r>
    </w:p>
    <w:p>
      <w:r>
        <w:t>NSNNĐB</w:t>
      </w:r>
    </w:p>
    <w:p>
      <w:r>
        <w:t>82</w:t>
      </w:r>
    </w:p>
    <w:p>
      <w:r>
        <w:t>NSNNĐB</w:t>
      </w:r>
    </w:p>
    <w:p>
      <w:r>
        <w:t>79</w:t>
      </w:r>
    </w:p>
    <w:p>
      <w:r>
        <w:t>-3</w:t>
      </w:r>
    </w:p>
    <w:p>
      <w:r>
        <w:t>6</w:t>
      </w:r>
    </w:p>
    <w:p>
      <w:r>
        <w:t>Các trạm y tế huyện Phù Yên</w:t>
      </w:r>
    </w:p>
    <w:p>
      <w:r>
        <w:t>NSNNĐB</w:t>
      </w:r>
    </w:p>
    <w:p>
      <w:r>
        <w:t>171</w:t>
      </w:r>
    </w:p>
    <w:p>
      <w:r>
        <w:t>NSNNĐB</w:t>
      </w:r>
    </w:p>
    <w:p>
      <w:r>
        <w:t>171</w:t>
      </w:r>
    </w:p>
    <w:p>
      <w:r>
        <w:t>0</w:t>
      </w:r>
    </w:p>
    <w:p>
      <w:r>
        <w:t>7</w:t>
      </w:r>
    </w:p>
    <w:p>
      <w:r>
        <w:t>Các trạm y tế huyện Mộc Châu</w:t>
      </w:r>
    </w:p>
    <w:p>
      <w:r>
        <w:t>NSNNĐB</w:t>
      </w:r>
    </w:p>
    <w:p>
      <w:r>
        <w:t>108</w:t>
      </w:r>
    </w:p>
    <w:p>
      <w:r>
        <w:t>NSNNĐB</w:t>
      </w:r>
    </w:p>
    <w:p>
      <w:r>
        <w:t>108</w:t>
      </w:r>
    </w:p>
    <w:p>
      <w:r>
        <w:t>0</w:t>
      </w:r>
    </w:p>
    <w:p>
      <w:r>
        <w:t>8</w:t>
      </w:r>
    </w:p>
    <w:p>
      <w:r>
        <w:t>Các trạm y tế huyện Vân Hồ</w:t>
      </w:r>
    </w:p>
    <w:p>
      <w:r>
        <w:t>NSNNĐB</w:t>
      </w:r>
    </w:p>
    <w:p>
      <w:r>
        <w:t>78</w:t>
      </w:r>
    </w:p>
    <w:p>
      <w:r>
        <w:t>NSNNĐB</w:t>
      </w:r>
    </w:p>
    <w:p>
      <w:r>
        <w:t>78</w:t>
      </w:r>
    </w:p>
    <w:p>
      <w:r>
        <w:t>0</w:t>
      </w:r>
    </w:p>
    <w:p>
      <w:r>
        <w:t>9</w:t>
      </w:r>
    </w:p>
    <w:p>
      <w:r>
        <w:t>Các trạm y tế huyện Yên Châu</w:t>
      </w:r>
    </w:p>
    <w:p>
      <w:r>
        <w:t>NSNNĐB</w:t>
      </w:r>
    </w:p>
    <w:p>
      <w:r>
        <w:t>107</w:t>
      </w:r>
    </w:p>
    <w:p>
      <w:r>
        <w:t>NSNNĐB</w:t>
      </w:r>
    </w:p>
    <w:p>
      <w:r>
        <w:t>104</w:t>
      </w:r>
    </w:p>
    <w:p>
      <w:r>
        <w:t>-3</w:t>
      </w:r>
    </w:p>
    <w:p>
      <w:r>
        <w:t>10</w:t>
      </w:r>
    </w:p>
    <w:p>
      <w:r>
        <w:t>Các trạm y tế huyện Thuận Châu</w:t>
      </w:r>
    </w:p>
    <w:p>
      <w:r>
        <w:t>NSNNĐB</w:t>
      </w:r>
    </w:p>
    <w:p>
      <w:r>
        <w:t>193</w:t>
      </w:r>
    </w:p>
    <w:p>
      <w:r>
        <w:t>NSNNĐB</w:t>
      </w:r>
    </w:p>
    <w:p>
      <w:r>
        <w:t>193</w:t>
      </w:r>
    </w:p>
    <w:p>
      <w:r>
        <w:t>0</w:t>
      </w:r>
    </w:p>
    <w:p>
      <w:r>
        <w:t>11</w:t>
      </w:r>
    </w:p>
    <w:p>
      <w:r>
        <w:t>Các trạm y tế huyện Mai Sơn</w:t>
      </w:r>
    </w:p>
    <w:p>
      <w:r>
        <w:t>NSNNĐB</w:t>
      </w:r>
    </w:p>
    <w:p>
      <w:r>
        <w:t>158</w:t>
      </w:r>
    </w:p>
    <w:p>
      <w:r>
        <w:t>NSNNĐB</w:t>
      </w:r>
    </w:p>
    <w:p>
      <w:r>
        <w:t>155</w:t>
      </w:r>
    </w:p>
    <w:p>
      <w:r>
        <w:t>-3</w:t>
      </w:r>
    </w:p>
    <w:p>
      <w:r>
        <w:t>12</w:t>
      </w:r>
    </w:p>
    <w:p>
      <w:r>
        <w:t>Các trạm y tế huyện Bắc Yên</w:t>
      </w:r>
    </w:p>
    <w:p>
      <w:r>
        <w:t>NSNNĐB</w:t>
      </w:r>
    </w:p>
    <w:p>
      <w:r>
        <w:t>104</w:t>
      </w:r>
    </w:p>
    <w:p>
      <w:r>
        <w:t>NSNNĐB</w:t>
      </w:r>
    </w:p>
    <w:p>
      <w:r>
        <w:t>104</w:t>
      </w:r>
    </w:p>
    <w:p>
      <w:r>
        <w:t>0</w:t>
      </w:r>
    </w:p>
    <w:p>
      <w:r>
        <w:t>K</w:t>
      </w:r>
    </w:p>
    <w:p>
      <w:r>
        <w:t>CÁC HỘI CÓ TÍNH CHẤT ĐẶC THÙ</w:t>
      </w:r>
    </w:p>
    <w:p>
      <w:r>
        <w:t>70</w:t>
      </w:r>
    </w:p>
    <w:p>
      <w:r>
        <w:t>-</w:t>
      </w:r>
    </w:p>
    <w:p>
      <w:r>
        <w:t>-70</w:t>
      </w:r>
    </w:p>
    <w:p>
      <w:r>
        <w:t>H</w:t>
      </w:r>
    </w:p>
    <w:p>
      <w:r>
        <w:t>DỰ PHÒNG</w:t>
      </w:r>
    </w:p>
    <w:p>
      <w:r>
        <w:t>60</w:t>
      </w:r>
    </w:p>
    <w:p>
      <w:r>
        <w:t>72</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