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270/2023/NQ-HĐND quy định về mức chi đối mới một số nội dung chi tổ chức thực hiện bồi thường, hỗ trợ; tái định cư và cưỡng chế kiểm điểm, cưỡng chế thu hồi đất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270/2023/NQ-HĐND</w:t>
      </w:r>
    </w:p>
    <w:p>
      <w:r>
        <w:t>Hòa Bình, ngày 14 tháng 7 năm 2023</w:t>
      </w:r>
    </w:p>
    <w:p>
      <w:r>
        <w:t>NGHỊ QUYẾT</w:t>
      </w:r>
    </w:p>
    <w:p>
      <w:r>
        <w:t>QUY ĐỊNH MỨC CHI ĐỐI VỚI MỘT SỐ NỘI DUNG CHI TỔ CHỨC THỰC HIỆN BỒI THƯỜNG, HỖ TRỢ, TÁI ĐỊNH CƯ VÀ CƯỠNG CHẾ KIỂM ĐẾM, CƯỠNG CHẾ THU HỒI ĐẤT TRÊN ĐỊA BÀN TỈNH HÒA BÌNH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40/TTr-UBND ngày 12 tháng 5 năm 2023 của Ủy ban nhân dân tỉnh Hòa Bình đề nghị ban hành Nghị quyết Quy định mức chi đối với một số nội dung chi tổ chức thực hiện bồi thường, hỗ trợ, tái định cư và cưỡng chế kiểm đếm, cưỡng chế thu hồi đất trên địa bàn tỉnh Hòa Bình; Báo cáo thẩm tra của Ban Kinh tế - Ngân sách của Hội đồng nhân dân tỉnh; Báo cáo tiếp thu, giải trình số 283/BC-UBND ngày 12 tháng 7 năm 2023 của Ủy ban nhân dân tỉnh; ý kiến thảo luận của đại biểu Hội đồng nhân dân tỉnh tại kỳ họp.</w:t>
      </w:r>
    </w:p>
    <w:p>
      <w:r>
        <w:t>QUYẾT NGHỊ:</w:t>
      </w:r>
    </w:p>
    <w:p>
      <w:r>
        <w:t>Điều 1. Phạm vi điều chỉnh</w:t>
      </w:r>
    </w:p>
    <w:p>
      <w:r>
        <w:t>Nghị quyết này quy định mức chi đối với một số nội dung chi tổ chức thực hiện bồi thường, hỗ trợ, tái định cư và cưỡng chế kiểm đếm, cưỡng chế thu hồi đất khi Nhà nước thu hồi đất trên địa bàn tỉnh Hòa Bình theo quy định tại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 (sau đây gọi là Tổ chức làm nhiệm vụ bồi thường).</w:t>
      </w:r>
    </w:p>
    <w:p>
      <w:r>
        <w:t>2. Các cơ quan, tổ chức, cá nhân có liên quan tới việc lập, sử dụng và thanh, quyết toán kinh phí tổ chức thực hiện bồi thường, hỗ trợ, tái định cư và cưỡng chế kiểm đếm, cưỡng chế thu hồi đất khi Nhà nước thu hồi đất.</w:t>
      </w:r>
    </w:p>
    <w:p>
      <w:r>
        <w:t>Điều 3. Mức chi đối với một số nội dung chi tổ chức thực hiện bồi thường, hỗ trợ, tái định cư</w:t>
      </w:r>
    </w:p>
    <w:p>
      <w:r>
        <w:t>1.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mức chi như sau:</w:t>
      </w:r>
    </w:p>
    <w:p>
      <w:r>
        <w:t>a) Chi tuyên truyền các chính sách, chế độ về bồi thường, hỗ trợ, tái định cư khi Nhà nước thu hồi đất và tổ chức vận động các đối tượng liên quan thực hiện quyết định thu hồi đất: 160.000 đồng/người/ngày.</w:t>
      </w:r>
    </w:p>
    <w:p>
      <w:r>
        <w:t>b) Chi phát tờ khai, hướng dẫn người bị thiệt hại kê khai: 160.000 đồng/người/ngày.</w:t>
      </w:r>
    </w:p>
    <w:p>
      <w:r>
        <w:t>c) Trích đo địa chính thửa đất đối với thửa đất tại nơi chưa có bản đồ địa chính phục vụ bồi thường, giải phóng mặt bằng: 160.000 đồng/người/ngày.</w:t>
      </w:r>
    </w:p>
    <w:p>
      <w:r>
        <w:t>d) Chi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160.000 đồng/người/ngày.</w:t>
      </w:r>
    </w:p>
    <w:p>
      <w:r>
        <w:t>e) Kiểm kê số lượng nhà, công trình, cây trồng, vật nuôi và tài sản khác bị thiệt hại khi Nhà nước thu hồi đất của từng tổ chức, hộ gia đình, cá nhân: 160.000 đồng/người/ngày.</w:t>
      </w:r>
    </w:p>
    <w:p>
      <w:r>
        <w:t>g) Chi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160.000 đồng/người/ngày.</w:t>
      </w:r>
    </w:p>
    <w:p>
      <w:r>
        <w:t>h) Chi lập, công khai phương án bồi thường, hỗ trợ, tái định cư từ khâu tính toán các chỉ tiêu, xác định mức bồi thường, hỗ trợ đến khâu trình thẩm định phê duyệt phương án, thông báo công khai phương án bồi thường, hỗ trợ, tái định cư: 160.000 đồng/người/ngày.</w:t>
      </w:r>
    </w:p>
    <w:p>
      <w:r>
        <w:t>i) Chi tổ chức chi trả tiền bồi thường, hỗ trợ, tái định cư theo phương án bồi thường, hỗ trợ, tái định cư đã được cơ quan nhà nước có thẩm quyền phê duyệt theo quy định: 160.000 đồng/người/ngày.</w:t>
      </w:r>
    </w:p>
    <w:p>
      <w:r>
        <w:t>k) Chi phục vụ việc hướng dẫn thực hiện, giải quyết những vướng mắc trong tổ chức thực hiện phương án bồi thường, hỗ trợ, tái định cư đã được cơ quan nhà nước có thẩm quyền phê duyệt theo quy định: 160.000 đồng/người/ngày.</w:t>
      </w:r>
    </w:p>
    <w:p>
      <w:r>
        <w:t>l)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 mức chi: 200.000 đồng/người/ngày.</w:t>
      </w:r>
    </w:p>
    <w:p>
      <w:r>
        <w:t>m) Chi cho người ở địa phương (không thuộc thành viên Hội đồng và Tổ công tác) cùng tham gia công tác bồi thường, giải phóng mặt bằng theo giấy mời của tổ chức thực hiện bồi thường là: 160.000 đồng/người/ngày.</w:t>
      </w:r>
    </w:p>
    <w:p>
      <w:r>
        <w:t>n) Chi công tác thẩm định phương án bồi thường, hỗ trợ, tái định cư cho cơ quan tài nguyên và môi trường, cơ quan tài chính, mức trích theo quy định về công tác bồi thường, hỗ trợ, tái định cư dự án do Ủy ban nhân dân tỉnh ban hành, được trích theo tỷ lệ như sau:</w:t>
      </w:r>
    </w:p>
    <w:p>
      <w:r>
        <w:t>- Trích 70% cho cơ quan tài nguyên và môi trường.</w:t>
      </w:r>
    </w:p>
    <w:p>
      <w:r>
        <w:t>- Trích 30% cho cơ quan tài chính.</w:t>
      </w:r>
    </w:p>
    <w:p>
      <w:r>
        <w:t>Nội dung chi của chi phí thẩm định được hưởng nêu trên do Thủ trưởng cơ quan, đơn vị được cấp có thẩm quyền giao nhiệm vụ thẩm định quyết định cụ thể phù hợp với nhiệm vụ chuyên môn của đơn vị mình theo đúng quy định.</w:t>
      </w:r>
    </w:p>
    <w:p>
      <w:r>
        <w:t>o) Các nội dung chi khác có liên quan trực tiếp đến việc tổ chức thực hiện bồi thường, hỗ trợ, tái định cư chưa có định mức, tiêu chuẩn, đơn giá do cơ quan nhà nước có thẩm quyền quy định: Thực hiện theo mức chi thực tế, đảm bảo tiết kiệm, hiệu quả, có hóa đơn chứng từ hợp pháp.</w:t>
      </w:r>
    </w:p>
    <w:p>
      <w:r>
        <w:t>2. Đối với các dự án, tiểu dự án không thực hiện trên địa bàn có điều kiện kinh tế - xã hội khó khăn hoặc đặc biệt khó khăn theo quy định của pháp luật về đầu tư, không phải dự án, tiểu dự án xây dựng công trình hạ tầng theo tuyến: Mức chi cụ thể xác định theo kinh phí được trích theo quy định nhưng không vượt quá mức chi quy định tại khoản 1 Điều này.</w:t>
      </w:r>
    </w:p>
    <w:p>
      <w:r>
        <w:t>Điều 4. Mức chi đối với một số nội dung chi cưỡng chế kiểm đếm, cưỡng chế thu hồi đất</w:t>
      </w:r>
    </w:p>
    <w:p>
      <w:r>
        <w:t>1. Chi thông báo, tuyên truyền vận động các đối tượng thực hiện quyết định cưỡng chế kiểm đếm, quyết định cưỡng chế thu hồi đất: 160.000 đồng/người/ngày.</w:t>
      </w:r>
    </w:p>
    <w:p>
      <w:r>
        <w:t>2. Chi phục vụ công tác tổ chức thi hành quyết định cưỡng chế kiểm đếm, cưỡng chế thu hồi đất: 160.000 đồng/người/ngày.</w:t>
      </w:r>
    </w:p>
    <w:p>
      <w:r>
        <w:t>3. Chi phí bảo vệ, chống tái chiếm đất sau khi tổ chức thực hiện cưỡng chế thu hồi đất của thửa đất cưỡng chế thu hồi đến thời điểm hoàn thành việc giải phóng mặt bằng: 200.000 đồng/người/ngày.</w:t>
      </w:r>
    </w:p>
    <w:p>
      <w:r>
        <w:t>4. Các khoản chi sau được thực hiện theo các khoản chi thực tế, đảm bảo tiết kiệm, hiệu quả, có hóa đơn chứng từ hợp pháp:</w:t>
      </w:r>
    </w:p>
    <w:p>
      <w:r>
        <w:t>a) 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b) Chi niêm phong, phá, tháo dỡ, vận chuyển tài sản.</w:t>
      </w:r>
    </w:p>
    <w:p>
      <w:r>
        <w:t>c)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d) Chi cho công tác quay phim, chụp ảnh phục vụ cho việc thực hiện cưỡng chế kiểm đếm, cưỡng chế thu hồi đất.</w:t>
      </w:r>
    </w:p>
    <w:p>
      <w:r>
        <w:t>e) Các nội dung chi khác có liên quan trực tiếp đến việc tổ chức thực hiện cưỡng chế kiểm đếm, cưỡng chế thu hồi đất chưa có định mức, tiêu chuẩn, đơn giá do cơ quan nhà nước có thẩm quyền quy định.</w:t>
      </w:r>
    </w:p>
    <w:p>
      <w:r>
        <w:t>Điều 5.  Hội đồng nhân dân tỉnh giao:</w:t>
      </w:r>
    </w:p>
    <w:p>
      <w:r>
        <w:t>1. Ủy ban nhân dân tỉnh tổ chức thực hiện Nghị quyết này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Hoà Bình Khoá XVII, Kỳ họp thứ 14 thông qua ngày 14 tháng 7 năm 2023 và có hiệu lực từ ngày 24 tháng 7 năm 2023./.</w:t>
      </w:r>
    </w:p>
    <w:p>
      <w:r>
        <w:t>Nơi nhận:</w:t>
      </w:r>
    </w:p>
    <w:p>
      <w:r>
        <w:t>- UBTV Quốc hội;</w:t>
      </w:r>
    </w:p>
    <w:p>
      <w:r>
        <w:t>- Chính phủ;</w:t>
      </w:r>
    </w:p>
    <w:p>
      <w:r>
        <w:t>- Văn phòng Quốc hội;</w:t>
      </w:r>
    </w:p>
    <w:p>
      <w:r>
        <w:t>- Văn phòng Chính phủ;</w:t>
      </w:r>
    </w:p>
    <w:p>
      <w:r>
        <w:t>- Các Bộ: Tài chính, TN&amp;MT;</w:t>
      </w:r>
    </w:p>
    <w:p>
      <w:r>
        <w:t>- Vụ pháp chế Bộ Tài chính;</w:t>
      </w:r>
    </w:p>
    <w:p>
      <w:r>
        <w:t>- Cục Kiểm tra VBQPPL, Bộ Tư pháp;</w:t>
      </w:r>
    </w:p>
    <w:p>
      <w:r>
        <w:t>- Thường trực Tỉnh ủy;</w:t>
      </w:r>
    </w:p>
    <w:p>
      <w:r>
        <w:t>- Thường trực HĐND tỉnh;</w:t>
      </w:r>
    </w:p>
    <w:p>
      <w:r>
        <w:t>- Đoàn đại biểu QH tỉnh;</w:t>
      </w:r>
    </w:p>
    <w:p>
      <w:r>
        <w:t>- UBND tỉnh;</w:t>
      </w:r>
    </w:p>
    <w:p>
      <w:r>
        <w:t>- UBMTTQ Việt Nam tỉnh;</w:t>
      </w:r>
    </w:p>
    <w:p>
      <w:r>
        <w:t>- Đại biểu HĐND tỉnh;</w:t>
      </w:r>
    </w:p>
    <w:p>
      <w:r>
        <w:t>- Các Sở, ban, ngành, đoàn thể tỉnh;</w:t>
      </w:r>
    </w:p>
    <w:p>
      <w:r>
        <w:t>- LĐVP Đoàn ĐBQH&amp;HĐND tỉnh;</w:t>
      </w:r>
    </w:p>
    <w:p>
      <w:r>
        <w:t>- TT tin học và Công báo VP UBND tỉnh;</w:t>
      </w:r>
    </w:p>
    <w:p>
      <w:r>
        <w:t>- Cổng thông tin điện tử tỉnh Hòa Bình;</w:t>
      </w:r>
    </w:p>
    <w:p>
      <w:r>
        <w:t>- LĐ và cv các Phòng CM thuộc VP;</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