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về nhiệm vụ, giải pháp phát triển kinh tế - xã hội, quốc phòng, an ninh 6 tháng cuối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27/NQ-HĐND</w:t>
      </w:r>
    </w:p>
    <w:p>
      <w:r>
        <w:t>Kon Tum, ngày 11 tháng 7 năm 2024</w:t>
      </w:r>
    </w:p>
    <w:p>
      <w:r>
        <w:t>NGHỊ QUYẾT</w:t>
      </w:r>
    </w:p>
    <w:p>
      <w:r>
        <w:t>VỀ NHIỆM VỤ, GIẢI PHÁP PHÁT TRIỂN KINH TẾ - XÃ HỘI, QUỐC PHÒNG, AN NINH 6 THÁNG CUỐI NĂM 2024</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81/TTr-UBND ngày 04 tháng 6 năm 2024 của Ủy ban nhân dân tỉnh về dự thảo Nghị quyết về nhiệm vụ, giải pháp phát triển kinh tế - xã hội, quốc phòng, an ninh 6 tháng cuối năm 2024; Báo cáo thẩm tra của Ban Kinh tế - Ngân sách Hội đồng nhân dân tỉnh; Báo cáo số 222/BC-UBND ngày 04 tháng 07 năm 2024 và Báo cáo số 225/BC-UBND ngày 09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Tán thành với đánh giá tình hình thực hiện nhiệm vụ phát triển kinh tế - xã hội, quốc phòng, an ninh 6 tháng đầu năm; phương hướng, nhiệm vụ 6 tháng cuối năm 2024 của Ủy ban nhân dân tỉnh.</w:t>
      </w:r>
    </w:p>
    <w:p>
      <w:r>
        <w:t>Điều 2.  Để thực hiện thắng lợi nhiệm vụ phát triển kinh tế - xã hội, quốc phòng, an ninh năm 2024, trong 6 tháng cuối năm 2024, tiếp tục đẩy mạnh thực hiện những nhiệm vụ, giải pháp đã được xác định tại Nghị quyết số 23-NQ/TU ngày 05 tháng 12 năm 2023 của Ban Chấp hành Đảng bộ tỉnh khóa XVI và Hội đồng nhân dân tỉnh thông qua tại Nghị quyết số 61/NQ-HĐND ngày 10 tháng 12 năm 2023; các nhiệm vụ, giải pháp tại Báo cáo số 174/BC-UBND ngày 04 tháng 6 năm 2024 và các báo cáo tiếp thu, giải trình của Ủy ban nhân dân tỉnh tại Kỳ họp thứ 7 Hội đồng nhân dân tỉnh Khóa XII; trong đó, nhấn mạnh những nhiệm vụ trọng tâm sau:</w:t>
      </w:r>
    </w:p>
    <w:p>
      <w:r>
        <w:t>1. Đẩy nhanh tiến độ xây dựng, hoàn thành Kế hoạch triển khai thực hiện Quy hoạch tỉnh Kon Tum thời kỳ 2021-2030, tầm nhìn đến năm 2050. Phối hợp với các bộ, ngành Trung ương đẩy nhanh tiến độ thẩm định, trình phê duyệt Đề án nghiên cứu khả năng hình thành Cảng hàng không Măng Đen thời kỳ 2021 - 2030, tầm nhìn đến năm 2050, Quy hoạch chung xây dựng Khu du lịch Măng Đen.</w:t>
      </w:r>
    </w:p>
    <w:p>
      <w:r>
        <w:t>2. Đẩy mạnh giải ngân nguồn vốn đầu tư công và nguồn vốn thuộc các Chương trình mục tiêu quốc gia. Triển khai quyết liệt, đồng bộ các giải pháp thu, chống thất thu để hoàn thành dự toán thu ngân sách năm 2024; sớm tổ chức đấu giá quyền sử dụng đất các dự án khai thác quỹ đất theo đúng quy trình, quy định của pháp luật.</w:t>
      </w:r>
    </w:p>
    <w:p>
      <w:r>
        <w:t>3. Thực hiện tốt kế hoạch sản xuất vụ mùa năm 2024; tiến độ trồng rừng, cây phân tán và các loại cây chủ lực của tỉnh, như: Sâm Ngọc Linh, dược liệu khác, cây ăn quả, cây Mắc ca, mía đường và cà phê xứ lạnh... Tăng cường tuyên truyền, vận động, hướng dẫn người dân cải tạo vườn tạp để trồng các loại cây có hiệu quả kinh tế, tăng thu nhập; trong đó, mỗi huyện, thành phố tiếp tục chỉ đạo cải tạo vườn tạp tại các thôn, làng trong vùng đồng bào dân tộc thiểu số trên địa bàn, phấn đấu đạt ít nhất 200 ha/quý.</w:t>
      </w:r>
    </w:p>
    <w:p>
      <w:r>
        <w:t>4. Đẩy nhanh tiến độ xây dựng kế hoạch sử dụng đất cấp tỉnh thời kỳ 2021-2025; điều chỉnh Quy hoạch sử dụng đất thời kỳ 2021-2030 các huyện, thành phố. Quản lý chặt chẽ, sử dụng hiệu quả đất đai, tài nguyên, các loại khoáng sản, bảo vệ môi trường, chủ động phòng, chống thiên tai, ứng phó với biến đổi khí hậu.</w:t>
      </w:r>
    </w:p>
    <w:p>
      <w:r>
        <w:t>5. Nâng cao vai trò, trách nhiệm người đứng đầu cơ quan, đơn vị trong việc nâng cao điểm số chỉ số thành phần của Chỉ số hiệu quả quản trị và Hành chính công cấp tỉnh (PAPI), Chỉ số cải cách hành chính (PAR INDEX), Chỉ số Năng lực cạnh tranh cấp tỉnh (PCI). Kịp thời tháo gỡ khó khăn, vướng mắc, đẩy nhanh thực hiện thủ tục về chấp thuận chủ trương đầu tư theo quy định; tăng cường công tác đôn đốc triển khai các dự án đã được chấp thuận, cấp phép đầu tư theo đúng tiến độ, quy mô, mục tiêu được phê duyệt, nhất là các dự án lớn, trọng điểm, có tính động lực, tính lan tỏa đối với sự phát triển kinh tế - xã hội của tỉnh.</w:t>
      </w:r>
    </w:p>
    <w:p>
      <w:r>
        <w:t>6. Đẩy mạnh đào tạo, phát triển nguồn nhân lực, phát huy và nâng cao năng lực hoạt động sàn giao dịch việc làm, góp phần tích cực kết nối cung - cầu lao động. Thực hiện tốt công tác tuyển sinh các lớp đầu cấp cho năm học 2024 - 2025 và công tác chuẩn bị các điều kiện triển khai năm học 2024 - 2025.</w:t>
      </w:r>
    </w:p>
    <w:p>
      <w:r>
        <w:t>7. Thực hiện có hiệu quả công tác phòng, chống các loại dịch bệnh trên người; đẩy mạnh các hoạt động tiêm chủng thường xuyên gắn với tăng cường chất lượng công tác tiêm chủng. Nâng cao chất lượng khám, chữa bệnh, nhất là khám, chữa bệnh cho các đối tượng chính sách; khai thác và sử dụng có hiệu quả thiết bị y tế phục vụ khám bệnh, chữa bệnh.</w:t>
      </w:r>
    </w:p>
    <w:p>
      <w:r>
        <w:t>8. Tập trung triển khai đồng bộ các giải pháp quảng bá hình ảnh, phát triển các sản phẩm du lịch mới mang bản sắc địa phương để thu hút khách du lịch. Tiếp tục thực hiện tốt việc khôi phục, bảo tồn, phát huy giá trị bản sắc văn hóa truyền thống của các dân tộc thiểu số, các di tích lịch sử cách mạng gắn với phát triển du lịch; chuẩn bị và tổ chức thành công Festival Sâm Ngọc Linh Kon Tum lần I và Tuần Văn hóa - Du lịch lần thứ V năm 2024.</w:t>
      </w:r>
    </w:p>
    <w:p>
      <w:r>
        <w:t>9. Tiếp tục triển khai có hiệu quả các chương trình mục tiêu quốc gia và chủ trương của tỉnh về xây dựng xã, thôn  (làng)  nông thôn mới, giảm nghèo bền vững, phát triển kinh tế - xã hội vùng dân tộc thiểu số và miền núi. Thực hiện tốt các chính sách dân tộc, nhất là hỗ trợ định canh, định cư, đất ở, đất sản xuất, nhà ở đối với hộ dân tộc thiểu số và hộ nghèo...</w:t>
      </w:r>
    </w:p>
    <w:p>
      <w:r>
        <w:t>10. Chủ động phòng ngừa, kịp thời phát hiện, đấu tranh, ngăn chặn âm mưu, hoạt động của các thế lực thù địch. Thường xuyên truy quét, trấn áp, xử lý các loại tội phạm và vi phạm pháp luật; triển khai thực hiện có hiệu quả các giải pháp phòng, chống và kiểm soát ma túy... Tăng cường công tác tuần tra, kiểm soát trật tự, an toàn giao thông, phấn đấu giảm tai nạn giao thông cả 03 tiêu chí.</w:t>
      </w:r>
    </w:p>
    <w:p>
      <w:r>
        <w:t>11. Tiếp tục thực hiện tốt công tác đối ngoại của địa phương trong tình hình mới. Triển khai thực hiện các cam kết, thỏa thuận quốc tế đã ký kết với các đối tác nước ngoài trong hoạt động đối ngoại cấp cao. Chuẩn bị chu đáo nội dung làm việc với tỉnh Ratanakiri và tỉnh Ắt-ta-pư để thống nhất mở cửa khẩu phụ Hồ Le và nâng cấp cửa khẩu phụ Đăk Long lên cửa khẩu chính.</w:t>
      </w:r>
    </w:p>
    <w:p>
      <w:r>
        <w:t>12. Thực hiện kiên quyết, kiên trì và đồng bộ các giải pháp phòng, chống tham nhũng, thực hành tiết kiệm, chống lãng phí. Tăng cường trách nhiệm giải trình, thực hiện tốt công tác tiếp nhận, xử lý phản ánh, kiến nghị về quy định hành chính để kịp thời xử lý các khó khăn, vướng mắc, bất cập cho người dân, doanh nghiệp.</w:t>
      </w:r>
    </w:p>
    <w:p>
      <w:r>
        <w:t>Điều 3. Tổ chức thực hiện</w:t>
      </w:r>
    </w:p>
    <w:p>
      <w:r>
        <w:t>1. Giao Ủy ban nhân dân tỉnh; đề nghị Viện Kiểm sát nhân dân tỉnh, Tòa án nhân dân tỉnh theo chức năng, nhiệm vụ của mình tổ chức thực hiện có hiệu quả Nghị quyết này.</w:t>
      </w:r>
    </w:p>
    <w:p>
      <w:r>
        <w:t>2. Giao Thường trực Hội đồng nhân dân tỉnh, các Ban của Hội đồng nhân dân tỉnh, Tổ đại biểu Hội đồng nhân dân và đại biểu Hội đồng nhân dân tỉnh giám sát việc thực hiện.</w:t>
      </w:r>
    </w:p>
    <w:p>
      <w:r>
        <w:t>3. Đề nghị Ủy ban Mặt trận Tổ quốc Việt Nam tỉnh, các đoàn thể vận động quần chúng, đoàn viên và hội viên tích cực thực hiện và giám sát việc thực hiện theo chức năng, nhiệm vụ.</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Kế hoạch và Đầu tư;</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và TH tỉnh;</w:t>
      </w:r>
    </w:p>
    <w:p>
      <w:r>
        <w:t>- Cổng thông tin điện tử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