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thông qua hệ số điều chỉnh giá đất năm 2023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27 /NQ-HĐND</w:t>
      </w:r>
    </w:p>
    <w:p>
      <w:r>
        <w:t>Sóc Tr ă ng, ngày 27 tháng 4 năm 2023</w:t>
      </w:r>
    </w:p>
    <w:p>
      <w:r>
        <w:t>NGHỊ QUYẾT</w:t>
      </w:r>
    </w:p>
    <w:p>
      <w:r>
        <w:t>THÔNG QUA HỆ SỐ ĐIỀU CHỈNH GIÁ ĐẤT NĂM 2023 TRÊN ĐỊA BÀN TỈNH SÓC TRĂNG</w:t>
      </w:r>
    </w:p>
    <w:p>
      <w:r>
        <w:t>HỘI ĐỒNG NHÂN DÂN TỈNH SÓC TRĂNG</w:t>
      </w:r>
    </w:p>
    <w:p>
      <w:r>
        <w:t>KHÓA X, KỲ HỌP THỨ 13 (CHUYÊN ĐỀ)</w:t>
      </w:r>
    </w:p>
    <w:p>
      <w:r>
        <w:t>C ă n cứ Luật Tổ chức chính quyền địa phương ngày 19 tháng 6 năm 2015; Luật Sửa đổi, b ổ  sung một số điều của Luật Tổ chức Chính phủ và Luật Tổ chức chính quy ề n địa phương ngày 22 tháng 11 năm 20 1 9 ;</w:t>
      </w:r>
    </w:p>
    <w:p>
      <w:r>
        <w:t>Căn cứ Luật Đất đai ngày 29 tháng  11  năm 2013;</w:t>
      </w:r>
    </w:p>
    <w:p>
      <w:r>
        <w:t>Căn cứ Nghị định số 44/2014/NĐ-CP ngày 15 tháng 5 năm 2014 của Chính phủ quy định về giá đất;</w:t>
      </w:r>
    </w:p>
    <w:p>
      <w:r>
        <w:t>C ă n c ứ  Nghị định số 45/2014/NĐ-CP ngày 15 tháng 5 năm 2014 của Chính phủ quy định về thu tiền sử dụng đất;</w:t>
      </w:r>
    </w:p>
    <w:p>
      <w:r>
        <w:t>C ă n c ứ  Nghị định số 46/2014/NĐ-CP ngày  1 5 tháng 5 năm 2014 của Chính phủ quy định về thu tiền thuê đất, thuê mặt nước;</w:t>
      </w:r>
    </w:p>
    <w:p>
      <w:r>
        <w:t>Căn cứ Nghị định số  1 35/2016/NĐ-CP ngày 09 tháng 9 năm 2016 của Ch í nh ph ủ  sửa đổi, bổ sung một số điều của các nghị định quy định về thu tiền sử dụng đ ấ t, ti ề n thuê đất, thuê mặt nước;</w:t>
      </w:r>
    </w:p>
    <w:p>
      <w:r>
        <w:t>Căn cứ Nghị định số 01/2017/NĐ-CP ngày 06 tháng 01 năm 2017 của Chín h  phủ sửa đổi, bổ sung một số nghị định quy định chi t iế t thi hành Luật đ ấ t đai;</w:t>
      </w:r>
    </w:p>
    <w:p>
      <w:r>
        <w:t>Căn cứ Nghị định số 123/2017/NĐ-CP ngày 14 th á ng 11 năm 2017 của Chính phủ sửa đổi, bổ sung một số điều của các Nghị định quy định v ề  thu tiền sử dụng đất, thu tiền thuê đất, thuê mặt nước;</w:t>
      </w:r>
    </w:p>
    <w:p>
      <w:r>
        <w:t>Căn cứ Thông tư số 76/20 1 4/TT-B T C ngày 16 tháng 6 năm 2014 của  B ộ trư ở ng Bộ Tài chính hướng dẫn một số điều của Nghị định số 45/2014/NĐ-CP ngày 15 tháng 5 năm 2014 của Ch í nh ph ủ  quy định về thu tiền sử dụng đất;</w:t>
      </w:r>
    </w:p>
    <w:p>
      <w:r>
        <w:t>Căn cứ Thông tư số 77/2014/TT-BTC ngày 16 tháng 6 năm 2014 của Bộ trưởng Bộ Tài chính hư ớ ng d ẫ n một số điều của Nghị định số 46/2014/NĐ-CP ngày 15 th á ng 5 năm 2014 của Chính phủ quy định về thu ti ề n thuê đ ấ t, thuê mặt nước;</w:t>
      </w:r>
    </w:p>
    <w:p>
      <w:r>
        <w:t>Căn cứ Thông tư số 36/20 1 4/TT-BTNMT ngày 30 tháng 6 năm 2014 của Bộ trưởng Bộ Tài nguyên và Môi trường quy định chi tiết phương pháp định giá đ ất ; xây dựng, điều chỉnh  bả ng giá đất; định g i á đất cụ th ể  và tư vấn xác định giá đất;</w:t>
      </w:r>
    </w:p>
    <w:p>
      <w:r>
        <w:t>Căn cứ Thông tư số 332/2016/TT-BTC ngày 26 tháng 12 năm 2016 của Bộ trưởng Bộ Tài chính sửa đ ổ i,  bổ sung một số  điều của Thông tư số 76/2014 /T T-BTC ngày 16 tháng 6 năm 2014 của Bộ Tài chính hướng dẫn một số  điều của  Nghị định số 45/2014/NĐ-CP ngày 15 th á ng 5 năm 2014 của Chính phủ quy định về th u  tiền s ử  dụng đất;</w:t>
      </w:r>
    </w:p>
    <w:p>
      <w:r>
        <w:t>Căn cứ Thông tư số 333/2016/TT-BTC ngày 26 tháng 12 năm 2016 của Bộ trưởng Bộ Tài chính sửa đổi, b ổ sung  một số điều của Thông tư số 77/20 14 /TT-BTC ngày 16 tháng 6 năm 2014 hướng dẫn một số điều c ủ a Nghị định số 46/20 1 4/NĐ-CP ngày 15 tháng 5 năm 2014 của Chính phủ quy định về th u  tiền th uê  đất, thuê mặt nước;</w:t>
      </w:r>
    </w:p>
    <w:p>
      <w:r>
        <w:t>Căn cứ Thông tư số 33/2017/TT-BTNMT ngày 29 tháng 9 năm 2017 của Bộ trư ở ng Bộ Tài nguyên và Môi trường quy định chi tiết Nghị định số 01/2017/NĐ-CP ngày 06 tháng 01 năm 2017 cưa Chính phủ  sửa đổi ,  bổ sung  một số nghị định hướng dẫn chi tiết thi hành Luật đất đai và sửa đổi, bổ s u ng một số điều của các thông tư hướng dẫn thi hành Luật đ ấ t đai;</w:t>
      </w:r>
    </w:p>
    <w:p>
      <w:r>
        <w:t>Căn cứ Công văn số 4 1 3/ U BTVQ H 15-CT Đ B ngày 08/02/2023 của Ủy ban Thường vụ  Quốc  hội về việc thẩm quyền của Hội đồng nhân dân tỉnh trong việc đi ề u ch ỉ nh bảng giá đất;</w:t>
      </w:r>
    </w:p>
    <w:p>
      <w:r>
        <w:t>Căn cứ Nghị quyết số 13/2019/NQ-HĐND ngày 06 tháng 12 năm 2019 của Hội đồng nhân dân tỉnh Sóc Tr ă ng thông qua Bảng giá các loại đất trên địa bàn tỉnh Sóc Tr ă ng giai đoạn 2020 - 2024;</w:t>
      </w:r>
    </w:p>
    <w:p>
      <w:r>
        <w:t>X é t Tờ trình số 30/TTr-UBND ngày 20 tháng 4 n ă m 2023 của Ủy ban nhân dân tỉnh Sóc Trăng về việc xin  ý  kiến về hệ số điều chỉnh giá đ ấ t năm 2023 trên địa bàn tỉnh Sóc Tr ă ng; Báo cáo th ẩ m tra của Ban Kinh tế-Ngân sách và  ý  kiến th ả o luận của đại bi ể u Hội đồng nhân dân tại kỳ họp.</w:t>
      </w:r>
    </w:p>
    <w:p>
      <w:r>
        <w:t>QUYẾT NGHỊ:</w:t>
      </w:r>
    </w:p>
    <w:p>
      <w:r>
        <w:t>Điều 1.  Thống nhất hệ số điều chỉnh giá  đấ t năm 2023 trên địa bàn tỉnh Sóc Trăng theo Tờ trình số 30/TTr-UBND ngày 20 tháng 4 năm 2023 của Ủy ban nhân dân tỉnh Sóc Trăng, cụ thể như sau:</w:t>
      </w:r>
    </w:p>
    <w:p>
      <w:r>
        <w:t>1. Hệ số điều chỉnh giá đất đối với đất phi nông nghiệp (trừ  đấ t trong khu, cụm công nghiệp) được áp dụng tùy theo từng khu vực, tuyến  đ ường, vị trí thuộc địa bàn huyện, thị xã và thành phố, chi tiết theo Phụ lục 1  đ ính k è m.</w:t>
      </w:r>
    </w:p>
    <w:p>
      <w:r>
        <w:t>2. Hệ số điều chỉnh giá đất đối với  đất  trồng cây hàng năm, đất trồng cây lâu năm và đất nuôi trồng th ủ y sản (trừ trường hợp quy định tại khoản 3 Điều này) được áp dụng tùy theo từng khu vực thuộc địa bàn huyện, thị x ã  và thành phố, chi tiết theo các Phụ lục 2, 3 và 4  đ ính kèm.</w:t>
      </w:r>
    </w:p>
    <w:p>
      <w:r>
        <w:t>3. Đối với đất nông nghiệp có cạnh tiếp giáp với các tuyến lộ giao thông trong phạm vi 70 mét tính từ mép lộ giới; đất nông nghiệp trong hành lang lộ giới chưa c ó  quyết định thu hồi đất của cơ quan có thẩm quyền; đất n ô ng nghiệp trong cùng thửa đất có nhà  ở  thuộc khu vực đủ điều kiện chuyển mục đích sang đất phi nông nghiệp theo quy định của pháp luật về đất  đ ai; đất nông nghiệp thuộc khu vực đã được cấp th ẩ m quyền phê duyệt quy hoạch đủ điều kiện chuyển sang đất phi nông nghiệp theo quy định của pháp luật về đất  đ ai (quy định tại kho ả n  1  Phụ lục 5 ban hành kèm theo Nghị quyết số 13/2019/NQ- H ĐND ngày 06 tháng 12 năm 2019 của Hội đồng nhân dân tỉnh Sóc Trăng thông qua B ả ng giá các loại đất trên địa bàn tỉnh Sóc Trăng giai đoạn 2020 - 2024) thì hệ số điều chỉnh giá đất  đ ược áp dụng chung với hệ số điều chỉnh giá đất của loại đất phi nông nghiệp c ó  cùng vị trí, tuy ế n  đ ường, khu vực thuộc địa bàn huyện, thị xã và thành phố quy định tại Phụ lục 1.</w:t>
      </w:r>
    </w:p>
    <w:p>
      <w:r>
        <w:t>4. Những vị trí, tuy ế n  đ ường, khu vực và những loại đất không quy định tại các Phụ lục 1, 2, 3, 4 và khoản 3, khoản 5 Điều này thì áp dụng hệ số điều ch ỉ nh giá đất là 1,0.</w:t>
      </w:r>
    </w:p>
    <w:p>
      <w:r>
        <w:t>5. Đối với đất trong khu công nghiệp, cụm công nghiệp quy định tại Phụ lục 6 ban hành kèm theo Nghị quyết số 13/2019/NQ- H ĐND ngày 06 tháng 12 năm 2019 của Hội  đ ồng nhân dân tỉnh Sóc Trăng thông qua B ả ng giá các loại đất tr ê n địa bàn tỉnh Sóc Trăng giai đoạn 202 0  - 2024 thì hệ số điều chỉnh giá đất  đ ược áp dụng theo hệ số điều ch ỉ nh giá đất của tuyến  đ ường giao thông có giá cao nhất mà khu công nghiệp, cụm công nghiệp đó đấu nối vào.</w:t>
      </w:r>
    </w:p>
    <w:p>
      <w:r>
        <w:t>(Đ í nh kèm Phụ lục  1 , 2, 3, 4).</w:t>
      </w:r>
    </w:p>
    <w:p>
      <w:r>
        <w:t>Điều 2.</w:t>
      </w:r>
    </w:p>
    <w:p>
      <w:r>
        <w:t>1. Giao Ủy ban nhân dân tỉnh tổ chức triển khai thực hiện Nghị quyết theo quy định của pháp luật.</w:t>
      </w:r>
    </w:p>
    <w:p>
      <w:r>
        <w:t>2.  T hường trực Hội đồng nhân dân, các Ban của Hội  đ ồng nhân dân, T ổ  đại biểu và  đ ại bi ể u Hội  đ ồng nhân dân tỉnh theo chức năng, nhiệm vụ, thường xuyên giám sát việc triển khai thực hiện Nghị quyết.</w:t>
      </w:r>
    </w:p>
    <w:p>
      <w:r>
        <w:t>Nghị quyết này  đ ã  đ ược  H ội đồng nhân dân tỉnh Sóc Trăng Khóa X ,  Kỳ họp thứ 13 (chuyên đề) thông qua ngày 27 tháng 4 năm 2023./.</w:t>
      </w:r>
    </w:p>
    <w:p>
      <w:r>
        <w:t>Nơi nhận:</w:t>
      </w:r>
    </w:p>
    <w:p>
      <w:r>
        <w:t>- Ủy ban Thường  vụ  Quốc  H ội;</w:t>
      </w:r>
    </w:p>
    <w:p>
      <w:r>
        <w:t>-  Ban Công tác  đ ại biểu;</w:t>
      </w:r>
    </w:p>
    <w:p>
      <w:r>
        <w:t>- Văn phòng Quốc hội (bộ phận phía Nam);</w:t>
      </w:r>
    </w:p>
    <w:p>
      <w:r>
        <w:t>-  Văn phòng Chủ tịch nước;</w:t>
      </w:r>
    </w:p>
    <w:p>
      <w:r>
        <w:t>- Văn phòng Chính phủ;</w:t>
      </w:r>
    </w:p>
    <w:p>
      <w:r>
        <w:t>- Bộ Tài nguyên và Môi trường;</w:t>
      </w:r>
    </w:p>
    <w:p>
      <w:r>
        <w:t>- Bộ Tài chính;</w:t>
      </w:r>
    </w:p>
    <w:p>
      <w:r>
        <w:t>- TT.T U , TT. H ĐND, UBND, UBMTTQVN t ỉnh;</w:t>
      </w:r>
    </w:p>
    <w:p>
      <w:r>
        <w:t>-  Đ ại biểu Quốc hội đơn vị t ỉnh  Sóc Trăng;</w:t>
      </w:r>
    </w:p>
    <w:p>
      <w:r>
        <w:t>- Đ ại biểu H Đ ND  tỉ nh;</w:t>
      </w:r>
    </w:p>
    <w:p>
      <w:r>
        <w:t>- Các S ở , ban, ngành ,  đo à n th ể     tỉ nh;</w:t>
      </w:r>
    </w:p>
    <w:p>
      <w:r>
        <w:t>- TT.H Đ ND, U B ND các huyện, thị x ã , thành phố;</w:t>
      </w:r>
    </w:p>
    <w:p>
      <w:r>
        <w:t>- C ổ ng Thông tin  đ iện t ử  t ỉ nh ;</w:t>
      </w:r>
    </w:p>
    <w:p>
      <w:r>
        <w:t>- Lưu: VT.</w:t>
      </w:r>
    </w:p>
    <w:p>
      <w:r>
        <w:t>CHỦ TỊCH</w:t>
      </w:r>
    </w:p>
    <w:p>
      <w:r>
        <w:t>Hồ Thị Cẩm Đào</w:t>
      </w:r>
    </w:p>
    <w:p>
      <w:r>
        <w:t>PHỤ LỤC 1</w:t>
      </w:r>
    </w:p>
    <w:p>
      <w:r>
        <w:t>HỆ SỐ ĐIỀU CHỈNH GIÁ ĐẤT ĐỐI VỚI ĐẤT PHI NÔNG NGHIỆP NĂM 2023 TRÊN ĐỊA BÀN TỈNH SÓC TRĂNG</w:t>
      </w:r>
    </w:p>
    <w:p>
      <w:r>
        <w:t>(Ban hành kèm theo Nghị quyết số   27/NQ-HĐND ngày 27 tháng 4 năm 2023 của Hội đồng nhân dân tỉnh Sóc Trăng)</w:t>
      </w:r>
    </w:p>
    <w:p>
      <w:r>
        <w:t>STT</w:t>
      </w:r>
    </w:p>
    <w:p>
      <w:r>
        <w:t>Tên đường</w:t>
      </w:r>
    </w:p>
    <w:p>
      <w:r>
        <w:t>Vị trí</w:t>
      </w:r>
    </w:p>
    <w:p>
      <w:r>
        <w:t>Đoạn đường</w:t>
      </w:r>
    </w:p>
    <w:p>
      <w:r>
        <w:t>Hệ số năm 2023</w:t>
      </w:r>
    </w:p>
    <w:p>
      <w:r>
        <w:t>Từ</w:t>
      </w:r>
    </w:p>
    <w:p>
      <w:r>
        <w:t>Đến</w:t>
      </w:r>
    </w:p>
    <w:p>
      <w:r>
        <w:t>A</w:t>
      </w:r>
    </w:p>
    <w:p>
      <w:r>
        <w:t>THÀNH PHỐ SÓC TRĂNG</w:t>
      </w:r>
    </w:p>
    <w:p>
      <w:r>
        <w:t>1</w:t>
      </w:r>
    </w:p>
    <w:p>
      <w:r>
        <w:t>Đường Hai Bà Trưng</w:t>
      </w:r>
    </w:p>
    <w:p>
      <w:r>
        <w:t>1</w:t>
      </w:r>
    </w:p>
    <w:p>
      <w:r>
        <w:t>Toàn tuyến</w:t>
      </w:r>
    </w:p>
    <w:p>
      <w:r>
        <w:t>1,63</w:t>
      </w:r>
    </w:p>
    <w:p>
      <w:r>
        <w:t>2</w:t>
      </w:r>
    </w:p>
    <w:p>
      <w:r>
        <w:t>Đường Đồng Khởi</w:t>
      </w:r>
    </w:p>
    <w:p>
      <w:r>
        <w:t>1</w:t>
      </w:r>
    </w:p>
    <w:p>
      <w:r>
        <w:t>Toàn tuyến</w:t>
      </w:r>
    </w:p>
    <w:p>
      <w:r>
        <w:t>1,38</w:t>
      </w:r>
    </w:p>
    <w:p>
      <w:r>
        <w:t>Hẻm 122</w:t>
      </w:r>
    </w:p>
    <w:p>
      <w:r>
        <w:t>1</w:t>
      </w:r>
    </w:p>
    <w:p>
      <w:r>
        <w:t>Suốt hẻm</w:t>
      </w:r>
    </w:p>
    <w:p>
      <w:r>
        <w:t>1,25</w:t>
      </w:r>
    </w:p>
    <w:p>
      <w:r>
        <w:t>3</w:t>
      </w:r>
    </w:p>
    <w:p>
      <w:r>
        <w:t>Đường 3 tháng 2</w:t>
      </w:r>
    </w:p>
    <w:p>
      <w:r>
        <w:t>1</w:t>
      </w:r>
    </w:p>
    <w:p>
      <w:r>
        <w:t>Toàn tuyến</w:t>
      </w:r>
    </w:p>
    <w:p>
      <w:r>
        <w:t>1,22</w:t>
      </w:r>
    </w:p>
    <w:p>
      <w:r>
        <w:t>4</w:t>
      </w:r>
    </w:p>
    <w:p>
      <w:r>
        <w:t>Đường Nguyễn Văn Trỗi</w:t>
      </w:r>
    </w:p>
    <w:p>
      <w:r>
        <w:t>1</w:t>
      </w:r>
    </w:p>
    <w:p>
      <w:r>
        <w:t>Toàn tuyến</w:t>
      </w:r>
    </w:p>
    <w:p>
      <w:r>
        <w:t>1,33</w:t>
      </w:r>
    </w:p>
    <w:p>
      <w:r>
        <w:t>Hẻm 33</w:t>
      </w:r>
    </w:p>
    <w:p>
      <w:r>
        <w:t>1</w:t>
      </w:r>
    </w:p>
    <w:p>
      <w:r>
        <w:t>Suốt hẻm</w:t>
      </w:r>
    </w:p>
    <w:p>
      <w:r>
        <w:t>1,40</w:t>
      </w:r>
    </w:p>
    <w:p>
      <w:r>
        <w:t>Hẻm nhánh 33/3</w:t>
      </w:r>
    </w:p>
    <w:p>
      <w:r>
        <w:t>1</w:t>
      </w:r>
    </w:p>
    <w:p>
      <w:r>
        <w:t>Suốt hẻm</w:t>
      </w:r>
    </w:p>
    <w:p>
      <w:r>
        <w:t>1,20</w:t>
      </w:r>
    </w:p>
    <w:p>
      <w:r>
        <w:t>Hẻm 45</w:t>
      </w:r>
    </w:p>
    <w:p>
      <w:r>
        <w:t>1</w:t>
      </w:r>
    </w:p>
    <w:p>
      <w:r>
        <w:t>Suốt hẻm</w:t>
      </w:r>
    </w:p>
    <w:p>
      <w:r>
        <w:t>1,20</w:t>
      </w:r>
    </w:p>
    <w:p>
      <w:r>
        <w:t>5</w:t>
      </w:r>
    </w:p>
    <w:p>
      <w:r>
        <w:t>Đường Đào Duy Từ</w:t>
      </w:r>
    </w:p>
    <w:p>
      <w:r>
        <w:t>1</w:t>
      </w:r>
    </w:p>
    <w:p>
      <w:r>
        <w:t>Toàn tuyến</w:t>
      </w:r>
    </w:p>
    <w:p>
      <w:r>
        <w:t>1,25</w:t>
      </w:r>
    </w:p>
    <w:p>
      <w:r>
        <w:t>6</w:t>
      </w:r>
    </w:p>
    <w:p>
      <w:r>
        <w:t>Đường Phạm Ngũ Lão</w:t>
      </w:r>
    </w:p>
    <w:p>
      <w:r>
        <w:t>1</w:t>
      </w:r>
    </w:p>
    <w:p>
      <w:r>
        <w:t>Đ. Hai Bà Trưng</w:t>
      </w:r>
    </w:p>
    <w:p>
      <w:r>
        <w:t>Đường 3 tháng 2</w:t>
      </w:r>
    </w:p>
    <w:p>
      <w:r>
        <w:t>1,24</w:t>
      </w:r>
    </w:p>
    <w:p>
      <w:r>
        <w:t>1</w:t>
      </w:r>
    </w:p>
    <w:p>
      <w:r>
        <w:t>Đ. Hai Bà Trưng</w:t>
      </w:r>
    </w:p>
    <w:p>
      <w:r>
        <w:t>Đ. Xô Viết Nghệ Tĩnh</w:t>
      </w:r>
    </w:p>
    <w:p>
      <w:r>
        <w:t>1,24</w:t>
      </w:r>
    </w:p>
    <w:p>
      <w:r>
        <w:t>Hẻm 36</w:t>
      </w:r>
    </w:p>
    <w:p>
      <w:r>
        <w:t>1</w:t>
      </w:r>
    </w:p>
    <w:p>
      <w:r>
        <w:t>Suốt hẻm</w:t>
      </w:r>
    </w:p>
    <w:p>
      <w:r>
        <w:t>1,20</w:t>
      </w:r>
    </w:p>
    <w:p>
      <w:r>
        <w:t>7</w:t>
      </w:r>
    </w:p>
    <w:p>
      <w:r>
        <w:t>Đường Phan Chu Trinh</w:t>
      </w:r>
    </w:p>
    <w:p>
      <w:r>
        <w:t>1</w:t>
      </w:r>
    </w:p>
    <w:p>
      <w:r>
        <w:t>Đ. Hai Bà Trưng</w:t>
      </w:r>
    </w:p>
    <w:p>
      <w:r>
        <w:t>Đường 3 tháng 2</w:t>
      </w:r>
    </w:p>
    <w:p>
      <w:r>
        <w:t>1,53</w:t>
      </w:r>
    </w:p>
    <w:p>
      <w:r>
        <w:t>2</w:t>
      </w:r>
    </w:p>
    <w:p>
      <w:r>
        <w:t>Đ. Hai Bà Trưng</w:t>
      </w:r>
    </w:p>
    <w:p>
      <w:r>
        <w:t>Đ. Xô Viết Nghệ Tĩnh</w:t>
      </w:r>
    </w:p>
    <w:p>
      <w:r>
        <w:t>1,24</w:t>
      </w:r>
    </w:p>
    <w:p>
      <w:r>
        <w:t>3</w:t>
      </w:r>
    </w:p>
    <w:p>
      <w:r>
        <w:t>Đ. Xô Viết Nghệ Tĩnh</w:t>
      </w:r>
    </w:p>
    <w:p>
      <w:r>
        <w:t>Đường Đề Thám</w:t>
      </w:r>
    </w:p>
    <w:p>
      <w:r>
        <w:t>1,25</w:t>
      </w:r>
    </w:p>
    <w:p>
      <w:r>
        <w:t>Hẻm 124</w:t>
      </w:r>
    </w:p>
    <w:p>
      <w:r>
        <w:t>1</w:t>
      </w:r>
    </w:p>
    <w:p>
      <w:r>
        <w:t>Suốt hẻm</w:t>
      </w:r>
    </w:p>
    <w:p>
      <w:r>
        <w:t>1,20</w:t>
      </w:r>
    </w:p>
    <w:p>
      <w:r>
        <w:t>Hẻm 124/5</w:t>
      </w:r>
    </w:p>
    <w:p>
      <w:r>
        <w:t>1</w:t>
      </w:r>
    </w:p>
    <w:p>
      <w:r>
        <w:t>Suốt hẻm</w:t>
      </w:r>
    </w:p>
    <w:p>
      <w:r>
        <w:t>1,20</w:t>
      </w:r>
    </w:p>
    <w:p>
      <w:r>
        <w:t>Hẻm 124/8</w:t>
      </w:r>
    </w:p>
    <w:p>
      <w:r>
        <w:t>1</w:t>
      </w:r>
    </w:p>
    <w:p>
      <w:r>
        <w:t>Suốt hẻm</w:t>
      </w:r>
    </w:p>
    <w:p>
      <w:r>
        <w:t>1,20</w:t>
      </w:r>
    </w:p>
    <w:p>
      <w:r>
        <w:t>Hẻm 59</w:t>
      </w:r>
    </w:p>
    <w:p>
      <w:r>
        <w:t>1</w:t>
      </w:r>
    </w:p>
    <w:p>
      <w:r>
        <w:t>Suốt hẻm</w:t>
      </w:r>
    </w:p>
    <w:p>
      <w:r>
        <w:t>1,32</w:t>
      </w:r>
    </w:p>
    <w:p>
      <w:r>
        <w:t>Hẻm 109</w:t>
      </w:r>
    </w:p>
    <w:p>
      <w:r>
        <w:t>1</w:t>
      </w:r>
    </w:p>
    <w:p>
      <w:r>
        <w:t>Suốt hẻm</w:t>
      </w:r>
    </w:p>
    <w:p>
      <w:r>
        <w:t>1,20</w:t>
      </w:r>
    </w:p>
    <w:p>
      <w:r>
        <w:t>Hẻm 119A</w:t>
      </w:r>
    </w:p>
    <w:p>
      <w:r>
        <w:t>1</w:t>
      </w:r>
    </w:p>
    <w:p>
      <w:r>
        <w:t>Suốt hẻm</w:t>
      </w:r>
    </w:p>
    <w:p>
      <w:r>
        <w:t>1,20</w:t>
      </w:r>
    </w:p>
    <w:p>
      <w:r>
        <w:t>Hẻm 97A</w:t>
      </w:r>
    </w:p>
    <w:p>
      <w:r>
        <w:t>1</w:t>
      </w:r>
    </w:p>
    <w:p>
      <w:r>
        <w:t>Suốt hẻm</w:t>
      </w:r>
    </w:p>
    <w:p>
      <w:r>
        <w:t>1,20</w:t>
      </w:r>
    </w:p>
    <w:p>
      <w:r>
        <w:t>Hẻm 118</w:t>
      </w:r>
    </w:p>
    <w:p>
      <w:r>
        <w:t>1</w:t>
      </w:r>
    </w:p>
    <w:p>
      <w:r>
        <w:t>Suốt hẻm</w:t>
      </w:r>
    </w:p>
    <w:p>
      <w:r>
        <w:t>1,20</w:t>
      </w:r>
    </w:p>
    <w:p>
      <w:r>
        <w:t>8</w:t>
      </w:r>
    </w:p>
    <w:p>
      <w:r>
        <w:t>Đường Hàm Nghi</w:t>
      </w:r>
    </w:p>
    <w:p>
      <w:r>
        <w:t>1</w:t>
      </w:r>
    </w:p>
    <w:p>
      <w:r>
        <w:t>Toàn tuyến</w:t>
      </w:r>
    </w:p>
    <w:p>
      <w:r>
        <w:t>1,24</w:t>
      </w:r>
    </w:p>
    <w:p>
      <w:r>
        <w:t>9</w:t>
      </w:r>
    </w:p>
    <w:p>
      <w:r>
        <w:t>Đường Hoàng Diệu</w:t>
      </w:r>
    </w:p>
    <w:p>
      <w:r>
        <w:t>1</w:t>
      </w:r>
    </w:p>
    <w:p>
      <w:r>
        <w:t>Toàn tuyến</w:t>
      </w:r>
    </w:p>
    <w:p>
      <w:r>
        <w:t>1,24</w:t>
      </w:r>
    </w:p>
    <w:p>
      <w:r>
        <w:t>10</w:t>
      </w:r>
    </w:p>
    <w:p>
      <w:r>
        <w:t>Đường Nguyễn Hùng Phước</w:t>
      </w:r>
    </w:p>
    <w:p>
      <w:r>
        <w:t>1</w:t>
      </w:r>
    </w:p>
    <w:p>
      <w:r>
        <w:t>Toàn tuyến</w:t>
      </w:r>
    </w:p>
    <w:p>
      <w:r>
        <w:t>1,33</w:t>
      </w:r>
    </w:p>
    <w:p>
      <w:r>
        <w:t>11</w:t>
      </w:r>
    </w:p>
    <w:p>
      <w:r>
        <w:t>Đường Ngô Quyền</w:t>
      </w:r>
    </w:p>
    <w:p>
      <w:r>
        <w:t>1</w:t>
      </w:r>
    </w:p>
    <w:p>
      <w:r>
        <w:t>Toàn tuyến</w:t>
      </w:r>
    </w:p>
    <w:p>
      <w:r>
        <w:t>1,24</w:t>
      </w:r>
    </w:p>
    <w:p>
      <w:r>
        <w:t>12</w:t>
      </w:r>
    </w:p>
    <w:p>
      <w:r>
        <w:t>Đường Đinh Tiên Hoàng</w:t>
      </w:r>
    </w:p>
    <w:p>
      <w:r>
        <w:t>1</w:t>
      </w:r>
    </w:p>
    <w:p>
      <w:r>
        <w:t>Toàn tuyến</w:t>
      </w:r>
    </w:p>
    <w:p>
      <w:r>
        <w:t>1,20</w:t>
      </w:r>
    </w:p>
    <w:p>
      <w:r>
        <w:t>13</w:t>
      </w:r>
    </w:p>
    <w:p>
      <w:r>
        <w:t>Đường Nguyễn Văn Cừ</w:t>
      </w:r>
    </w:p>
    <w:p>
      <w:r>
        <w:t>1</w:t>
      </w:r>
    </w:p>
    <w:p>
      <w:r>
        <w:t>Toàn tuyến</w:t>
      </w:r>
    </w:p>
    <w:p>
      <w:r>
        <w:t>1,35</w:t>
      </w:r>
    </w:p>
    <w:p>
      <w:r>
        <w:t>Hẻm 12</w:t>
      </w:r>
    </w:p>
    <w:p>
      <w:r>
        <w:t>1</w:t>
      </w:r>
    </w:p>
    <w:p>
      <w:r>
        <w:t>Suốt hẻm</w:t>
      </w:r>
    </w:p>
    <w:p>
      <w:r>
        <w:t>1,20</w:t>
      </w:r>
    </w:p>
    <w:p>
      <w:r>
        <w:t>Hẻm 49</w:t>
      </w:r>
    </w:p>
    <w:p>
      <w:r>
        <w:t>1</w:t>
      </w:r>
    </w:p>
    <w:p>
      <w:r>
        <w:t>Suốt hẻm</w:t>
      </w:r>
    </w:p>
    <w:p>
      <w:r>
        <w:t>1,20</w:t>
      </w:r>
    </w:p>
    <w:p>
      <w:r>
        <w:t>14</w:t>
      </w:r>
    </w:p>
    <w:p>
      <w:r>
        <w:t>Đường Trần Minh Phú</w:t>
      </w:r>
    </w:p>
    <w:p>
      <w:r>
        <w:t>1</w:t>
      </w:r>
    </w:p>
    <w:p>
      <w:r>
        <w:t>Toàn tuyến</w:t>
      </w:r>
    </w:p>
    <w:p>
      <w:r>
        <w:t>1,35</w:t>
      </w:r>
    </w:p>
    <w:p>
      <w:r>
        <w:t>Đường Nguyễn Huệ</w:t>
      </w:r>
    </w:p>
    <w:p>
      <w:r>
        <w:t>1</w:t>
      </w:r>
    </w:p>
    <w:p>
      <w:r>
        <w:t>Đ. Hai Bà Trưng</w:t>
      </w:r>
    </w:p>
    <w:p>
      <w:r>
        <w:t>Đường Nguyễn Du</w:t>
      </w:r>
    </w:p>
    <w:p>
      <w:r>
        <w:t>1,35</w:t>
      </w:r>
    </w:p>
    <w:p>
      <w:r>
        <w:t>2</w:t>
      </w:r>
    </w:p>
    <w:p>
      <w:r>
        <w:t>Đ. Hai Bà Trưng</w:t>
      </w:r>
    </w:p>
    <w:p>
      <w:r>
        <w:t>Đ. Xô Viết Nghệ Tĩnh</w:t>
      </w:r>
    </w:p>
    <w:p>
      <w:r>
        <w:t>1,24</w:t>
      </w:r>
    </w:p>
    <w:p>
      <w:r>
        <w:t>4</w:t>
      </w:r>
    </w:p>
    <w:p>
      <w:r>
        <w:t>Đường Nguyễn Du</w:t>
      </w:r>
    </w:p>
    <w:p>
      <w:r>
        <w:t>Đ. Phan Đình Phùng</w:t>
      </w:r>
    </w:p>
    <w:p>
      <w:r>
        <w:t>1,25</w:t>
      </w:r>
    </w:p>
    <w:p>
      <w:r>
        <w:t>3</w:t>
      </w:r>
    </w:p>
    <w:p>
      <w:r>
        <w:t>Đ. Xô Viết Nghệ Tĩnh</w:t>
      </w:r>
    </w:p>
    <w:p>
      <w:r>
        <w:t>Đầu Voi</w:t>
      </w:r>
    </w:p>
    <w:p>
      <w:r>
        <w:t>1,25</w:t>
      </w:r>
    </w:p>
    <w:p>
      <w:r>
        <w:t>5</w:t>
      </w:r>
    </w:p>
    <w:p>
      <w:r>
        <w:t>Đ. Phan Đình Phùng</w:t>
      </w:r>
    </w:p>
    <w:p>
      <w:r>
        <w:t>Hết đất Chùa Đại Giác</w:t>
      </w:r>
    </w:p>
    <w:p>
      <w:r>
        <w:t>1,25</w:t>
      </w:r>
    </w:p>
    <w:p>
      <w:r>
        <w:t>6</w:t>
      </w:r>
    </w:p>
    <w:p>
      <w:r>
        <w:t>Giáp đất Chùa Đại Giác</w:t>
      </w:r>
    </w:p>
    <w:p>
      <w:r>
        <w:t>Đường Lê Duẫn</w:t>
      </w:r>
    </w:p>
    <w:p>
      <w:r>
        <w:t>1,70</w:t>
      </w:r>
    </w:p>
    <w:p>
      <w:r>
        <w:t>Hẻm 155 (P1)</w:t>
      </w:r>
    </w:p>
    <w:p>
      <w:r>
        <w:t>1</w:t>
      </w:r>
    </w:p>
    <w:p>
      <w:r>
        <w:t>Suốt hẻm</w:t>
      </w:r>
    </w:p>
    <w:p>
      <w:r>
        <w:t>1,20</w:t>
      </w:r>
    </w:p>
    <w:p>
      <w:r>
        <w:t>15</w:t>
      </w:r>
    </w:p>
    <w:p>
      <w:r>
        <w:t>Hẻm 53 (P1)</w:t>
      </w:r>
    </w:p>
    <w:p>
      <w:r>
        <w:t>1</w:t>
      </w:r>
    </w:p>
    <w:p>
      <w:r>
        <w:t>Suốt hẻm</w:t>
      </w:r>
    </w:p>
    <w:p>
      <w:r>
        <w:t>1,20</w:t>
      </w:r>
    </w:p>
    <w:p>
      <w:r>
        <w:t>Hẻm 79 (P1)</w:t>
      </w:r>
    </w:p>
    <w:p>
      <w:r>
        <w:t>1</w:t>
      </w:r>
    </w:p>
    <w:p>
      <w:r>
        <w:t>Suốt hẻm</w:t>
      </w:r>
    </w:p>
    <w:p>
      <w:r>
        <w:t>1,20</w:t>
      </w:r>
    </w:p>
    <w:p>
      <w:r>
        <w:t>Hẻm 103 (P1)</w:t>
      </w:r>
    </w:p>
    <w:p>
      <w:r>
        <w:t>1</w:t>
      </w:r>
    </w:p>
    <w:p>
      <w:r>
        <w:t>Suốt hẻm</w:t>
      </w:r>
    </w:p>
    <w:p>
      <w:r>
        <w:t>1,20</w:t>
      </w:r>
    </w:p>
    <w:p>
      <w:r>
        <w:t>Hẻm 31 (P1)</w:t>
      </w:r>
    </w:p>
    <w:p>
      <w:r>
        <w:t>1</w:t>
      </w:r>
    </w:p>
    <w:p>
      <w:r>
        <w:t>Suốt hẻm</w:t>
      </w:r>
    </w:p>
    <w:p>
      <w:r>
        <w:t>1,20</w:t>
      </w:r>
    </w:p>
    <w:p>
      <w:r>
        <w:t>Hẻm 365 (P9)</w:t>
      </w:r>
    </w:p>
    <w:p>
      <w:r>
        <w:t>1</w:t>
      </w:r>
    </w:p>
    <w:p>
      <w:r>
        <w:t>Suốt hẻm</w:t>
      </w:r>
    </w:p>
    <w:p>
      <w:r>
        <w:t>1,20</w:t>
      </w:r>
    </w:p>
    <w:p>
      <w:r>
        <w:t>Hẻm 381A (P9)</w:t>
      </w:r>
    </w:p>
    <w:p>
      <w:r>
        <w:t>1</w:t>
      </w:r>
    </w:p>
    <w:p>
      <w:r>
        <w:t>Suốt hẻm</w:t>
      </w:r>
    </w:p>
    <w:p>
      <w:r>
        <w:t>1,20</w:t>
      </w:r>
    </w:p>
    <w:p>
      <w:r>
        <w:t>Hẻm 381B (P9)</w:t>
      </w:r>
    </w:p>
    <w:p>
      <w:r>
        <w:t>1</w:t>
      </w:r>
    </w:p>
    <w:p>
      <w:r>
        <w:t>Đường Nguyễn Huệ</w:t>
      </w:r>
    </w:p>
    <w:p>
      <w:r>
        <w:t>Hẻm 381A Đ. Nguyễn Huệ</w:t>
      </w:r>
    </w:p>
    <w:p>
      <w:r>
        <w:t>1,20</w:t>
      </w:r>
    </w:p>
    <w:p>
      <w:r>
        <w:t>Hẻm 433 (P9)</w:t>
      </w:r>
    </w:p>
    <w:p>
      <w:r>
        <w:t>1</w:t>
      </w:r>
    </w:p>
    <w:p>
      <w:r>
        <w:t>Suốt hẻm</w:t>
      </w:r>
    </w:p>
    <w:p>
      <w:r>
        <w:t>1,20</w:t>
      </w:r>
    </w:p>
    <w:p>
      <w:r>
        <w:t>Hẻm 467 (P9)</w:t>
      </w:r>
    </w:p>
    <w:p>
      <w:r>
        <w:t>1</w:t>
      </w:r>
    </w:p>
    <w:p>
      <w:r>
        <w:t>Suốt hẻm</w:t>
      </w:r>
    </w:p>
    <w:p>
      <w:r>
        <w:t>1,20</w:t>
      </w:r>
    </w:p>
    <w:p>
      <w:r>
        <w:t>Hẻm 471 (P9)</w:t>
      </w:r>
    </w:p>
    <w:p>
      <w:r>
        <w:t>1</w:t>
      </w:r>
    </w:p>
    <w:p>
      <w:r>
        <w:t>Giáp đường Nguyễn Huệ</w:t>
      </w:r>
    </w:p>
    <w:p>
      <w:r>
        <w:t>Giáp đường Mạc Đỉnh Chi</w:t>
      </w:r>
    </w:p>
    <w:p>
      <w:r>
        <w:t>1,40</w:t>
      </w:r>
    </w:p>
    <w:p>
      <w:r>
        <w:t>Hẻm 510 (P9)</w:t>
      </w:r>
    </w:p>
    <w:p>
      <w:r>
        <w:t>1</w:t>
      </w:r>
    </w:p>
    <w:p>
      <w:r>
        <w:t>Suốt hẻm</w:t>
      </w:r>
    </w:p>
    <w:p>
      <w:r>
        <w:t>1,20</w:t>
      </w:r>
    </w:p>
    <w:p>
      <w:r>
        <w:t>Hẻm 524 (P9)</w:t>
      </w:r>
    </w:p>
    <w:p>
      <w:r>
        <w:t>1</w:t>
      </w:r>
    </w:p>
    <w:p>
      <w:r>
        <w:t>Suốt hẻm</w:t>
      </w:r>
    </w:p>
    <w:p>
      <w:r>
        <w:t>1,40</w:t>
      </w:r>
    </w:p>
    <w:p>
      <w:r>
        <w:t>Hẻm 598 (P9)</w:t>
      </w:r>
    </w:p>
    <w:p>
      <w:r>
        <w:t>1</w:t>
      </w:r>
    </w:p>
    <w:p>
      <w:r>
        <w:t>Suốt hẻm</w:t>
      </w:r>
    </w:p>
    <w:p>
      <w:r>
        <w:t>1,20</w:t>
      </w:r>
    </w:p>
    <w:p>
      <w:r>
        <w:t>16</w:t>
      </w:r>
    </w:p>
    <w:p>
      <w:r>
        <w:t>Đường Nguyễn Du</w:t>
      </w:r>
    </w:p>
    <w:p>
      <w:r>
        <w:t>1</w:t>
      </w:r>
    </w:p>
    <w:p>
      <w:r>
        <w:t>Toàn tuyến</w:t>
      </w:r>
    </w:p>
    <w:p>
      <w:r>
        <w:t>1,30</w:t>
      </w:r>
    </w:p>
    <w:p>
      <w:r>
        <w:t>Hẻm 11</w:t>
      </w:r>
    </w:p>
    <w:p>
      <w:r>
        <w:t>1</w:t>
      </w:r>
    </w:p>
    <w:p>
      <w:r>
        <w:t>Suốt hẻm</w:t>
      </w:r>
    </w:p>
    <w:p>
      <w:r>
        <w:t>1,30</w:t>
      </w:r>
    </w:p>
    <w:p>
      <w:r>
        <w:t>Hẻm 13</w:t>
      </w:r>
    </w:p>
    <w:p>
      <w:r>
        <w:t>1</w:t>
      </w:r>
    </w:p>
    <w:p>
      <w:r>
        <w:t>Suốt hẻm</w:t>
      </w:r>
    </w:p>
    <w:p>
      <w:r>
        <w:t>1,30</w:t>
      </w:r>
    </w:p>
    <w:p>
      <w:r>
        <w:t>17</w:t>
      </w:r>
    </w:p>
    <w:p>
      <w:r>
        <w:t>Đường Nguyễn Đình Chiểu</w:t>
      </w:r>
    </w:p>
    <w:p>
      <w:r>
        <w:t>1</w:t>
      </w:r>
    </w:p>
    <w:p>
      <w:r>
        <w:t>Toàn tuyến</w:t>
      </w:r>
    </w:p>
    <w:p>
      <w:r>
        <w:t>1,25</w:t>
      </w:r>
    </w:p>
    <w:p>
      <w:r>
        <w:t>Hẻm 5, 129, 22, 44</w:t>
      </w:r>
    </w:p>
    <w:p>
      <w:r>
        <w:t>1</w:t>
      </w:r>
    </w:p>
    <w:p>
      <w:r>
        <w:t>Suốt hẻm</w:t>
      </w:r>
    </w:p>
    <w:p>
      <w:r>
        <w:t>1,44</w:t>
      </w:r>
    </w:p>
    <w:p>
      <w:r>
        <w:t>Hẻm 89, 113</w:t>
      </w:r>
    </w:p>
    <w:p>
      <w:r>
        <w:t>1</w:t>
      </w:r>
    </w:p>
    <w:p>
      <w:r>
        <w:t>Suốt hẻm</w:t>
      </w:r>
    </w:p>
    <w:p>
      <w:r>
        <w:t>1,20</w:t>
      </w:r>
    </w:p>
    <w:p>
      <w:r>
        <w:t>18</w:t>
      </w:r>
    </w:p>
    <w:p>
      <w:r>
        <w:t>Đường Lê Lợi</w:t>
      </w:r>
    </w:p>
    <w:p>
      <w:r>
        <w:t>1</w:t>
      </w:r>
    </w:p>
    <w:p>
      <w:r>
        <w:t>Đ. Tôn Đức Thắng</w:t>
      </w:r>
    </w:p>
    <w:p>
      <w:r>
        <w:t>Nút giao thông Tượng Đài Trung Tâm</w:t>
      </w:r>
    </w:p>
    <w:p>
      <w:r>
        <w:t>1,48</w:t>
      </w:r>
    </w:p>
    <w:p>
      <w:r>
        <w:t>Hẻm 63</w:t>
      </w:r>
    </w:p>
    <w:p>
      <w:r>
        <w:t>1</w:t>
      </w:r>
    </w:p>
    <w:p>
      <w:r>
        <w:t>Suốt hẻm</w:t>
      </w:r>
    </w:p>
    <w:p>
      <w:r>
        <w:t>1,35</w:t>
      </w:r>
    </w:p>
    <w:p>
      <w:r>
        <w:t>19</w:t>
      </w:r>
    </w:p>
    <w:p>
      <w:r>
        <w:t>Đường Hùng Vương</w:t>
      </w:r>
    </w:p>
    <w:p>
      <w:r>
        <w:t>1</w:t>
      </w:r>
    </w:p>
    <w:p>
      <w:r>
        <w:t>Cổng chính Hồ Nước Ngọt (Đường Dã Tượng)</w:t>
      </w:r>
    </w:p>
    <w:p>
      <w:r>
        <w:t>Đường Trần Quốc Toản (hộ ông Trần Hoàng Dũng - Thửa đất số 22, tờ BĐ số 10)</w:t>
      </w:r>
    </w:p>
    <w:p>
      <w:r>
        <w:t>1,33</w:t>
      </w:r>
    </w:p>
    <w:p>
      <w:r>
        <w:t>Hẻm 28</w:t>
      </w:r>
    </w:p>
    <w:p>
      <w:r>
        <w:t>1</w:t>
      </w:r>
    </w:p>
    <w:p>
      <w:r>
        <w:t>Đường Hùng Vương</w:t>
      </w:r>
    </w:p>
    <w:p>
      <w:r>
        <w:t>Hẻm 2 Đ. Huỳnh Phan Hộ</w:t>
      </w:r>
    </w:p>
    <w:p>
      <w:r>
        <w:t>1,41</w:t>
      </w:r>
    </w:p>
    <w:p>
      <w:r>
        <w:t>Hẻm 28/11</w:t>
      </w:r>
    </w:p>
    <w:p>
      <w:r>
        <w:t>1</w:t>
      </w:r>
    </w:p>
    <w:p>
      <w:r>
        <w:t>Suốt hẻm</w:t>
      </w:r>
    </w:p>
    <w:p>
      <w:r>
        <w:t>1,20</w:t>
      </w:r>
    </w:p>
    <w:p>
      <w:r>
        <w:t>Hẻm 28/25</w:t>
      </w:r>
    </w:p>
    <w:p>
      <w:r>
        <w:t>1</w:t>
      </w:r>
    </w:p>
    <w:p>
      <w:r>
        <w:t>Suốt hẻm</w:t>
      </w:r>
    </w:p>
    <w:p>
      <w:r>
        <w:t>1,20</w:t>
      </w:r>
    </w:p>
    <w:p>
      <w:r>
        <w:t>Hẻm 63</w:t>
      </w:r>
    </w:p>
    <w:p>
      <w:r>
        <w:t>1</w:t>
      </w:r>
    </w:p>
    <w:p>
      <w:r>
        <w:t>Đường Hùng Vương</w:t>
      </w:r>
    </w:p>
    <w:p>
      <w:r>
        <w:t>Rạch Trà Men</w:t>
      </w:r>
    </w:p>
    <w:p>
      <w:r>
        <w:t>1,41</w:t>
      </w:r>
    </w:p>
    <w:p>
      <w:r>
        <w:t>Hẻm nhánh 63/5</w:t>
      </w:r>
    </w:p>
    <w:p>
      <w:r>
        <w:t>1</w:t>
      </w:r>
    </w:p>
    <w:p>
      <w:r>
        <w:t>Suốt hẻm</w:t>
      </w:r>
    </w:p>
    <w:p>
      <w:r>
        <w:t>1,40</w:t>
      </w:r>
    </w:p>
    <w:p>
      <w:r>
        <w:t>Hẻm nhánh 63/8</w:t>
      </w:r>
    </w:p>
    <w:p>
      <w:r>
        <w:t>1</w:t>
      </w:r>
    </w:p>
    <w:p>
      <w:r>
        <w:t>Suốt hẻm</w:t>
      </w:r>
    </w:p>
    <w:p>
      <w:r>
        <w:t>1,40</w:t>
      </w:r>
    </w:p>
    <w:p>
      <w:r>
        <w:t>Hẻm nhánh 63/19</w:t>
      </w:r>
    </w:p>
    <w:p>
      <w:r>
        <w:t>1</w:t>
      </w:r>
    </w:p>
    <w:p>
      <w:r>
        <w:t>Suốt hẻm</w:t>
      </w:r>
    </w:p>
    <w:p>
      <w:r>
        <w:t>1,40</w:t>
      </w:r>
    </w:p>
    <w:p>
      <w:r>
        <w:t>Hẻm 93</w:t>
      </w:r>
    </w:p>
    <w:p>
      <w:r>
        <w:t>1</w:t>
      </w:r>
    </w:p>
    <w:p>
      <w:r>
        <w:t>Đường Hùng Vương</w:t>
      </w:r>
    </w:p>
    <w:p>
      <w:r>
        <w:t>Hẻm 63 Đ. Hùng Vương</w:t>
      </w:r>
    </w:p>
    <w:p>
      <w:r>
        <w:t>1,40</w:t>
      </w:r>
    </w:p>
    <w:p>
      <w:r>
        <w:t>Hẻm 93/24</w:t>
      </w:r>
    </w:p>
    <w:p>
      <w:r>
        <w:t>1</w:t>
      </w:r>
    </w:p>
    <w:p>
      <w:r>
        <w:t>Suốt hẻm</w:t>
      </w:r>
    </w:p>
    <w:p>
      <w:r>
        <w:t>1,40</w:t>
      </w:r>
    </w:p>
    <w:p>
      <w:r>
        <w:t>Hẻm 3</w:t>
      </w:r>
    </w:p>
    <w:p>
      <w:r>
        <w:t>1</w:t>
      </w:r>
    </w:p>
    <w:p>
      <w:r>
        <w:t>Đường Hùng Vương</w:t>
      </w:r>
    </w:p>
    <w:p>
      <w:r>
        <w:t>Giáp hẻm 42 Yết Kiêu</w:t>
      </w:r>
    </w:p>
    <w:p>
      <w:r>
        <w:t>1,20</w:t>
      </w:r>
    </w:p>
    <w:p>
      <w:r>
        <w:t>Hẻm nhánh 3/4</w:t>
      </w:r>
    </w:p>
    <w:p>
      <w:r>
        <w:t>1</w:t>
      </w:r>
    </w:p>
    <w:p>
      <w:r>
        <w:t>Suốt hẻm</w:t>
      </w:r>
    </w:p>
    <w:p>
      <w:r>
        <w:t>1,40</w:t>
      </w:r>
    </w:p>
    <w:p>
      <w:r>
        <w:t>Hẻm 7</w:t>
      </w:r>
    </w:p>
    <w:p>
      <w:r>
        <w:t>1</w:t>
      </w:r>
    </w:p>
    <w:p>
      <w:r>
        <w:t>Đường Hùng Vương</w:t>
      </w:r>
    </w:p>
    <w:p>
      <w:r>
        <w:t>Điện Biên Phủ</w:t>
      </w:r>
    </w:p>
    <w:p>
      <w:r>
        <w:t>1,20</w:t>
      </w:r>
    </w:p>
    <w:p>
      <w:r>
        <w:t>Hẻm nhánh 7/15</w:t>
      </w:r>
    </w:p>
    <w:p>
      <w:r>
        <w:t>1</w:t>
      </w:r>
    </w:p>
    <w:p>
      <w:r>
        <w:t>Suốt hẻm</w:t>
      </w:r>
    </w:p>
    <w:p>
      <w:r>
        <w:t>1,20</w:t>
      </w:r>
    </w:p>
    <w:p>
      <w:r>
        <w:t>Hẻm nhánh 7/72</w:t>
      </w:r>
    </w:p>
    <w:p>
      <w:r>
        <w:t>1</w:t>
      </w:r>
    </w:p>
    <w:p>
      <w:r>
        <w:t>Suốt hẻm</w:t>
      </w:r>
    </w:p>
    <w:p>
      <w:r>
        <w:t>1,20</w:t>
      </w:r>
    </w:p>
    <w:p>
      <w:r>
        <w:t>Hẻm nhánh 7/80</w:t>
      </w:r>
    </w:p>
    <w:p>
      <w:r>
        <w:t>1</w:t>
      </w:r>
    </w:p>
    <w:p>
      <w:r>
        <w:t>Suốt hẻm</w:t>
      </w:r>
    </w:p>
    <w:p>
      <w:r>
        <w:t>1,20</w:t>
      </w:r>
    </w:p>
    <w:p>
      <w:r>
        <w:t>Hẻm 101, 121, 149</w:t>
      </w:r>
    </w:p>
    <w:p>
      <w:r>
        <w:t>1</w:t>
      </w:r>
    </w:p>
    <w:p>
      <w:r>
        <w:t>Đường Hùng Vương</w:t>
      </w:r>
    </w:p>
    <w:p>
      <w:r>
        <w:t>Rạch Trà Men</w:t>
      </w:r>
    </w:p>
    <w:p>
      <w:r>
        <w:t>1,20</w:t>
      </w:r>
    </w:p>
    <w:p>
      <w:r>
        <w:t>Hẻm 121/11</w:t>
      </w:r>
    </w:p>
    <w:p>
      <w:r>
        <w:t>1</w:t>
      </w:r>
    </w:p>
    <w:p>
      <w:r>
        <w:t>Suốt hẻm</w:t>
      </w:r>
    </w:p>
    <w:p>
      <w:r>
        <w:t>1,30</w:t>
      </w:r>
    </w:p>
    <w:p>
      <w:r>
        <w:t>Hẻm 129</w:t>
      </w:r>
    </w:p>
    <w:p>
      <w:r>
        <w:t>1</w:t>
      </w:r>
    </w:p>
    <w:p>
      <w:r>
        <w:t>Suốt hẻm</w:t>
      </w:r>
    </w:p>
    <w:p>
      <w:r>
        <w:t>1,20</w:t>
      </w:r>
    </w:p>
    <w:p>
      <w:r>
        <w:t>Hẻm 135</w:t>
      </w:r>
    </w:p>
    <w:p>
      <w:r>
        <w:t>1</w:t>
      </w:r>
    </w:p>
    <w:p>
      <w:r>
        <w:t>Suốt hẻm</w:t>
      </w:r>
    </w:p>
    <w:p>
      <w:r>
        <w:t>1,20</w:t>
      </w:r>
    </w:p>
    <w:p>
      <w:r>
        <w:t>Hẻm 159</w:t>
      </w:r>
    </w:p>
    <w:p>
      <w:r>
        <w:t>1</w:t>
      </w:r>
    </w:p>
    <w:p>
      <w:r>
        <w:t>Đường Hùng Vương</w:t>
      </w:r>
    </w:p>
    <w:p>
      <w:r>
        <w:t>Rạch Trà Men</w:t>
      </w:r>
    </w:p>
    <w:p>
      <w:r>
        <w:t>1,20</w:t>
      </w:r>
    </w:p>
    <w:p>
      <w:r>
        <w:t>Đường Vành Đai</w:t>
      </w:r>
    </w:p>
    <w:p>
      <w:r>
        <w:t>1</w:t>
      </w:r>
    </w:p>
    <w:p>
      <w:r>
        <w:t>Đường Hùng Vương</w:t>
      </w:r>
    </w:p>
    <w:p>
      <w:r>
        <w:t>Hết thửa đất 472, tờ BĐ số 31 Quách Tòng Lộc</w:t>
      </w:r>
    </w:p>
    <w:p>
      <w:r>
        <w:t>1,40</w:t>
      </w:r>
    </w:p>
    <w:p>
      <w:r>
        <w:t>20</w:t>
      </w:r>
    </w:p>
    <w:p>
      <w:r>
        <w:t>Đường Xô Viết Nghệ Tĩnh</w:t>
      </w:r>
    </w:p>
    <w:p>
      <w:r>
        <w:t>1</w:t>
      </w:r>
    </w:p>
    <w:p>
      <w:r>
        <w:t>Đường Lê Lợi</w:t>
      </w:r>
    </w:p>
    <w:p>
      <w:r>
        <w:t>Đ. 30/4 - Cổng Bộ Đội Biên Phòng</w:t>
      </w:r>
    </w:p>
    <w:p>
      <w:r>
        <w:t>1,24</w:t>
      </w:r>
    </w:p>
    <w:p>
      <w:r>
        <w:t>Hẻm 93</w:t>
      </w:r>
    </w:p>
    <w:p>
      <w:r>
        <w:t>1</w:t>
      </w:r>
    </w:p>
    <w:p>
      <w:r>
        <w:t>Suốt hẻm</w:t>
      </w:r>
    </w:p>
    <w:p>
      <w:r>
        <w:t>1,20</w:t>
      </w:r>
    </w:p>
    <w:p>
      <w:r>
        <w:t>Hẻm 83</w:t>
      </w:r>
    </w:p>
    <w:p>
      <w:r>
        <w:t>1</w:t>
      </w:r>
    </w:p>
    <w:p>
      <w:r>
        <w:t>Suốt hẻm</w:t>
      </w:r>
    </w:p>
    <w:p>
      <w:r>
        <w:t>1,20</w:t>
      </w:r>
    </w:p>
    <w:p>
      <w:r>
        <w:t>Hẻm 98</w:t>
      </w:r>
    </w:p>
    <w:p>
      <w:r>
        <w:t>1</w:t>
      </w:r>
    </w:p>
    <w:p>
      <w:r>
        <w:t>Suốt hẻm</w:t>
      </w:r>
    </w:p>
    <w:p>
      <w:r>
        <w:t>1,20</w:t>
      </w:r>
    </w:p>
    <w:p>
      <w:r>
        <w:t>Hẻm 76</w:t>
      </w:r>
    </w:p>
    <w:p>
      <w:r>
        <w:t>1</w:t>
      </w:r>
    </w:p>
    <w:p>
      <w:r>
        <w:t>Suốt hẻm</w:t>
      </w:r>
    </w:p>
    <w:p>
      <w:r>
        <w:t>1,20</w:t>
      </w:r>
    </w:p>
    <w:p>
      <w:r>
        <w:t>Hẻm nhánh 76/2</w:t>
      </w:r>
    </w:p>
    <w:p>
      <w:r>
        <w:t>1</w:t>
      </w:r>
    </w:p>
    <w:p>
      <w:r>
        <w:t>Suốt hẻm</w:t>
      </w:r>
    </w:p>
    <w:p>
      <w:r>
        <w:t>1,20</w:t>
      </w:r>
    </w:p>
    <w:p>
      <w:r>
        <w:t>Hẻm nhánh 76/11</w:t>
      </w:r>
    </w:p>
    <w:p>
      <w:r>
        <w:t>1</w:t>
      </w:r>
    </w:p>
    <w:p>
      <w:r>
        <w:t>Suốt hẻm</w:t>
      </w:r>
    </w:p>
    <w:p>
      <w:r>
        <w:t>1,20</w:t>
      </w:r>
    </w:p>
    <w:p>
      <w:r>
        <w:t>Hẻm 84</w:t>
      </w:r>
    </w:p>
    <w:p>
      <w:r>
        <w:t>1</w:t>
      </w:r>
    </w:p>
    <w:p>
      <w:r>
        <w:t>Suốt hẻm</w:t>
      </w:r>
    </w:p>
    <w:p>
      <w:r>
        <w:t>1,20</w:t>
      </w:r>
    </w:p>
    <w:p>
      <w:r>
        <w:t>Hẻm 48</w:t>
      </w:r>
    </w:p>
    <w:p>
      <w:r>
        <w:t>1</w:t>
      </w:r>
    </w:p>
    <w:p>
      <w:r>
        <w:t>Suốt hẻm</w:t>
      </w:r>
    </w:p>
    <w:p>
      <w:r>
        <w:t>1,20</w:t>
      </w:r>
    </w:p>
    <w:p>
      <w:r>
        <w:t>Hẻm 145 (P6)</w:t>
      </w:r>
    </w:p>
    <w:p>
      <w:r>
        <w:t>1</w:t>
      </w:r>
    </w:p>
    <w:p>
      <w:r>
        <w:t>Xô Viết Nghệ Tĩnh</w:t>
      </w:r>
    </w:p>
    <w:p>
      <w:r>
        <w:t>Giáp hẻm 81 Ngô Gia Tự</w:t>
      </w:r>
    </w:p>
    <w:p>
      <w:r>
        <w:t>1,20</w:t>
      </w:r>
    </w:p>
    <w:p>
      <w:r>
        <w:t>21</w:t>
      </w:r>
    </w:p>
    <w:p>
      <w:r>
        <w:t>Đường Cách Mạng Tháng Tám</w:t>
      </w:r>
    </w:p>
    <w:p>
      <w:r>
        <w:t>1</w:t>
      </w:r>
    </w:p>
    <w:p>
      <w:r>
        <w:t>Đ. Hai Bà Trưng</w:t>
      </w:r>
    </w:p>
    <w:p>
      <w:r>
        <w:t>Đ. Xô Viết Nghệ Tĩnh</w:t>
      </w:r>
    </w:p>
    <w:p>
      <w:r>
        <w:t>1,32</w:t>
      </w:r>
    </w:p>
    <w:p>
      <w:r>
        <w:t>2</w:t>
      </w:r>
    </w:p>
    <w:p>
      <w:r>
        <w:t>Đ. Xô Viết Nghệ Tĩnh</w:t>
      </w:r>
    </w:p>
    <w:p>
      <w:r>
        <w:t>Đ. Nguyễn Văn Hữu</w:t>
      </w:r>
    </w:p>
    <w:p>
      <w:r>
        <w:t>1,25</w:t>
      </w:r>
    </w:p>
    <w:p>
      <w:r>
        <w:t>Hẻm 58</w:t>
      </w:r>
    </w:p>
    <w:p>
      <w:r>
        <w:t>1</w:t>
      </w:r>
    </w:p>
    <w:p>
      <w:r>
        <w:t>Suốt hẻm</w:t>
      </w:r>
    </w:p>
    <w:p>
      <w:r>
        <w:t>1,20</w:t>
      </w:r>
    </w:p>
    <w:p>
      <w:r>
        <w:t>22</w:t>
      </w:r>
    </w:p>
    <w:p>
      <w:r>
        <w:t>Đường Lý Thường Kiệt</w:t>
      </w:r>
    </w:p>
    <w:p>
      <w:r>
        <w:t>1</w:t>
      </w:r>
    </w:p>
    <w:p>
      <w:r>
        <w:t>Đ. Xô Viết Nghệ Tĩnh</w:t>
      </w:r>
    </w:p>
    <w:p>
      <w:r>
        <w:t>Đ. Đồng Khởi</w:t>
      </w:r>
    </w:p>
    <w:p>
      <w:r>
        <w:t>1,42</w:t>
      </w:r>
    </w:p>
    <w:p>
      <w:r>
        <w:t>2</w:t>
      </w:r>
    </w:p>
    <w:p>
      <w:r>
        <w:t>Đ. Đồng Khởi</w:t>
      </w:r>
    </w:p>
    <w:p>
      <w:r>
        <w:t>Đường Lê Duẩn</w:t>
      </w:r>
    </w:p>
    <w:p>
      <w:r>
        <w:t>1,25</w:t>
      </w:r>
    </w:p>
    <w:p>
      <w:r>
        <w:t>3</w:t>
      </w:r>
    </w:p>
    <w:p>
      <w:r>
        <w:t>Đường Lê Duẩn</w:t>
      </w:r>
    </w:p>
    <w:p>
      <w:r>
        <w:t>Chợ Sung Đinh</w:t>
      </w:r>
    </w:p>
    <w:p>
      <w:r>
        <w:t>1,20</w:t>
      </w:r>
    </w:p>
    <w:p>
      <w:r>
        <w:t>2</w:t>
      </w:r>
    </w:p>
    <w:p>
      <w:r>
        <w:t>Đ. Xô Viết Nghệ Tĩnh</w:t>
      </w:r>
    </w:p>
    <w:p>
      <w:r>
        <w:t>Đầu Voi</w:t>
      </w:r>
    </w:p>
    <w:p>
      <w:r>
        <w:t>1,35</w:t>
      </w:r>
    </w:p>
    <w:p>
      <w:r>
        <w:t>Hẻm 176 (P1)</w:t>
      </w:r>
    </w:p>
    <w:p>
      <w:r>
        <w:t>1</w:t>
      </w:r>
    </w:p>
    <w:p>
      <w:r>
        <w:t>Suốt hẻm</w:t>
      </w:r>
    </w:p>
    <w:p>
      <w:r>
        <w:t>1,20</w:t>
      </w:r>
    </w:p>
    <w:p>
      <w:r>
        <w:t>Hẻm 168 (P1)</w:t>
      </w:r>
    </w:p>
    <w:p>
      <w:r>
        <w:t>1</w:t>
      </w:r>
    </w:p>
    <w:p>
      <w:r>
        <w:t>Suốt hẻm</w:t>
      </w:r>
    </w:p>
    <w:p>
      <w:r>
        <w:t>1,20</w:t>
      </w:r>
    </w:p>
    <w:p>
      <w:r>
        <w:t>Hẻm 310 (P4), hẻm 306B</w:t>
      </w:r>
    </w:p>
    <w:p>
      <w:r>
        <w:t>1</w:t>
      </w:r>
    </w:p>
    <w:p>
      <w:r>
        <w:t>Suốt hẻm</w:t>
      </w:r>
    </w:p>
    <w:p>
      <w:r>
        <w:t>1,43</w:t>
      </w:r>
    </w:p>
    <w:p>
      <w:r>
        <w:t>Hẻm 584, 764, 944 (P4)</w:t>
      </w:r>
    </w:p>
    <w:p>
      <w:r>
        <w:t>1</w:t>
      </w:r>
    </w:p>
    <w:p>
      <w:r>
        <w:t>Suốt hẻm</w:t>
      </w:r>
    </w:p>
    <w:p>
      <w:r>
        <w:t>1,47</w:t>
      </w:r>
    </w:p>
    <w:p>
      <w:r>
        <w:t>Hẻm 292, 336, 346, 368, 376, 414, 440, 468, 510, 526, 534, 558 (P4)</w:t>
      </w:r>
    </w:p>
    <w:p>
      <w:r>
        <w:t>1</w:t>
      </w:r>
    </w:p>
    <w:p>
      <w:r>
        <w:t>Suốt hẻm</w:t>
      </w:r>
    </w:p>
    <w:p>
      <w:r>
        <w:t>1,65</w:t>
      </w:r>
    </w:p>
    <w:p>
      <w:r>
        <w:t>Hẻm 680, 960 (P4)</w:t>
      </w:r>
    </w:p>
    <w:p>
      <w:r>
        <w:t>1</w:t>
      </w:r>
    </w:p>
    <w:p>
      <w:r>
        <w:t>Suốt hẻm</w:t>
      </w:r>
    </w:p>
    <w:p>
      <w:r>
        <w:t>1,20</w:t>
      </w:r>
    </w:p>
    <w:p>
      <w:r>
        <w:t>Hẻm 636, 666, 672 (lộ đal K6) (P4)</w:t>
      </w:r>
    </w:p>
    <w:p>
      <w:r>
        <w:t>1</w:t>
      </w:r>
    </w:p>
    <w:p>
      <w:r>
        <w:t>Suốt hẻm</w:t>
      </w:r>
    </w:p>
    <w:p>
      <w:r>
        <w:t>1,20</w:t>
      </w:r>
    </w:p>
    <w:p>
      <w:r>
        <w:t>Đường dân sinh cặp chân cầu qua sông Masperro (đoạn từ đường Đồng Khởi đến đường Lê Duẩn)</w:t>
      </w:r>
    </w:p>
    <w:p>
      <w:r>
        <w:t>1</w:t>
      </w:r>
    </w:p>
    <w:p>
      <w:r>
        <w:t>Đầu ranh thửa đất số 43 - tờ bản đồ số 20</w:t>
      </w:r>
    </w:p>
    <w:p>
      <w:r>
        <w:t>Hết thửa đất số 221, tờ bản đồ số 20 và hết thửa đất 01, tờ bản đồ số 01</w:t>
      </w:r>
    </w:p>
    <w:p>
      <w:r>
        <w:t>1,25</w:t>
      </w:r>
    </w:p>
    <w:p>
      <w:r>
        <w:t>23</w:t>
      </w:r>
    </w:p>
    <w:p>
      <w:r>
        <w:t>Đường Trần Hưng Đạo</w:t>
      </w:r>
    </w:p>
    <w:p>
      <w:r>
        <w:t>1</w:t>
      </w:r>
    </w:p>
    <w:p>
      <w:r>
        <w:t>Đường 30 tháng 4</w:t>
      </w:r>
    </w:p>
    <w:p>
      <w:r>
        <w:t>Đường Phú Lợi</w:t>
      </w:r>
    </w:p>
    <w:p>
      <w:r>
        <w:t>2,00</w:t>
      </w:r>
    </w:p>
    <w:p>
      <w:r>
        <w:t>2</w:t>
      </w:r>
    </w:p>
    <w:p>
      <w:r>
        <w:t>Đường Phú Lợi - Lê Duẫn</w:t>
      </w:r>
    </w:p>
    <w:p>
      <w:r>
        <w:t>Nguyễn Văn Linh - Dương Minh Quang</w:t>
      </w:r>
    </w:p>
    <w:p>
      <w:r>
        <w:t>1,67</w:t>
      </w:r>
    </w:p>
    <w:p>
      <w:r>
        <w:t>3</w:t>
      </w:r>
    </w:p>
    <w:p>
      <w:r>
        <w:t>Nguyễn Văn Linh - Dương Minh Quang</w:t>
      </w:r>
    </w:p>
    <w:p>
      <w:r>
        <w:t>Tỉnh Lộ 934 (An Dương Vương) - Nút giao thông Trà Tim</w:t>
      </w:r>
    </w:p>
    <w:p>
      <w:r>
        <w:t>1,60</w:t>
      </w:r>
    </w:p>
    <w:p>
      <w:r>
        <w:t>Hẻm 174, 98, 144 (P2)</w:t>
      </w:r>
    </w:p>
    <w:p>
      <w:r>
        <w:t>1</w:t>
      </w:r>
    </w:p>
    <w:p>
      <w:r>
        <w:t>Suốt hẻm</w:t>
      </w:r>
    </w:p>
    <w:p>
      <w:r>
        <w:t>1,20</w:t>
      </w:r>
    </w:p>
    <w:p>
      <w:r>
        <w:t>Hẻm 62, 118, 132, 140 (P2)</w:t>
      </w:r>
    </w:p>
    <w:p>
      <w:r>
        <w:t>1</w:t>
      </w:r>
    </w:p>
    <w:p>
      <w:r>
        <w:t>Suốt hẻm</w:t>
      </w:r>
    </w:p>
    <w:p>
      <w:r>
        <w:t>1,20</w:t>
      </w:r>
    </w:p>
    <w:p>
      <w:r>
        <w:t>Hẻm 45, 51 (P3)</w:t>
      </w:r>
    </w:p>
    <w:p>
      <w:r>
        <w:t>1</w:t>
      </w:r>
    </w:p>
    <w:p>
      <w:r>
        <w:t>Suốt hẻm</w:t>
      </w:r>
    </w:p>
    <w:p>
      <w:r>
        <w:t>1,20</w:t>
      </w:r>
    </w:p>
    <w:p>
      <w:r>
        <w:t>Hẻm 55 (P3)</w:t>
      </w:r>
    </w:p>
    <w:p>
      <w:r>
        <w:t>1</w:t>
      </w:r>
    </w:p>
    <w:p>
      <w:r>
        <w:t>Suốt hẻm</w:t>
      </w:r>
    </w:p>
    <w:p>
      <w:r>
        <w:t>1,20</w:t>
      </w:r>
    </w:p>
    <w:p>
      <w:r>
        <w:t>Hẻm 85 (P3)</w:t>
      </w:r>
    </w:p>
    <w:p>
      <w:r>
        <w:t>1</w:t>
      </w:r>
    </w:p>
    <w:p>
      <w:r>
        <w:t>Suốt hẻm</w:t>
      </w:r>
    </w:p>
    <w:p>
      <w:r>
        <w:t>1,20</w:t>
      </w:r>
    </w:p>
    <w:p>
      <w:r>
        <w:t>Hẻm 151 (P3)</w:t>
      </w:r>
    </w:p>
    <w:p>
      <w:r>
        <w:t>1</w:t>
      </w:r>
    </w:p>
    <w:p>
      <w:r>
        <w:t>Suốt hẻm</w:t>
      </w:r>
    </w:p>
    <w:p>
      <w:r>
        <w:t>1,20</w:t>
      </w:r>
    </w:p>
    <w:p>
      <w:r>
        <w:t>Hẻm 155 (P3)</w:t>
      </w:r>
    </w:p>
    <w:p>
      <w:r>
        <w:t>1</w:t>
      </w:r>
    </w:p>
    <w:p>
      <w:r>
        <w:t>Suốt hẻm</w:t>
      </w:r>
    </w:p>
    <w:p>
      <w:r>
        <w:t>1,20</w:t>
      </w:r>
    </w:p>
    <w:p>
      <w:r>
        <w:t>Hẻm 185 (P3)</w:t>
      </w:r>
    </w:p>
    <w:p>
      <w:r>
        <w:t>1</w:t>
      </w:r>
    </w:p>
    <w:p>
      <w:r>
        <w:t>Suốt hẻm</w:t>
      </w:r>
    </w:p>
    <w:p>
      <w:r>
        <w:t>1,20</w:t>
      </w:r>
    </w:p>
    <w:p>
      <w:r>
        <w:t>Hẻm 27, 71, 101,137 (P3)</w:t>
      </w:r>
    </w:p>
    <w:p>
      <w:r>
        <w:t>1</w:t>
      </w:r>
    </w:p>
    <w:p>
      <w:r>
        <w:t>Suốt hẻm</w:t>
      </w:r>
    </w:p>
    <w:p>
      <w:r>
        <w:t>1,20</w:t>
      </w:r>
    </w:p>
    <w:p>
      <w:r>
        <w:t>Hẻm 191, 199, 227, 249, 265, 285, 427, 491 (P3)</w:t>
      </w:r>
    </w:p>
    <w:p>
      <w:r>
        <w:t>1</w:t>
      </w:r>
    </w:p>
    <w:p>
      <w:r>
        <w:t>Suốt hẻm</w:t>
      </w:r>
    </w:p>
    <w:p>
      <w:r>
        <w:t>1,20</w:t>
      </w:r>
    </w:p>
    <w:p>
      <w:r>
        <w:t>Hẻm 293, 303, 345, 695</w:t>
      </w:r>
    </w:p>
    <w:p>
      <w:r>
        <w:t>1</w:t>
      </w:r>
    </w:p>
    <w:p>
      <w:r>
        <w:t>Suốt hẻm</w:t>
      </w:r>
    </w:p>
    <w:p>
      <w:r>
        <w:t>1,20</w:t>
      </w:r>
    </w:p>
    <w:p>
      <w:r>
        <w:t>Hẻm 357</w:t>
      </w:r>
    </w:p>
    <w:p>
      <w:r>
        <w:t>1</w:t>
      </w:r>
    </w:p>
    <w:p>
      <w:r>
        <w:t>Suốt hẻm</w:t>
      </w:r>
    </w:p>
    <w:p>
      <w:r>
        <w:t>1,20</w:t>
      </w:r>
    </w:p>
    <w:p>
      <w:r>
        <w:t>Hẻm 405 (P3)</w:t>
      </w:r>
    </w:p>
    <w:p>
      <w:r>
        <w:t>1</w:t>
      </w:r>
    </w:p>
    <w:p>
      <w:r>
        <w:t>Suốt hẻm</w:t>
      </w:r>
    </w:p>
    <w:p>
      <w:r>
        <w:t>1,20</w:t>
      </w:r>
    </w:p>
    <w:p>
      <w:r>
        <w:t>Hẻm 449 (P3)</w:t>
      </w:r>
    </w:p>
    <w:p>
      <w:r>
        <w:t>1</w:t>
      </w:r>
    </w:p>
    <w:p>
      <w:r>
        <w:t>Suốt hẻm</w:t>
      </w:r>
    </w:p>
    <w:p>
      <w:r>
        <w:t>1,20</w:t>
      </w:r>
    </w:p>
    <w:p>
      <w:r>
        <w:t>Hẻm 543, 505 (P3)</w:t>
      </w:r>
    </w:p>
    <w:p>
      <w:r>
        <w:t>1</w:t>
      </w:r>
    </w:p>
    <w:p>
      <w:r>
        <w:t>Suốt hẻm</w:t>
      </w:r>
    </w:p>
    <w:p>
      <w:r>
        <w:t>1,20</w:t>
      </w:r>
    </w:p>
    <w:p>
      <w:r>
        <w:t>Hẻm 567</w:t>
      </w:r>
    </w:p>
    <w:p>
      <w:r>
        <w:t>1</w:t>
      </w:r>
    </w:p>
    <w:p>
      <w:r>
        <w:t>Giáp đường Trần Hưng Đạo</w:t>
      </w:r>
    </w:p>
    <w:p>
      <w:r>
        <w:t>Hết thửa đất 33, tờ BĐ số 55</w:t>
      </w:r>
    </w:p>
    <w:p>
      <w:r>
        <w:t>1,25</w:t>
      </w:r>
    </w:p>
    <w:p>
      <w:r>
        <w:t>2</w:t>
      </w:r>
    </w:p>
    <w:p>
      <w:r>
        <w:t>Đầu ranh thửa đất số 44, tờ bản đồ số 55</w:t>
      </w:r>
    </w:p>
    <w:p>
      <w:r>
        <w:t>Giáp đường Vành Đai II (đoạn 2)</w:t>
      </w:r>
    </w:p>
    <w:p>
      <w:r>
        <w:t>1,20</w:t>
      </w:r>
    </w:p>
    <w:p>
      <w:r>
        <w:t>Hẻm 231, 607 (P3)</w:t>
      </w:r>
    </w:p>
    <w:p>
      <w:r>
        <w:t>1</w:t>
      </w:r>
    </w:p>
    <w:p>
      <w:r>
        <w:t>Suốt hẻm</w:t>
      </w:r>
    </w:p>
    <w:p>
      <w:r>
        <w:t>1,20</w:t>
      </w:r>
    </w:p>
    <w:p>
      <w:r>
        <w:t>Hẻm 623, 647 (P3)</w:t>
      </w:r>
    </w:p>
    <w:p>
      <w:r>
        <w:t>1</w:t>
      </w:r>
    </w:p>
    <w:p>
      <w:r>
        <w:t>Suốt hẻm</w:t>
      </w:r>
    </w:p>
    <w:p>
      <w:r>
        <w:t>1,20</w:t>
      </w:r>
    </w:p>
    <w:p>
      <w:r>
        <w:t>Hẻm 777 (P3)</w:t>
      </w:r>
    </w:p>
    <w:p>
      <w:r>
        <w:t>1</w:t>
      </w:r>
    </w:p>
    <w:p>
      <w:r>
        <w:t>Suốt hẻm</w:t>
      </w:r>
    </w:p>
    <w:p>
      <w:r>
        <w:t>1,20</w:t>
      </w:r>
    </w:p>
    <w:p>
      <w:r>
        <w:t>Hẻm 248 (P10)</w:t>
      </w:r>
    </w:p>
    <w:p>
      <w:r>
        <w:t>1</w:t>
      </w:r>
    </w:p>
    <w:p>
      <w:r>
        <w:t>Đường Trần Hưng Đạo</w:t>
      </w:r>
    </w:p>
    <w:p>
      <w:r>
        <w:t>Hết thửa 582, tờ BĐ số 9 Lương Mạnh Duy</w:t>
      </w:r>
    </w:p>
    <w:p>
      <w:r>
        <w:t>1,20</w:t>
      </w:r>
    </w:p>
    <w:p>
      <w:r>
        <w:t>Hẻm 266 (P10)</w:t>
      </w:r>
    </w:p>
    <w:p>
      <w:r>
        <w:t>1</w:t>
      </w:r>
    </w:p>
    <w:p>
      <w:r>
        <w:t>Đường Trần Hưng Đạo</w:t>
      </w:r>
    </w:p>
    <w:p>
      <w:r>
        <w:t>Giáp hẻm 1143 Đ. Quốc Lộ 1A</w:t>
      </w:r>
    </w:p>
    <w:p>
      <w:r>
        <w:t>1,20</w:t>
      </w:r>
    </w:p>
    <w:p>
      <w:r>
        <w:t>Hẻm 280 (P10)</w:t>
      </w:r>
    </w:p>
    <w:p>
      <w:r>
        <w:t>1</w:t>
      </w:r>
    </w:p>
    <w:p>
      <w:r>
        <w:t>Đường Trần Hưng Đạo</w:t>
      </w:r>
    </w:p>
    <w:p>
      <w:r>
        <w:t>Hết thửa 54, tờ BĐ số 11 Thị Quen</w:t>
      </w:r>
    </w:p>
    <w:p>
      <w:r>
        <w:t>1,20</w:t>
      </w:r>
    </w:p>
    <w:p>
      <w:r>
        <w:t>Hẻm 308 (P10)</w:t>
      </w:r>
    </w:p>
    <w:p>
      <w:r>
        <w:t>1</w:t>
      </w:r>
    </w:p>
    <w:p>
      <w:r>
        <w:t>Đường Trần Hưng Đạo</w:t>
      </w:r>
    </w:p>
    <w:p>
      <w:r>
        <w:t>Hết thửa 1138, tờ BĐ số 11 Thạch Phương</w:t>
      </w:r>
    </w:p>
    <w:p>
      <w:r>
        <w:t>1,20</w:t>
      </w:r>
    </w:p>
    <w:p>
      <w:r>
        <w:t>Hẻm 344 (P10)</w:t>
      </w:r>
    </w:p>
    <w:p>
      <w:r>
        <w:t>1</w:t>
      </w:r>
    </w:p>
    <w:p>
      <w:r>
        <w:t>Đường Trần Hưng Đạo</w:t>
      </w:r>
    </w:p>
    <w:p>
      <w:r>
        <w:t>Hết thửa 174, tờ BĐ số 11 Trâng Quốc Hùng</w:t>
      </w:r>
    </w:p>
    <w:p>
      <w:r>
        <w:t>1,20</w:t>
      </w:r>
    </w:p>
    <w:p>
      <w:r>
        <w:t>Hẻm 368 (P10)</w:t>
      </w:r>
    </w:p>
    <w:p>
      <w:r>
        <w:t>1</w:t>
      </w:r>
    </w:p>
    <w:p>
      <w:r>
        <w:t>Đường Trần Hưng Đạo</w:t>
      </w:r>
    </w:p>
    <w:p>
      <w:r>
        <w:t>Hết thửa 266, tờ BĐ số 11 Huỳnh Thị Muôn</w:t>
      </w:r>
    </w:p>
    <w:p>
      <w:r>
        <w:t>1,20</w:t>
      </w:r>
    </w:p>
    <w:p>
      <w:r>
        <w:t>Hẻm 897 (P10)</w:t>
      </w:r>
    </w:p>
    <w:p>
      <w:r>
        <w:t>1</w:t>
      </w:r>
    </w:p>
    <w:p>
      <w:r>
        <w:t>Suốt hẻm</w:t>
      </w:r>
    </w:p>
    <w:p>
      <w:r>
        <w:t>1,20</w:t>
      </w:r>
    </w:p>
    <w:p>
      <w:r>
        <w:t>Hẻm nhánh 897/39 (P10)</w:t>
      </w:r>
    </w:p>
    <w:p>
      <w:r>
        <w:t>1</w:t>
      </w:r>
    </w:p>
    <w:p>
      <w:r>
        <w:t>Suốt hẻm</w:t>
      </w:r>
    </w:p>
    <w:p>
      <w:r>
        <w:t>1,40</w:t>
      </w:r>
    </w:p>
    <w:p>
      <w:r>
        <w:t>Hẻm nhánh 897/42 (P10)</w:t>
      </w:r>
    </w:p>
    <w:p>
      <w:r>
        <w:t>1</w:t>
      </w:r>
    </w:p>
    <w:p>
      <w:r>
        <w:t>Suốt hẻm</w:t>
      </w:r>
    </w:p>
    <w:p>
      <w:r>
        <w:t>1,40</w:t>
      </w:r>
    </w:p>
    <w:p>
      <w:r>
        <w:t>Hẻm 929 (P10)</w:t>
      </w:r>
    </w:p>
    <w:p>
      <w:r>
        <w:t>1</w:t>
      </w:r>
    </w:p>
    <w:p>
      <w:r>
        <w:t>Suốt hẻm</w:t>
      </w:r>
    </w:p>
    <w:p>
      <w:r>
        <w:t>1,20</w:t>
      </w:r>
    </w:p>
    <w:p>
      <w:r>
        <w:t>Hẻm 957 (P10)</w:t>
      </w:r>
    </w:p>
    <w:p>
      <w:r>
        <w:t>1</w:t>
      </w:r>
    </w:p>
    <w:p>
      <w:r>
        <w:t>Đường Trần Hưng Đạo</w:t>
      </w:r>
    </w:p>
    <w:p>
      <w:r>
        <w:t>Hết thửa 534, tờ BĐ số 12 Trần Thiện Tâm</w:t>
      </w:r>
    </w:p>
    <w:p>
      <w:r>
        <w:t>1,20</w:t>
      </w:r>
    </w:p>
    <w:p>
      <w:r>
        <w:t>Hẻm 1005 (P10)</w:t>
      </w:r>
    </w:p>
    <w:p>
      <w:r>
        <w:t>1</w:t>
      </w:r>
    </w:p>
    <w:p>
      <w:r>
        <w:t>Đường Trần Hưng Đạo</w:t>
      </w:r>
    </w:p>
    <w:p>
      <w:r>
        <w:t>Hết thửa 205, tờ BĐ số 12</w:t>
      </w:r>
    </w:p>
    <w:p>
      <w:r>
        <w:t>1,20</w:t>
      </w:r>
    </w:p>
    <w:p>
      <w:r>
        <w:t>Hẻm 1017 (P10)</w:t>
      </w:r>
    </w:p>
    <w:p>
      <w:r>
        <w:t>1</w:t>
      </w:r>
    </w:p>
    <w:p>
      <w:r>
        <w:t>Đường Trần Hưng Đạo</w:t>
      </w:r>
    </w:p>
    <w:p>
      <w:r>
        <w:t>Hết thửa 478, tờ BĐ số  12 Lý Nang</w:t>
      </w:r>
    </w:p>
    <w:p>
      <w:r>
        <w:t>1,20</w:t>
      </w:r>
    </w:p>
    <w:p>
      <w:r>
        <w:t>Hẻm 1085 (P10)</w:t>
      </w:r>
    </w:p>
    <w:p>
      <w:r>
        <w:t>1</w:t>
      </w:r>
    </w:p>
    <w:p>
      <w:r>
        <w:t>Suốt hẻm</w:t>
      </w:r>
    </w:p>
    <w:p>
      <w:r>
        <w:t>1,20</w:t>
      </w:r>
    </w:p>
    <w:p>
      <w:r>
        <w:t>Hẻm 1107 (P10)</w:t>
      </w:r>
    </w:p>
    <w:p>
      <w:r>
        <w:t>1</w:t>
      </w:r>
    </w:p>
    <w:p>
      <w:r>
        <w:t>Suốt hẻm</w:t>
      </w:r>
    </w:p>
    <w:p>
      <w:r>
        <w:t>1,20</w:t>
      </w:r>
    </w:p>
    <w:p>
      <w:r>
        <w:t>Hẻm 1159 (P10)</w:t>
      </w:r>
    </w:p>
    <w:p>
      <w:r>
        <w:t>1</w:t>
      </w:r>
    </w:p>
    <w:p>
      <w:r>
        <w:t>Suốt hẻm</w:t>
      </w:r>
    </w:p>
    <w:p>
      <w:r>
        <w:t>1,20</w:t>
      </w:r>
    </w:p>
    <w:p>
      <w:r>
        <w:t>24</w:t>
      </w:r>
    </w:p>
    <w:p>
      <w:r>
        <w:t>Tuyến tránh Quốc Lộ 1A</w:t>
      </w:r>
    </w:p>
    <w:p>
      <w:r>
        <w:t>1</w:t>
      </w:r>
    </w:p>
    <w:p>
      <w:r>
        <w:t>Giáp Quốc Lộ 1A (P7)</w:t>
      </w:r>
    </w:p>
    <w:p>
      <w:r>
        <w:t>Đường Nam Kỳ Khởi Nghĩa (P7)</w:t>
      </w:r>
    </w:p>
    <w:p>
      <w:r>
        <w:t>1,33</w:t>
      </w:r>
    </w:p>
    <w:p>
      <w:r>
        <w:t>2</w:t>
      </w:r>
    </w:p>
    <w:p>
      <w:r>
        <w:t>Đường Nam Kỳ Khởi Nghĩa (P7)</w:t>
      </w:r>
    </w:p>
    <w:p>
      <w:r>
        <w:t>Giáp ranh Phường 10</w:t>
      </w:r>
    </w:p>
    <w:p>
      <w:r>
        <w:t>1,33</w:t>
      </w:r>
    </w:p>
    <w:p>
      <w:r>
        <w:t>3</w:t>
      </w:r>
    </w:p>
    <w:p>
      <w:r>
        <w:t>Giáp ranh Phường 10</w:t>
      </w:r>
    </w:p>
    <w:p>
      <w:r>
        <w:t>Giáp ranh xã Đại Tâm, Mỹ Xuyên</w:t>
      </w:r>
    </w:p>
    <w:p>
      <w:r>
        <w:t>1,33</w:t>
      </w:r>
    </w:p>
    <w:p>
      <w:r>
        <w:t>25</w:t>
      </w:r>
    </w:p>
    <w:p>
      <w:r>
        <w:t>Đường Lê Hồng Phong</w:t>
      </w:r>
    </w:p>
    <w:p>
      <w:r>
        <w:t>1</w:t>
      </w:r>
    </w:p>
    <w:p>
      <w:r>
        <w:t>Đường Trần Hưng Đạo</w:t>
      </w:r>
    </w:p>
    <w:p>
      <w:r>
        <w:t>Giáp đường Nguyễn Thị Minh Khai</w:t>
      </w:r>
    </w:p>
    <w:p>
      <w:r>
        <w:t>1,25</w:t>
      </w:r>
    </w:p>
    <w:p>
      <w:r>
        <w:t>2</w:t>
      </w:r>
    </w:p>
    <w:p>
      <w:r>
        <w:t>Đường Nguyễn Thị Minh Khai</w:t>
      </w:r>
    </w:p>
    <w:p>
      <w:r>
        <w:t>Đường Đoàn Thị Điểm</w:t>
      </w:r>
    </w:p>
    <w:p>
      <w:r>
        <w:t>1,25</w:t>
      </w:r>
    </w:p>
    <w:p>
      <w:r>
        <w:t>3</w:t>
      </w:r>
    </w:p>
    <w:p>
      <w:r>
        <w:t>Đường Đoàn Thị Điểm</w:t>
      </w:r>
    </w:p>
    <w:p>
      <w:r>
        <w:t>Giáp ranh huyện Mỹ Xuyên</w:t>
      </w:r>
    </w:p>
    <w:p>
      <w:r>
        <w:t>1,20</w:t>
      </w:r>
    </w:p>
    <w:p>
      <w:r>
        <w:t>Hẻm 12, 44</w:t>
      </w:r>
    </w:p>
    <w:p>
      <w:r>
        <w:t>1</w:t>
      </w:r>
    </w:p>
    <w:p>
      <w:r>
        <w:t>Suốt hẻm</w:t>
      </w:r>
    </w:p>
    <w:p>
      <w:r>
        <w:t>1,20</w:t>
      </w:r>
    </w:p>
    <w:p>
      <w:r>
        <w:t>Hẻm 90 (P3)</w:t>
      </w:r>
    </w:p>
    <w:p>
      <w:r>
        <w:t>1</w:t>
      </w:r>
    </w:p>
    <w:p>
      <w:r>
        <w:t>Suốt hẻm</w:t>
      </w:r>
    </w:p>
    <w:p>
      <w:r>
        <w:t>1,20</w:t>
      </w:r>
    </w:p>
    <w:p>
      <w:r>
        <w:t>Hẻm 197 (P3)</w:t>
      </w:r>
    </w:p>
    <w:p>
      <w:r>
        <w:t>1</w:t>
      </w:r>
    </w:p>
    <w:p>
      <w:r>
        <w:t>Suốt hẻm</w:t>
      </w:r>
    </w:p>
    <w:p>
      <w:r>
        <w:t>1,20</w:t>
      </w:r>
    </w:p>
    <w:p>
      <w:r>
        <w:t>Hẻm 33 (P3)</w:t>
      </w:r>
    </w:p>
    <w:p>
      <w:r>
        <w:t>1</w:t>
      </w:r>
    </w:p>
    <w:p>
      <w:r>
        <w:t>Suốt hẻm</w:t>
      </w:r>
    </w:p>
    <w:p>
      <w:r>
        <w:t>1,20</w:t>
      </w:r>
    </w:p>
    <w:p>
      <w:r>
        <w:t>Hẻm 145, 167, 183, 282, 354, 357, 495, 507, 575</w:t>
      </w:r>
    </w:p>
    <w:p>
      <w:r>
        <w:t>1</w:t>
      </w:r>
    </w:p>
    <w:p>
      <w:r>
        <w:t>Suốt hẻm</w:t>
      </w:r>
    </w:p>
    <w:p>
      <w:r>
        <w:t>1,20</w:t>
      </w:r>
    </w:p>
    <w:p>
      <w:r>
        <w:t>Hẻm 495 nối dài</w:t>
      </w:r>
    </w:p>
    <w:p>
      <w:r>
        <w:t>1</w:t>
      </w:r>
    </w:p>
    <w:p>
      <w:r>
        <w:t>Suốt hẻm</w:t>
      </w:r>
    </w:p>
    <w:p>
      <w:r>
        <w:t>1,20</w:t>
      </w:r>
    </w:p>
    <w:p>
      <w:r>
        <w:t>Hẻm 430</w:t>
      </w:r>
    </w:p>
    <w:p>
      <w:r>
        <w:t>1</w:t>
      </w:r>
    </w:p>
    <w:p>
      <w:r>
        <w:t>Suốt hẻm</w:t>
      </w:r>
    </w:p>
    <w:p>
      <w:r>
        <w:t>1,20</w:t>
      </w:r>
    </w:p>
    <w:p>
      <w:r>
        <w:t>Hẻm 341</w:t>
      </w:r>
    </w:p>
    <w:p>
      <w:r>
        <w:t>1</w:t>
      </w:r>
    </w:p>
    <w:p>
      <w:r>
        <w:t>Suốt hẻm</w:t>
      </w:r>
    </w:p>
    <w:p>
      <w:r>
        <w:t>1,20</w:t>
      </w:r>
    </w:p>
    <w:p>
      <w:r>
        <w:t>Hẻm 326 (P3)</w:t>
      </w:r>
    </w:p>
    <w:p>
      <w:r>
        <w:t>1</w:t>
      </w:r>
    </w:p>
    <w:p>
      <w:r>
        <w:t>Suốt hẻm</w:t>
      </w:r>
    </w:p>
    <w:p>
      <w:r>
        <w:t>1,20</w:t>
      </w:r>
    </w:p>
    <w:p>
      <w:r>
        <w:t>Hẻm 508, 604 (P3)</w:t>
      </w:r>
    </w:p>
    <w:p>
      <w:r>
        <w:t>1</w:t>
      </w:r>
    </w:p>
    <w:p>
      <w:r>
        <w:t>Suốt hẻm</w:t>
      </w:r>
    </w:p>
    <w:p>
      <w:r>
        <w:t>1,20</w:t>
      </w:r>
    </w:p>
    <w:p>
      <w:r>
        <w:t>Hẻm 475 (P3)</w:t>
      </w:r>
    </w:p>
    <w:p>
      <w:r>
        <w:t>1</w:t>
      </w:r>
    </w:p>
    <w:p>
      <w:r>
        <w:t>Suốt hẻm</w:t>
      </w:r>
    </w:p>
    <w:p>
      <w:r>
        <w:t>1,20</w:t>
      </w:r>
    </w:p>
    <w:p>
      <w:r>
        <w:t>Hẻm 585 (P3)</w:t>
      </w:r>
    </w:p>
    <w:p>
      <w:r>
        <w:t>1</w:t>
      </w:r>
    </w:p>
    <w:p>
      <w:r>
        <w:t>Suốt hẻm</w:t>
      </w:r>
    </w:p>
    <w:p>
      <w:r>
        <w:t>1,20</w:t>
      </w:r>
    </w:p>
    <w:p>
      <w:r>
        <w:t>Hẻm 332 (P3)</w:t>
      </w:r>
    </w:p>
    <w:p>
      <w:r>
        <w:t>1</w:t>
      </w:r>
    </w:p>
    <w:p>
      <w:r>
        <w:t>Suốt hẻm</w:t>
      </w:r>
    </w:p>
    <w:p>
      <w:r>
        <w:t>1,20</w:t>
      </w:r>
    </w:p>
    <w:p>
      <w:r>
        <w:t>Hẻm 318</w:t>
      </w:r>
    </w:p>
    <w:p>
      <w:r>
        <w:t>1</w:t>
      </w:r>
    </w:p>
    <w:p>
      <w:r>
        <w:t>Suốt hẻm</w:t>
      </w:r>
    </w:p>
    <w:p>
      <w:r>
        <w:t>1,20</w:t>
      </w:r>
    </w:p>
    <w:p>
      <w:r>
        <w:t>Hẻm 462</w:t>
      </w:r>
    </w:p>
    <w:p>
      <w:r>
        <w:t>1</w:t>
      </w:r>
    </w:p>
    <w:p>
      <w:r>
        <w:t>Suốt hẻm</w:t>
      </w:r>
    </w:p>
    <w:p>
      <w:r>
        <w:t>1,48</w:t>
      </w:r>
    </w:p>
    <w:p>
      <w:r>
        <w:t>Hẻm 448 (P3)</w:t>
      </w:r>
    </w:p>
    <w:p>
      <w:r>
        <w:t>1</w:t>
      </w:r>
    </w:p>
    <w:p>
      <w:r>
        <w:t>Suốt hẻm</w:t>
      </w:r>
    </w:p>
    <w:p>
      <w:r>
        <w:t>1,20</w:t>
      </w:r>
    </w:p>
    <w:p>
      <w:r>
        <w:t>Hẻm 639, 673</w:t>
      </w:r>
    </w:p>
    <w:p>
      <w:r>
        <w:t>1</w:t>
      </w:r>
    </w:p>
    <w:p>
      <w:r>
        <w:t>Suốt hẻm</w:t>
      </w:r>
    </w:p>
    <w:p>
      <w:r>
        <w:t>1,65</w:t>
      </w:r>
    </w:p>
    <w:p>
      <w:r>
        <w:t>Hẻm 655 (P3)</w:t>
      </w:r>
    </w:p>
    <w:p>
      <w:r>
        <w:t>1</w:t>
      </w:r>
    </w:p>
    <w:p>
      <w:r>
        <w:t>Suốt hẻm</w:t>
      </w:r>
    </w:p>
    <w:p>
      <w:r>
        <w:t>1,20</w:t>
      </w:r>
    </w:p>
    <w:p>
      <w:r>
        <w:t>Hẻm 719</w:t>
      </w:r>
    </w:p>
    <w:p>
      <w:r>
        <w:t>1</w:t>
      </w:r>
    </w:p>
    <w:p>
      <w:r>
        <w:t>Giáp đường Lê Hồng Phong</w:t>
      </w:r>
    </w:p>
    <w:p>
      <w:r>
        <w:t>Hết thửa đất 185, tờ bản đồ số 56</w:t>
      </w:r>
    </w:p>
    <w:p>
      <w:r>
        <w:t>1,20</w:t>
      </w:r>
    </w:p>
    <w:p>
      <w:r>
        <w:t>2</w:t>
      </w:r>
    </w:p>
    <w:p>
      <w:r>
        <w:t>Giáp thửa đất 185, tờ bản đồ số 56</w:t>
      </w:r>
    </w:p>
    <w:p>
      <w:r>
        <w:t>Giáp đường 30/4</w:t>
      </w:r>
    </w:p>
    <w:p>
      <w:r>
        <w:t>1,20</w:t>
      </w:r>
    </w:p>
    <w:p>
      <w:r>
        <w:t>26</w:t>
      </w:r>
    </w:p>
    <w:p>
      <w:r>
        <w:t>Đường Phú Lợi</w:t>
      </w:r>
    </w:p>
    <w:p>
      <w:r>
        <w:t>1</w:t>
      </w:r>
    </w:p>
    <w:p>
      <w:r>
        <w:t>Toàn tuyến</w:t>
      </w:r>
    </w:p>
    <w:p>
      <w:r>
        <w:t>1,40</w:t>
      </w:r>
    </w:p>
    <w:p>
      <w:r>
        <w:t>Hẻm 263, 244, 155, 333</w:t>
      </w:r>
    </w:p>
    <w:p>
      <w:r>
        <w:t>1</w:t>
      </w:r>
    </w:p>
    <w:p>
      <w:r>
        <w:t>Suốt hẻm</w:t>
      </w:r>
    </w:p>
    <w:p>
      <w:r>
        <w:t>1,25</w:t>
      </w:r>
    </w:p>
    <w:p>
      <w:r>
        <w:t>Hẻm 73</w:t>
      </w:r>
    </w:p>
    <w:p>
      <w:r>
        <w:t>1</w:t>
      </w:r>
    </w:p>
    <w:p>
      <w:r>
        <w:t>Đường Phú Lợi</w:t>
      </w:r>
    </w:p>
    <w:p>
      <w:r>
        <w:t>Cuối hẻm (giáp đất bà Lâm Thị Mười)</w:t>
      </w:r>
    </w:p>
    <w:p>
      <w:r>
        <w:t>1,20</w:t>
      </w:r>
    </w:p>
    <w:p>
      <w:r>
        <w:t>2</w:t>
      </w:r>
    </w:p>
    <w:p>
      <w:r>
        <w:t>Đường Phú Lợi</w:t>
      </w:r>
    </w:p>
    <w:p>
      <w:r>
        <w:t>Hết đất Lương Thanh Hải (Thửa số 226, tờ BĐ 44)</w:t>
      </w:r>
    </w:p>
    <w:p>
      <w:r>
        <w:t>1,20</w:t>
      </w:r>
    </w:p>
    <w:p>
      <w:r>
        <w:t>Hẻm 73/50</w:t>
      </w:r>
    </w:p>
    <w:p>
      <w:r>
        <w:t>1</w:t>
      </w:r>
    </w:p>
    <w:p>
      <w:r>
        <w:t>Suốt hẻm</w:t>
      </w:r>
    </w:p>
    <w:p>
      <w:r>
        <w:t>1,20</w:t>
      </w:r>
    </w:p>
    <w:p>
      <w:r>
        <w:t>Hẻm 73/56</w:t>
      </w:r>
    </w:p>
    <w:p>
      <w:r>
        <w:t>1</w:t>
      </w:r>
    </w:p>
    <w:p>
      <w:r>
        <w:t>Suốt hẻm</w:t>
      </w:r>
    </w:p>
    <w:p>
      <w:r>
        <w:t>1,20</w:t>
      </w:r>
    </w:p>
    <w:p>
      <w:r>
        <w:t>Hẻm 73/66</w:t>
      </w:r>
    </w:p>
    <w:p>
      <w:r>
        <w:t>1</w:t>
      </w:r>
    </w:p>
    <w:p>
      <w:r>
        <w:t>Suốt hẻm</w:t>
      </w:r>
    </w:p>
    <w:p>
      <w:r>
        <w:t>1,20</w:t>
      </w:r>
    </w:p>
    <w:p>
      <w:r>
        <w:t>Hẻm 188</w:t>
      </w:r>
    </w:p>
    <w:p>
      <w:r>
        <w:t>1</w:t>
      </w:r>
    </w:p>
    <w:p>
      <w:r>
        <w:t>Suốt hẻm</w:t>
      </w:r>
    </w:p>
    <w:p>
      <w:r>
        <w:t>1,20</w:t>
      </w:r>
    </w:p>
    <w:p>
      <w:r>
        <w:t>Hẻm 12</w:t>
      </w:r>
    </w:p>
    <w:p>
      <w:r>
        <w:t>1</w:t>
      </w:r>
    </w:p>
    <w:p>
      <w:r>
        <w:t>Suốt hẻm</w:t>
      </w:r>
    </w:p>
    <w:p>
      <w:r>
        <w:t>1,20</w:t>
      </w:r>
    </w:p>
    <w:p>
      <w:r>
        <w:t>Hẻm 29</w:t>
      </w:r>
    </w:p>
    <w:p>
      <w:r>
        <w:t>1</w:t>
      </w:r>
    </w:p>
    <w:p>
      <w:r>
        <w:t>Suốt hẻm</w:t>
      </w:r>
    </w:p>
    <w:p>
      <w:r>
        <w:t>1,20</w:t>
      </w:r>
    </w:p>
    <w:p>
      <w:r>
        <w:t>Hẻm 99</w:t>
      </w:r>
    </w:p>
    <w:p>
      <w:r>
        <w:t>1</w:t>
      </w:r>
    </w:p>
    <w:p>
      <w:r>
        <w:t>Suốt hẻm</w:t>
      </w:r>
    </w:p>
    <w:p>
      <w:r>
        <w:t>1,20</w:t>
      </w:r>
    </w:p>
    <w:p>
      <w:r>
        <w:t>Hẻm 10, 293</w:t>
      </w:r>
    </w:p>
    <w:p>
      <w:r>
        <w:t>1</w:t>
      </w:r>
    </w:p>
    <w:p>
      <w:r>
        <w:t>Suốt hẻm</w:t>
      </w:r>
    </w:p>
    <w:p>
      <w:r>
        <w:t>1,20</w:t>
      </w:r>
    </w:p>
    <w:p>
      <w:r>
        <w:t>27</w:t>
      </w:r>
    </w:p>
    <w:p>
      <w:r>
        <w:t>Đường Lê Duẩn</w:t>
      </w:r>
    </w:p>
    <w:p>
      <w:r>
        <w:t>1</w:t>
      </w:r>
    </w:p>
    <w:p>
      <w:r>
        <w:t>Đ. Trần Hưng Đạo</w:t>
      </w:r>
    </w:p>
    <w:p>
      <w:r>
        <w:t>Đ. Lê Hồng Phong</w:t>
      </w:r>
    </w:p>
    <w:p>
      <w:r>
        <w:t>1,25</w:t>
      </w:r>
    </w:p>
    <w:p>
      <w:r>
        <w:t>2</w:t>
      </w:r>
    </w:p>
    <w:p>
      <w:r>
        <w:t>Đ. Lê Hồng Phong</w:t>
      </w:r>
    </w:p>
    <w:p>
      <w:r>
        <w:t>Đường 30 tháng 4</w:t>
      </w:r>
    </w:p>
    <w:p>
      <w:r>
        <w:t>1,25</w:t>
      </w:r>
    </w:p>
    <w:p>
      <w:r>
        <w:t>3</w:t>
      </w:r>
    </w:p>
    <w:p>
      <w:r>
        <w:t>Đường 30 tháng 4</w:t>
      </w:r>
    </w:p>
    <w:p>
      <w:r>
        <w:t>Đường Mạc Đĩnh Chi</w:t>
      </w:r>
    </w:p>
    <w:p>
      <w:r>
        <w:t>1,25</w:t>
      </w:r>
    </w:p>
    <w:p>
      <w:r>
        <w:t>4</w:t>
      </w:r>
    </w:p>
    <w:p>
      <w:r>
        <w:t>Đường Mạc Đĩnh Chi</w:t>
      </w:r>
    </w:p>
    <w:p>
      <w:r>
        <w:t>Đ. Lý Thường Kiệt</w:t>
      </w:r>
    </w:p>
    <w:p>
      <w:r>
        <w:t>1,25</w:t>
      </w:r>
    </w:p>
    <w:p>
      <w:r>
        <w:t>5</w:t>
      </w:r>
    </w:p>
    <w:p>
      <w:r>
        <w:t>Cầu Lê Duẩn (Sông Maspero)</w:t>
      </w:r>
    </w:p>
    <w:p>
      <w:r>
        <w:t>Đ. Phạm Hùng</w:t>
      </w:r>
    </w:p>
    <w:p>
      <w:r>
        <w:t>1,20</w:t>
      </w:r>
    </w:p>
    <w:p>
      <w:r>
        <w:t>Hẻm 13 (P3)</w:t>
      </w:r>
    </w:p>
    <w:p>
      <w:r>
        <w:t>1</w:t>
      </w:r>
    </w:p>
    <w:p>
      <w:r>
        <w:t>Suốt hẻm</w:t>
      </w:r>
    </w:p>
    <w:p>
      <w:r>
        <w:t>1,20</w:t>
      </w:r>
    </w:p>
    <w:p>
      <w:r>
        <w:t>Hẻm 24 (P3)</w:t>
      </w:r>
    </w:p>
    <w:p>
      <w:r>
        <w:t>1</w:t>
      </w:r>
    </w:p>
    <w:p>
      <w:r>
        <w:t>Suốt hẻm</w:t>
      </w:r>
    </w:p>
    <w:p>
      <w:r>
        <w:t>1,20</w:t>
      </w:r>
    </w:p>
    <w:p>
      <w:r>
        <w:t>Hẻm 697, 550 (P4)</w:t>
      </w:r>
    </w:p>
    <w:p>
      <w:r>
        <w:t>1</w:t>
      </w:r>
    </w:p>
    <w:p>
      <w:r>
        <w:t>Suốt hẻm</w:t>
      </w:r>
    </w:p>
    <w:p>
      <w:r>
        <w:t>1,20</w:t>
      </w:r>
    </w:p>
    <w:p>
      <w:r>
        <w:t>Hẻm 546 (P4)</w:t>
      </w:r>
    </w:p>
    <w:p>
      <w:r>
        <w:t>1</w:t>
      </w:r>
    </w:p>
    <w:p>
      <w:r>
        <w:t>Suốt hẻm</w:t>
      </w:r>
    </w:p>
    <w:p>
      <w:r>
        <w:t>1,20</w:t>
      </w:r>
    </w:p>
    <w:p>
      <w:r>
        <w:t>Đường dân sinh cặp chân cầu qua sông Masperro</w:t>
      </w:r>
    </w:p>
    <w:p>
      <w:r>
        <w:t>1</w:t>
      </w:r>
    </w:p>
    <w:p>
      <w:r>
        <w:t>Đầu thửa đất số 45, tờ BĐ số 20</w:t>
      </w:r>
    </w:p>
    <w:p>
      <w:r>
        <w:t>Hết thửa đất số 446, tờ BĐ số 20</w:t>
      </w:r>
    </w:p>
    <w:p>
      <w:r>
        <w:t>1,25</w:t>
      </w:r>
    </w:p>
    <w:p>
      <w:r>
        <w:t>1</w:t>
      </w:r>
    </w:p>
    <w:p>
      <w:r>
        <w:t>Đầu thửa đất số 12, tờ BĐ số 21</w:t>
      </w:r>
    </w:p>
    <w:p>
      <w:r>
        <w:t>Hết thửa đất số 58, tờ BĐ số 01</w:t>
      </w:r>
    </w:p>
    <w:p>
      <w:r>
        <w:t>1,25</w:t>
      </w:r>
    </w:p>
    <w:p>
      <w:r>
        <w:t>Quốc Lộ 1 A</w:t>
      </w:r>
    </w:p>
    <w:p>
      <w:r>
        <w:t>1</w:t>
      </w:r>
    </w:p>
    <w:p>
      <w:r>
        <w:t>Giáp ranh huyện Châu Thành</w:t>
      </w:r>
    </w:p>
    <w:p>
      <w:r>
        <w:t>Trần Quốc Toản (tính từ ranh hẻm 298 bên P7)</w:t>
      </w:r>
    </w:p>
    <w:p>
      <w:r>
        <w:t>1,25</w:t>
      </w:r>
    </w:p>
    <w:p>
      <w:r>
        <w:t>2</w:t>
      </w:r>
    </w:p>
    <w:p>
      <w:r>
        <w:t>Trần Quốc Toản (tính từ ranh hẻm 298 bên P7)</w:t>
      </w:r>
    </w:p>
    <w:p>
      <w:r>
        <w:t>Cổng Trắng</w:t>
      </w:r>
    </w:p>
    <w:p>
      <w:r>
        <w:t>1,20</w:t>
      </w:r>
    </w:p>
    <w:p>
      <w:r>
        <w:t>3</w:t>
      </w:r>
    </w:p>
    <w:p>
      <w:r>
        <w:t>Cổng Trắng</w:t>
      </w:r>
    </w:p>
    <w:p>
      <w:r>
        <w:t>Ngã ba Trà Tim</w:t>
      </w:r>
    </w:p>
    <w:p>
      <w:r>
        <w:t>1,20</w:t>
      </w:r>
    </w:p>
    <w:p>
      <w:r>
        <w:t>Hẻm 472, 389, 526 (P2)</w:t>
      </w:r>
    </w:p>
    <w:p>
      <w:r>
        <w:t>1</w:t>
      </w:r>
    </w:p>
    <w:p>
      <w:r>
        <w:t>Suốt hẻm</w:t>
      </w:r>
    </w:p>
    <w:p>
      <w:r>
        <w:t>1,20</w:t>
      </w:r>
    </w:p>
    <w:p>
      <w:r>
        <w:t>Hẻm 383 (P2)</w:t>
      </w:r>
    </w:p>
    <w:p>
      <w:r>
        <w:t>1</w:t>
      </w:r>
    </w:p>
    <w:p>
      <w:r>
        <w:t>Suốt hẻm</w:t>
      </w:r>
    </w:p>
    <w:p>
      <w:r>
        <w:t>1,20</w:t>
      </w:r>
    </w:p>
    <w:p>
      <w:r>
        <w:t>Hẻm 484 (P2)</w:t>
      </w:r>
    </w:p>
    <w:p>
      <w:r>
        <w:t>1</w:t>
      </w:r>
    </w:p>
    <w:p>
      <w:r>
        <w:t>Suốt hẻm</w:t>
      </w:r>
    </w:p>
    <w:p>
      <w:r>
        <w:t>1,20</w:t>
      </w:r>
    </w:p>
    <w:p>
      <w:r>
        <w:t>Hẻm 410 (P2)</w:t>
      </w:r>
    </w:p>
    <w:p>
      <w:r>
        <w:t>1</w:t>
      </w:r>
    </w:p>
    <w:p>
      <w:r>
        <w:t>Đường Đê bao Trà Quýt</w:t>
      </w:r>
    </w:p>
    <w:p>
      <w:r>
        <w:t>Cuối hẻm</w:t>
      </w:r>
    </w:p>
    <w:p>
      <w:r>
        <w:t>1,20</w:t>
      </w:r>
    </w:p>
    <w:p>
      <w:r>
        <w:t>Hẻm 417, 448, 901 (P2)</w:t>
      </w:r>
    </w:p>
    <w:p>
      <w:r>
        <w:t>1</w:t>
      </w:r>
    </w:p>
    <w:p>
      <w:r>
        <w:t>Suốt hẻm</w:t>
      </w:r>
    </w:p>
    <w:p>
      <w:r>
        <w:t>1,20</w:t>
      </w:r>
    </w:p>
    <w:p>
      <w:r>
        <w:t>Hẻm nhánh 448/1</w:t>
      </w:r>
    </w:p>
    <w:p>
      <w:r>
        <w:t>1</w:t>
      </w:r>
    </w:p>
    <w:p>
      <w:r>
        <w:t>Suốt hẻm</w:t>
      </w:r>
    </w:p>
    <w:p>
      <w:r>
        <w:t>1,20</w:t>
      </w:r>
    </w:p>
    <w:p>
      <w:r>
        <w:t>Hẻm nhánh 448/4</w:t>
      </w:r>
    </w:p>
    <w:p>
      <w:r>
        <w:t>1</w:t>
      </w:r>
    </w:p>
    <w:p>
      <w:r>
        <w:t>Suốt hẻm</w:t>
      </w:r>
    </w:p>
    <w:p>
      <w:r>
        <w:t>1,20</w:t>
      </w:r>
    </w:p>
    <w:p>
      <w:r>
        <w:t>Hẻm nhánh 448/18</w:t>
      </w:r>
    </w:p>
    <w:p>
      <w:r>
        <w:t>1</w:t>
      </w:r>
    </w:p>
    <w:p>
      <w:r>
        <w:t>Suốt hẻm</w:t>
      </w:r>
    </w:p>
    <w:p>
      <w:r>
        <w:t>1,20</w:t>
      </w:r>
    </w:p>
    <w:p>
      <w:r>
        <w:t>Hẻm nhánh 448/24</w:t>
      </w:r>
    </w:p>
    <w:p>
      <w:r>
        <w:t>1</w:t>
      </w:r>
    </w:p>
    <w:p>
      <w:r>
        <w:t>Suốt hẻm</w:t>
      </w:r>
    </w:p>
    <w:p>
      <w:r>
        <w:t>1,20</w:t>
      </w:r>
    </w:p>
    <w:p>
      <w:r>
        <w:t>Hẻm nhánh 448/29</w:t>
      </w:r>
    </w:p>
    <w:p>
      <w:r>
        <w:t>1</w:t>
      </w:r>
    </w:p>
    <w:p>
      <w:r>
        <w:t>Suốt hẻm</w:t>
      </w:r>
    </w:p>
    <w:p>
      <w:r>
        <w:t>1,20</w:t>
      </w:r>
    </w:p>
    <w:p>
      <w:r>
        <w:t>Hẻm 416 (P2)</w:t>
      </w:r>
    </w:p>
    <w:p>
      <w:r>
        <w:t>1</w:t>
      </w:r>
    </w:p>
    <w:p>
      <w:r>
        <w:t>Suốt hẻm</w:t>
      </w:r>
    </w:p>
    <w:p>
      <w:r>
        <w:t>1,20</w:t>
      </w:r>
    </w:p>
    <w:p>
      <w:r>
        <w:t>Hẻm 538, 607, 547, 638, 699, 757, 825, 726, 882 (P2)</w:t>
      </w:r>
    </w:p>
    <w:p>
      <w:r>
        <w:t>1</w:t>
      </w:r>
    </w:p>
    <w:p>
      <w:r>
        <w:t>Suốt hẻm</w:t>
      </w:r>
    </w:p>
    <w:p>
      <w:r>
        <w:t>1,20</w:t>
      </w:r>
    </w:p>
    <w:p>
      <w:r>
        <w:t>Hẻm 548 (P2)</w:t>
      </w:r>
    </w:p>
    <w:p>
      <w:r>
        <w:t>1</w:t>
      </w:r>
    </w:p>
    <w:p>
      <w:r>
        <w:t>Suốt hẻm</w:t>
      </w:r>
    </w:p>
    <w:p>
      <w:r>
        <w:t>1,20</w:t>
      </w:r>
    </w:p>
    <w:p>
      <w:r>
        <w:t>Hẻm 689 (P2)</w:t>
      </w:r>
    </w:p>
    <w:p>
      <w:r>
        <w:t>1</w:t>
      </w:r>
    </w:p>
    <w:p>
      <w:r>
        <w:t>Suốt hẻm</w:t>
      </w:r>
    </w:p>
    <w:p>
      <w:r>
        <w:t>1,20</w:t>
      </w:r>
    </w:p>
    <w:p>
      <w:r>
        <w:t>Hẻm 437 (P2)</w:t>
      </w:r>
    </w:p>
    <w:p>
      <w:r>
        <w:t>1</w:t>
      </w:r>
    </w:p>
    <w:p>
      <w:r>
        <w:t>Giáp Quốc Lộ 1A</w:t>
      </w:r>
    </w:p>
    <w:p>
      <w:r>
        <w:t>Hết thửa đất số 15, tờ bản BĐ 04 của ông Dương Văn Thâm và toàn khu dân cư 437</w:t>
      </w:r>
    </w:p>
    <w:p>
      <w:r>
        <w:t>1,30</w:t>
      </w:r>
    </w:p>
    <w:p>
      <w:r>
        <w:t>1</w:t>
      </w:r>
    </w:p>
    <w:p>
      <w:r>
        <w:t>Toàn khu dân cư 437</w:t>
      </w:r>
    </w:p>
    <w:p>
      <w:r>
        <w:t>1,20</w:t>
      </w:r>
    </w:p>
    <w:p>
      <w:r>
        <w:t>Hẻm nhánh 437/18 (P2)</w:t>
      </w:r>
    </w:p>
    <w:p>
      <w:r>
        <w:t>1</w:t>
      </w:r>
    </w:p>
    <w:p>
      <w:r>
        <w:t>Suốt hẻm</w:t>
      </w:r>
    </w:p>
    <w:p>
      <w:r>
        <w:t>1.42</w:t>
      </w:r>
    </w:p>
    <w:p>
      <w:r>
        <w:t>Hẻm nhánh 437/30 (P2)</w:t>
      </w:r>
    </w:p>
    <w:p>
      <w:r>
        <w:t>1</w:t>
      </w:r>
    </w:p>
    <w:p>
      <w:r>
        <w:t>Suốt hẻm</w:t>
      </w:r>
    </w:p>
    <w:p>
      <w:r>
        <w:t>1,42</w:t>
      </w:r>
    </w:p>
    <w:p>
      <w:r>
        <w:t>Hẻm nhánh 437/50 (P2)</w:t>
      </w:r>
    </w:p>
    <w:p>
      <w:r>
        <w:t>1</w:t>
      </w:r>
    </w:p>
    <w:p>
      <w:r>
        <w:t>Suốt hẻm</w:t>
      </w:r>
    </w:p>
    <w:p>
      <w:r>
        <w:t>1,42</w:t>
      </w:r>
    </w:p>
    <w:p>
      <w:r>
        <w:t>Hẻm nhánh 437/45 (P2)</w:t>
      </w:r>
    </w:p>
    <w:p>
      <w:r>
        <w:t>1</w:t>
      </w:r>
    </w:p>
    <w:p>
      <w:r>
        <w:t>Suốt hẻm</w:t>
      </w:r>
    </w:p>
    <w:p>
      <w:r>
        <w:t>1,42</w:t>
      </w:r>
    </w:p>
    <w:p>
      <w:r>
        <w:t>Hẻm 854 (P2)</w:t>
      </w:r>
    </w:p>
    <w:p>
      <w:r>
        <w:t>1</w:t>
      </w:r>
    </w:p>
    <w:p>
      <w:r>
        <w:t>Suốt hẻm</w:t>
      </w:r>
    </w:p>
    <w:p>
      <w:r>
        <w:t>1,20</w:t>
      </w:r>
    </w:p>
    <w:p>
      <w:r>
        <w:t>Hẻm 908 (P2)</w:t>
      </w:r>
    </w:p>
    <w:p>
      <w:r>
        <w:t>1</w:t>
      </w:r>
    </w:p>
    <w:p>
      <w:r>
        <w:t>Suốt hẻm</w:t>
      </w:r>
    </w:p>
    <w:p>
      <w:r>
        <w:t>1,20</w:t>
      </w:r>
    </w:p>
    <w:p>
      <w:r>
        <w:t>Hẻm 792 (P2)</w:t>
      </w:r>
    </w:p>
    <w:p>
      <w:r>
        <w:t>1</w:t>
      </w:r>
    </w:p>
    <w:p>
      <w:r>
        <w:t>Giáp Quốc lộ 1A</w:t>
      </w:r>
    </w:p>
    <w:p>
      <w:r>
        <w:t>Hết thửa đất số 23, tờ BĐ số 24</w:t>
      </w:r>
    </w:p>
    <w:p>
      <w:r>
        <w:t>1,20</w:t>
      </w:r>
    </w:p>
    <w:p>
      <w:r>
        <w:t>1</w:t>
      </w:r>
    </w:p>
    <w:p>
      <w:r>
        <w:t>Đầu ranh thửa đất số 25, tờ bản đồ số 24</w:t>
      </w:r>
    </w:p>
    <w:p>
      <w:r>
        <w:t>Hết thửa đất số 2234, tờ BĐ số 53</w:t>
      </w:r>
    </w:p>
    <w:p>
      <w:r>
        <w:t>1,20</w:t>
      </w:r>
    </w:p>
    <w:p>
      <w:r>
        <w:t>Hẻm 506 (P2)</w:t>
      </w:r>
    </w:p>
    <w:p>
      <w:r>
        <w:t>1</w:t>
      </w:r>
    </w:p>
    <w:p>
      <w:r>
        <w:t>Suốt hẻm</w:t>
      </w:r>
    </w:p>
    <w:p>
      <w:r>
        <w:t>1,20</w:t>
      </w:r>
    </w:p>
    <w:p>
      <w:r>
        <w:t>Hẻm 215 (P6)</w:t>
      </w:r>
    </w:p>
    <w:p>
      <w:r>
        <w:t>1</w:t>
      </w:r>
    </w:p>
    <w:p>
      <w:r>
        <w:t>Suốt hẻm</w:t>
      </w:r>
    </w:p>
    <w:p>
      <w:r>
        <w:t>1,30</w:t>
      </w:r>
    </w:p>
    <w:p>
      <w:r>
        <w:t>Hẻm 367 (P6)</w:t>
      </w:r>
    </w:p>
    <w:p>
      <w:r>
        <w:t>1</w:t>
      </w:r>
    </w:p>
    <w:p>
      <w:r>
        <w:t>Quốc Lộ 1</w:t>
      </w:r>
    </w:p>
    <w:p>
      <w:r>
        <w:t>Đường Điện Biên Phủ</w:t>
      </w:r>
    </w:p>
    <w:p>
      <w:r>
        <w:t>1,30</w:t>
      </w:r>
    </w:p>
    <w:p>
      <w:r>
        <w:t>28</w:t>
      </w:r>
    </w:p>
    <w:p>
      <w:r>
        <w:t>Hẻm nhánh 367/9 (P6)</w:t>
      </w:r>
    </w:p>
    <w:p>
      <w:r>
        <w:t>1</w:t>
      </w:r>
    </w:p>
    <w:p>
      <w:r>
        <w:t>Suốt hẻm</w:t>
      </w:r>
    </w:p>
    <w:p>
      <w:r>
        <w:t>1,45</w:t>
      </w:r>
    </w:p>
    <w:p>
      <w:r>
        <w:t>Hẻm 1 (P7)</w:t>
      </w:r>
    </w:p>
    <w:p>
      <w:r>
        <w:t>1</w:t>
      </w:r>
    </w:p>
    <w:p>
      <w:r>
        <w:t>Suốt hẻm</w:t>
      </w:r>
    </w:p>
    <w:p>
      <w:r>
        <w:t>1,20</w:t>
      </w:r>
    </w:p>
    <w:p>
      <w:r>
        <w:t>Hẻm 3 (P7)</w:t>
      </w:r>
    </w:p>
    <w:p>
      <w:r>
        <w:t>1</w:t>
      </w:r>
    </w:p>
    <w:p>
      <w:r>
        <w:t>Suốt hẻm</w:t>
      </w:r>
    </w:p>
    <w:p>
      <w:r>
        <w:t>1,20</w:t>
      </w:r>
    </w:p>
    <w:p>
      <w:r>
        <w:t>Hẻm nhánh 3/39 (P7)</w:t>
      </w:r>
    </w:p>
    <w:p>
      <w:r>
        <w:t>1</w:t>
      </w:r>
    </w:p>
    <w:p>
      <w:r>
        <w:t>Suốt hẻm</w:t>
      </w:r>
    </w:p>
    <w:p>
      <w:r>
        <w:t>1,40</w:t>
      </w:r>
    </w:p>
    <w:p>
      <w:r>
        <w:t>Hẻm 121 (P7)</w:t>
      </w:r>
    </w:p>
    <w:p>
      <w:r>
        <w:t>1</w:t>
      </w:r>
    </w:p>
    <w:p>
      <w:r>
        <w:t>Quốc Lộ 1</w:t>
      </w:r>
    </w:p>
    <w:p>
      <w:r>
        <w:t>Kênh 30/4</w:t>
      </w:r>
    </w:p>
    <w:p>
      <w:r>
        <w:t>1,20</w:t>
      </w:r>
    </w:p>
    <w:p>
      <w:r>
        <w:t>Hẻm 54 (P7)</w:t>
      </w:r>
    </w:p>
    <w:p>
      <w:r>
        <w:t>1</w:t>
      </w:r>
    </w:p>
    <w:p>
      <w:r>
        <w:t>Quốc Lộ 1</w:t>
      </w:r>
    </w:p>
    <w:p>
      <w:r>
        <w:t>Đường Lê Hoàng Chu</w:t>
      </w:r>
    </w:p>
    <w:p>
      <w:r>
        <w:t>1,20</w:t>
      </w:r>
    </w:p>
    <w:p>
      <w:r>
        <w:t>Hẻm nhánh 54/1 (P7)</w:t>
      </w:r>
    </w:p>
    <w:p>
      <w:r>
        <w:t>1</w:t>
      </w:r>
    </w:p>
    <w:p>
      <w:r>
        <w:t>Suốt hẻm</w:t>
      </w:r>
    </w:p>
    <w:p>
      <w:r>
        <w:t>1,43</w:t>
      </w:r>
    </w:p>
    <w:p>
      <w:r>
        <w:t>Hẻm nhánh 54/8 (P7)</w:t>
      </w:r>
    </w:p>
    <w:p>
      <w:r>
        <w:t>1</w:t>
      </w:r>
    </w:p>
    <w:p>
      <w:r>
        <w:t>Suốt hẻm</w:t>
      </w:r>
    </w:p>
    <w:p>
      <w:r>
        <w:t>1,43</w:t>
      </w:r>
    </w:p>
    <w:p>
      <w:r>
        <w:t>Hẻm 170 (P7)</w:t>
      </w:r>
    </w:p>
    <w:p>
      <w:r>
        <w:t>1</w:t>
      </w:r>
    </w:p>
    <w:p>
      <w:r>
        <w:t>Quốc Lộ 1</w:t>
      </w:r>
    </w:p>
    <w:p>
      <w:r>
        <w:t>Cuối hẻm</w:t>
      </w:r>
    </w:p>
    <w:p>
      <w:r>
        <w:t>1,20</w:t>
      </w:r>
    </w:p>
    <w:p>
      <w:r>
        <w:t>Hẻm nhánh 170/43 (P7)</w:t>
      </w:r>
    </w:p>
    <w:p>
      <w:r>
        <w:t>1</w:t>
      </w:r>
    </w:p>
    <w:p>
      <w:r>
        <w:t>Suốt hẻm</w:t>
      </w:r>
    </w:p>
    <w:p>
      <w:r>
        <w:t>1,27</w:t>
      </w:r>
    </w:p>
    <w:p>
      <w:r>
        <w:t>Hẻm nhánh 170/54 (P7)</w:t>
      </w:r>
    </w:p>
    <w:p>
      <w:r>
        <w:t>1</w:t>
      </w:r>
    </w:p>
    <w:p>
      <w:r>
        <w:t>Suốt hẻm</w:t>
      </w:r>
    </w:p>
    <w:p>
      <w:r>
        <w:t>1,27</w:t>
      </w:r>
    </w:p>
    <w:p>
      <w:r>
        <w:t>Hẻm 222 (P7)</w:t>
      </w:r>
    </w:p>
    <w:p>
      <w:r>
        <w:t>1</w:t>
      </w:r>
    </w:p>
    <w:p>
      <w:r>
        <w:t>Quốc Lộ 1</w:t>
      </w:r>
    </w:p>
    <w:p>
      <w:r>
        <w:t>Đường Lê Hoàng Chu</w:t>
      </w:r>
    </w:p>
    <w:p>
      <w:r>
        <w:t>1,20</w:t>
      </w:r>
    </w:p>
    <w:p>
      <w:r>
        <w:t>Hẻm nhánh 222/9 (P7)</w:t>
      </w:r>
    </w:p>
    <w:p>
      <w:r>
        <w:t>1</w:t>
      </w:r>
    </w:p>
    <w:p>
      <w:r>
        <w:t>Suốt hẻm</w:t>
      </w:r>
    </w:p>
    <w:p>
      <w:r>
        <w:t>1,37</w:t>
      </w:r>
    </w:p>
    <w:p>
      <w:r>
        <w:t>Hẻm nhánh 222/7A (P7)</w:t>
      </w:r>
    </w:p>
    <w:p>
      <w:r>
        <w:t>1</w:t>
      </w:r>
    </w:p>
    <w:p>
      <w:r>
        <w:t>Suốt hẻm</w:t>
      </w:r>
    </w:p>
    <w:p>
      <w:r>
        <w:t>1,37</w:t>
      </w:r>
    </w:p>
    <w:p>
      <w:r>
        <w:t>Hẻm 238 (P7)</w:t>
      </w:r>
    </w:p>
    <w:p>
      <w:r>
        <w:t>1</w:t>
      </w:r>
    </w:p>
    <w:p>
      <w:r>
        <w:t>Suốt hẻm</w:t>
      </w:r>
    </w:p>
    <w:p>
      <w:r>
        <w:t>1,20</w:t>
      </w:r>
    </w:p>
    <w:p>
      <w:r>
        <w:t>Hẻm 298 (P7)</w:t>
      </w:r>
    </w:p>
    <w:p>
      <w:r>
        <w:t>1</w:t>
      </w:r>
    </w:p>
    <w:p>
      <w:r>
        <w:t>Suốt hẻm</w:t>
      </w:r>
    </w:p>
    <w:p>
      <w:r>
        <w:t>1,20</w:t>
      </w:r>
    </w:p>
    <w:p>
      <w:r>
        <w:t>Hẻm 334 (P7)</w:t>
      </w:r>
    </w:p>
    <w:p>
      <w:r>
        <w:t>1</w:t>
      </w:r>
    </w:p>
    <w:p>
      <w:r>
        <w:t>Suốt hẻm</w:t>
      </w:r>
    </w:p>
    <w:p>
      <w:r>
        <w:t>1,20</w:t>
      </w:r>
    </w:p>
    <w:p>
      <w:r>
        <w:t>Hẻm 1142 (P10)</w:t>
      </w:r>
    </w:p>
    <w:p>
      <w:r>
        <w:t>1</w:t>
      </w:r>
    </w:p>
    <w:p>
      <w:r>
        <w:t>Quốc Lộ 1</w:t>
      </w:r>
    </w:p>
    <w:p>
      <w:r>
        <w:t>Hết thửa 124, tờ BĐ số 11</w:t>
      </w:r>
    </w:p>
    <w:p>
      <w:r>
        <w:t>1,20</w:t>
      </w:r>
    </w:p>
    <w:p>
      <w:r>
        <w:t>Hẻm 1143 (P10)</w:t>
      </w:r>
    </w:p>
    <w:p>
      <w:r>
        <w:t>1</w:t>
      </w:r>
    </w:p>
    <w:p>
      <w:r>
        <w:t>Quốc Lộ 1</w:t>
      </w:r>
    </w:p>
    <w:p>
      <w:r>
        <w:t>Hết thửa 53, từ BĐ số 11 Danh Mười</w:t>
      </w:r>
    </w:p>
    <w:p>
      <w:r>
        <w:t>1,20</w:t>
      </w:r>
    </w:p>
    <w:p>
      <w:r>
        <w:t>Hẻm nhánh 1143/27 (P10)</w:t>
      </w:r>
    </w:p>
    <w:p>
      <w:r>
        <w:t>1</w:t>
      </w:r>
    </w:p>
    <w:p>
      <w:r>
        <w:t>Suốt hẻm</w:t>
      </w:r>
    </w:p>
    <w:p>
      <w:r>
        <w:t>1,37</w:t>
      </w:r>
    </w:p>
    <w:p>
      <w:r>
        <w:t>Hẻm 1161 (P10)</w:t>
      </w:r>
    </w:p>
    <w:p>
      <w:r>
        <w:t>1</w:t>
      </w:r>
    </w:p>
    <w:p>
      <w:r>
        <w:t>Quốc Lộ 1</w:t>
      </w:r>
    </w:p>
    <w:p>
      <w:r>
        <w:t>Giáp ranh Chùa Trà Tim</w:t>
      </w:r>
    </w:p>
    <w:p>
      <w:r>
        <w:t>1,20</w:t>
      </w:r>
    </w:p>
    <w:p>
      <w:r>
        <w:t>Hẻm nhánh 1161/13 (P10)</w:t>
      </w:r>
    </w:p>
    <w:p>
      <w:r>
        <w:t>1</w:t>
      </w:r>
    </w:p>
    <w:p>
      <w:r>
        <w:t>Suốt hẻm</w:t>
      </w:r>
    </w:p>
    <w:p>
      <w:r>
        <w:t>1,37</w:t>
      </w:r>
    </w:p>
    <w:p>
      <w:r>
        <w:t>Hẻm nhánh 1161/14 (P10)</w:t>
      </w:r>
    </w:p>
    <w:p>
      <w:r>
        <w:t>1</w:t>
      </w:r>
    </w:p>
    <w:p>
      <w:r>
        <w:t>Suốt hẻm</w:t>
      </w:r>
    </w:p>
    <w:p>
      <w:r>
        <w:t>1,37</w:t>
      </w:r>
    </w:p>
    <w:p>
      <w:r>
        <w:t>Hẻm 1180 (P10)</w:t>
      </w:r>
    </w:p>
    <w:p>
      <w:r>
        <w:t>1</w:t>
      </w:r>
    </w:p>
    <w:p>
      <w:r>
        <w:t>Quốc Lộ 1</w:t>
      </w:r>
    </w:p>
    <w:p>
      <w:r>
        <w:t>Giáp ranh xã Đại Tâm, Mỹ Xuyên</w:t>
      </w:r>
    </w:p>
    <w:p>
      <w:r>
        <w:t>1,20</w:t>
      </w:r>
    </w:p>
    <w:p>
      <w:r>
        <w:t>Hẻm 1185 (P10)</w:t>
      </w:r>
    </w:p>
    <w:p>
      <w:r>
        <w:t>1</w:t>
      </w:r>
    </w:p>
    <w:p>
      <w:r>
        <w:t>Quốc Lộ 1</w:t>
      </w:r>
    </w:p>
    <w:p>
      <w:r>
        <w:t>Hết thửa 2082, tờ BĐ số 11 Võ Văn Hoa</w:t>
      </w:r>
    </w:p>
    <w:p>
      <w:r>
        <w:t>1,20</w:t>
      </w:r>
    </w:p>
    <w:p>
      <w:r>
        <w:t>Hẻm nhánh 1185/5 (P10)</w:t>
      </w:r>
    </w:p>
    <w:p>
      <w:r>
        <w:t>1</w:t>
      </w:r>
    </w:p>
    <w:p>
      <w:r>
        <w:t>Suốt hẻm</w:t>
      </w:r>
    </w:p>
    <w:p>
      <w:r>
        <w:t>1,37</w:t>
      </w:r>
    </w:p>
    <w:p>
      <w:r>
        <w:t>Hẻm nhánh 1185/16 (P10)</w:t>
      </w:r>
    </w:p>
    <w:p>
      <w:r>
        <w:t>1</w:t>
      </w:r>
    </w:p>
    <w:p>
      <w:r>
        <w:t>Suốt hẻm</w:t>
      </w:r>
    </w:p>
    <w:p>
      <w:r>
        <w:t>1,37</w:t>
      </w:r>
    </w:p>
    <w:p>
      <w:r>
        <w:t>Hẻm 1194 (P10)</w:t>
      </w:r>
    </w:p>
    <w:p>
      <w:r>
        <w:t>1</w:t>
      </w:r>
    </w:p>
    <w:p>
      <w:r>
        <w:t>Quốc Lộ 1</w:t>
      </w:r>
    </w:p>
    <w:p>
      <w:r>
        <w:t>Hẻm 1180 (P10)</w:t>
      </w:r>
    </w:p>
    <w:p>
      <w:r>
        <w:t>1,20</w:t>
      </w:r>
    </w:p>
    <w:p>
      <w:r>
        <w:t>Hẻm nhánh 1194/22 (P10)</w:t>
      </w:r>
    </w:p>
    <w:p>
      <w:r>
        <w:t>1</w:t>
      </w:r>
    </w:p>
    <w:p>
      <w:r>
        <w:t>Hẻm 1194 (P10)</w:t>
      </w:r>
    </w:p>
    <w:p>
      <w:r>
        <w:t>Giáp tuyến tránh QL 60</w:t>
      </w:r>
    </w:p>
    <w:p>
      <w:r>
        <w:t>1,20</w:t>
      </w:r>
    </w:p>
    <w:p>
      <w:r>
        <w:t>Hẻm 1226 (P10)</w:t>
      </w:r>
    </w:p>
    <w:p>
      <w:r>
        <w:t>1</w:t>
      </w:r>
    </w:p>
    <w:p>
      <w:r>
        <w:t>Quốc Lộ 1</w:t>
      </w:r>
    </w:p>
    <w:p>
      <w:r>
        <w:t>Hết thửa 430, tờ BĐ số 11 Trần Văn Minh</w:t>
      </w:r>
    </w:p>
    <w:p>
      <w:r>
        <w:t>1,20</w:t>
      </w:r>
    </w:p>
    <w:p>
      <w:r>
        <w:t>Hẻm 1225 (P10)</w:t>
      </w:r>
    </w:p>
    <w:p>
      <w:r>
        <w:t>1</w:t>
      </w:r>
    </w:p>
    <w:p>
      <w:r>
        <w:t>Quốc Lộ 1</w:t>
      </w:r>
    </w:p>
    <w:p>
      <w:r>
        <w:t>Hết thửa 265, tờ BĐ số 11 Điền Vôn</w:t>
      </w:r>
    </w:p>
    <w:p>
      <w:r>
        <w:t>1,20</w:t>
      </w:r>
    </w:p>
    <w:p>
      <w:r>
        <w:t>Hẻm nhánh 1225/30 (P10)</w:t>
      </w:r>
    </w:p>
    <w:p>
      <w:r>
        <w:t>1</w:t>
      </w:r>
    </w:p>
    <w:p>
      <w:r>
        <w:t>Suốt hẻm</w:t>
      </w:r>
    </w:p>
    <w:p>
      <w:r>
        <w:t>1,37</w:t>
      </w:r>
    </w:p>
    <w:p>
      <w:r>
        <w:t>Hẻm 962 (P10)</w:t>
      </w:r>
    </w:p>
    <w:p>
      <w:r>
        <w:t>Giáp Quốc Lộ 1A</w:t>
      </w:r>
    </w:p>
    <w:p>
      <w:r>
        <w:t>Hết thửa đất 126 tờ BĐ số 4</w:t>
      </w:r>
    </w:p>
    <w:p>
      <w:r>
        <w:t>1,20</w:t>
      </w:r>
    </w:p>
    <w:p>
      <w:r>
        <w:t>Hẻm nhánh 962/29 (P10)</w:t>
      </w:r>
    </w:p>
    <w:p>
      <w:r>
        <w:t>1</w:t>
      </w:r>
    </w:p>
    <w:p>
      <w:r>
        <w:t>Suốt hẻm</w:t>
      </w:r>
    </w:p>
    <w:p>
      <w:r>
        <w:t>1,30</w:t>
      </w:r>
    </w:p>
    <w:p>
      <w:r>
        <w:t>Hẻm nhánh 962/33 (P10)</w:t>
      </w:r>
    </w:p>
    <w:p>
      <w:r>
        <w:t>1</w:t>
      </w:r>
    </w:p>
    <w:p>
      <w:r>
        <w:t>Suốt hẻm</w:t>
      </w:r>
    </w:p>
    <w:p>
      <w:r>
        <w:t>1,37</w:t>
      </w:r>
    </w:p>
    <w:p>
      <w:r>
        <w:t>Hẻm nhánh 962/57 (P10)</w:t>
      </w:r>
    </w:p>
    <w:p>
      <w:r>
        <w:t>1</w:t>
      </w:r>
    </w:p>
    <w:p>
      <w:r>
        <w:t>Thửa đất số 461 tờ bản đồ số 4</w:t>
      </w:r>
    </w:p>
    <w:p>
      <w:r>
        <w:t>Giáp thửa đất số 126 tờ bản đồ số 4</w:t>
      </w:r>
    </w:p>
    <w:p>
      <w:r>
        <w:t>1,30</w:t>
      </w:r>
    </w:p>
    <w:p>
      <w:r>
        <w:t>Hẻm 1056 (P10)</w:t>
      </w:r>
    </w:p>
    <w:p>
      <w:r>
        <w:t>1</w:t>
      </w:r>
    </w:p>
    <w:p>
      <w:r>
        <w:t>Giáp Quốc Lộ 1A</w:t>
      </w:r>
    </w:p>
    <w:p>
      <w:r>
        <w:t>Hết thửa đất số 199, tờ BĐ số 8 (Dúch Thị Ba)</w:t>
      </w:r>
    </w:p>
    <w:p>
      <w:r>
        <w:t>1,30</w:t>
      </w:r>
    </w:p>
    <w:p>
      <w:r>
        <w:t>Hẻm nhánh 1056/25 (P10)</w:t>
      </w:r>
    </w:p>
    <w:p>
      <w:r>
        <w:t>1</w:t>
      </w:r>
    </w:p>
    <w:p>
      <w:r>
        <w:t>Suốt hẻm</w:t>
      </w:r>
    </w:p>
    <w:p>
      <w:r>
        <w:t>1,30</w:t>
      </w:r>
    </w:p>
    <w:p>
      <w:r>
        <w:t>Hẻm 1070 (P10)</w:t>
      </w:r>
    </w:p>
    <w:p>
      <w:r>
        <w:t>1</w:t>
      </w:r>
    </w:p>
    <w:p>
      <w:r>
        <w:t>Giáp Quốc Lộ 1A</w:t>
      </w:r>
    </w:p>
    <w:p>
      <w:r>
        <w:t>Hết thửa đất số 67, tờ BĐ 8</w:t>
      </w:r>
    </w:p>
    <w:p>
      <w:r>
        <w:t>1,20</w:t>
      </w:r>
    </w:p>
    <w:p>
      <w:r>
        <w:t>Hẻm nhánh 1070/19 (P10)</w:t>
      </w:r>
    </w:p>
    <w:p>
      <w:r>
        <w:t>1</w:t>
      </w:r>
    </w:p>
    <w:p>
      <w:r>
        <w:t>Suốt hẻm</w:t>
      </w:r>
    </w:p>
    <w:p>
      <w:r>
        <w:t>1,30</w:t>
      </w:r>
    </w:p>
    <w:p>
      <w:r>
        <w:t>Hẻm 1098</w:t>
      </w:r>
    </w:p>
    <w:p>
      <w:r>
        <w:t>1</w:t>
      </w:r>
    </w:p>
    <w:p>
      <w:r>
        <w:t>Giáp Quốc Lộ 1A</w:t>
      </w:r>
    </w:p>
    <w:p>
      <w:r>
        <w:t>Giáp thửa đất số 634, tờ BĐ số 8</w:t>
      </w:r>
    </w:p>
    <w:p>
      <w:r>
        <w:t>1,20</w:t>
      </w:r>
    </w:p>
    <w:p>
      <w:r>
        <w:t>1</w:t>
      </w:r>
    </w:p>
    <w:p>
      <w:r>
        <w:t>Đầu ranh thửa đất số 683, tờ BĐ số 8</w:t>
      </w:r>
    </w:p>
    <w:p>
      <w:r>
        <w:t>Hết thửa đất số 356, tờ BĐ số 8</w:t>
      </w:r>
    </w:p>
    <w:p>
      <w:r>
        <w:t>1,20</w:t>
      </w:r>
    </w:p>
    <w:p>
      <w:r>
        <w:t>Hẻm 882 (P2)</w:t>
      </w:r>
    </w:p>
    <w:p>
      <w:r>
        <w:t>1</w:t>
      </w:r>
    </w:p>
    <w:p>
      <w:r>
        <w:t>Giáp Quốc Lộ 1A</w:t>
      </w:r>
    </w:p>
    <w:p>
      <w:r>
        <w:t>Hết thửa đất số 2242, tờ BĐ số 53</w:t>
      </w:r>
    </w:p>
    <w:p>
      <w:r>
        <w:t>1,20</w:t>
      </w:r>
    </w:p>
    <w:p>
      <w:r>
        <w:t>Hẻm 1132 (Ranh A2 - K3)</w:t>
      </w:r>
    </w:p>
    <w:p>
      <w:r>
        <w:t>1</w:t>
      </w:r>
    </w:p>
    <w:p>
      <w:r>
        <w:t>Giáp Quốc Lộ 1A</w:t>
      </w:r>
    </w:p>
    <w:p>
      <w:r>
        <w:t>Hết thửa đất số 139, tờ BĐ số 7</w:t>
      </w:r>
    </w:p>
    <w:p>
      <w:r>
        <w:t>1,20</w:t>
      </w:r>
    </w:p>
    <w:p>
      <w:r>
        <w:t>Hẻm 238</w:t>
      </w:r>
    </w:p>
    <w:p>
      <w:r>
        <w:t>1</w:t>
      </w:r>
    </w:p>
    <w:p>
      <w:r>
        <w:t>Suốt hẻm</w:t>
      </w:r>
    </w:p>
    <w:p>
      <w:r>
        <w:t>1,20</w:t>
      </w:r>
    </w:p>
    <w:p>
      <w:r>
        <w:t>Hẻm Chùa Trà Tim</w:t>
      </w:r>
    </w:p>
    <w:p>
      <w:r>
        <w:t>1</w:t>
      </w:r>
    </w:p>
    <w:p>
      <w:r>
        <w:t>Suốt hẻm</w:t>
      </w:r>
    </w:p>
    <w:p>
      <w:r>
        <w:t>1,70</w:t>
      </w:r>
    </w:p>
    <w:p>
      <w:r>
        <w:t>29</w:t>
      </w:r>
    </w:p>
    <w:p>
      <w:r>
        <w:t>Đường Nguyễn Trường Tộ</w:t>
      </w:r>
    </w:p>
    <w:p>
      <w:r>
        <w:t>1</w:t>
      </w:r>
    </w:p>
    <w:p>
      <w:r>
        <w:t>Đường Sóc Vồ</w:t>
      </w:r>
    </w:p>
    <w:p>
      <w:r>
        <w:t>Nhà hàng Thủy Tiên</w:t>
      </w:r>
    </w:p>
    <w:p>
      <w:r>
        <w:t>1,20</w:t>
      </w:r>
    </w:p>
    <w:p>
      <w:r>
        <w:t>30</w:t>
      </w:r>
    </w:p>
    <w:p>
      <w:r>
        <w:t>Đường vào Khu văn hóa Tín Ngưỡng tỉnh (P2) (nay là đường Trần Nhân Tông)</w:t>
      </w:r>
    </w:p>
    <w:p>
      <w:r>
        <w:t>1</w:t>
      </w:r>
    </w:p>
    <w:p>
      <w:r>
        <w:t>Quốc Lộ 1A</w:t>
      </w:r>
    </w:p>
    <w:p>
      <w:r>
        <w:t>Khu văn hóa Tín Ngưỡng</w:t>
      </w:r>
    </w:p>
    <w:p>
      <w:r>
        <w:t>1,40</w:t>
      </w:r>
    </w:p>
    <w:p>
      <w:r>
        <w:t>31</w:t>
      </w:r>
    </w:p>
    <w:p>
      <w:r>
        <w:t>Đường 30 tháng 4</w:t>
      </w:r>
    </w:p>
    <w:p>
      <w:r>
        <w:t>1</w:t>
      </w:r>
    </w:p>
    <w:p>
      <w:r>
        <w:t>Đ. Xô Viết Nghệ Tĩnh</w:t>
      </w:r>
    </w:p>
    <w:p>
      <w:r>
        <w:t>Đường Nguyễn Du</w:t>
      </w:r>
    </w:p>
    <w:p>
      <w:r>
        <w:t>1,24</w:t>
      </w:r>
    </w:p>
    <w:p>
      <w:r>
        <w:t>2</w:t>
      </w:r>
    </w:p>
    <w:p>
      <w:r>
        <w:t>Đường Nguyễn Du</w:t>
      </w:r>
    </w:p>
    <w:p>
      <w:r>
        <w:t>Ngã 4 đường Lê Duẩn</w:t>
      </w:r>
    </w:p>
    <w:p>
      <w:r>
        <w:t>1,25</w:t>
      </w:r>
    </w:p>
    <w:p>
      <w:r>
        <w:t>3</w:t>
      </w:r>
    </w:p>
    <w:p>
      <w:r>
        <w:t>Ngã 4 đường Lê Duẩn</w:t>
      </w:r>
    </w:p>
    <w:p>
      <w:r>
        <w:t>Cuối đường (Đường Bạch Đằng)</w:t>
      </w:r>
    </w:p>
    <w:p>
      <w:r>
        <w:t>1,20</w:t>
      </w:r>
    </w:p>
    <w:p>
      <w:r>
        <w:t>4</w:t>
      </w:r>
    </w:p>
    <w:p>
      <w:r>
        <w:t>Đ. Xô Viết Nghệ Tĩnh</w:t>
      </w:r>
    </w:p>
    <w:p>
      <w:r>
        <w:t>Hẻm 278 Trương Công Định</w:t>
      </w:r>
    </w:p>
    <w:p>
      <w:r>
        <w:t>1,20</w:t>
      </w:r>
    </w:p>
    <w:p>
      <w:r>
        <w:t>Hẻm 5, 123 (P2)</w:t>
      </w:r>
    </w:p>
    <w:p>
      <w:r>
        <w:t>1</w:t>
      </w:r>
    </w:p>
    <w:p>
      <w:r>
        <w:t>Suốt hẻm</w:t>
      </w:r>
    </w:p>
    <w:p>
      <w:r>
        <w:t>1,20</w:t>
      </w:r>
    </w:p>
    <w:p>
      <w:r>
        <w:t>Hẻm 109 (P2)</w:t>
      </w:r>
    </w:p>
    <w:p>
      <w:r>
        <w:t>1</w:t>
      </w:r>
    </w:p>
    <w:p>
      <w:r>
        <w:t>Suốt hẻm</w:t>
      </w:r>
    </w:p>
    <w:p>
      <w:r>
        <w:t>1,20</w:t>
      </w:r>
    </w:p>
    <w:p>
      <w:r>
        <w:t>Hẻm 17</w:t>
      </w:r>
    </w:p>
    <w:p>
      <w:r>
        <w:t>1</w:t>
      </w:r>
    </w:p>
    <w:p>
      <w:r>
        <w:t>Suốt hẻm</w:t>
      </w:r>
    </w:p>
    <w:p>
      <w:r>
        <w:t>1,20</w:t>
      </w:r>
    </w:p>
    <w:p>
      <w:r>
        <w:t>Hẻm 101</w:t>
      </w:r>
    </w:p>
    <w:p>
      <w:r>
        <w:t>1</w:t>
      </w:r>
    </w:p>
    <w:p>
      <w:r>
        <w:t>Suốt hẻm</w:t>
      </w:r>
    </w:p>
    <w:p>
      <w:r>
        <w:t>1,20</w:t>
      </w:r>
    </w:p>
    <w:p>
      <w:r>
        <w:t>Hẻm 44</w:t>
      </w:r>
    </w:p>
    <w:p>
      <w:r>
        <w:t>1</w:t>
      </w:r>
    </w:p>
    <w:p>
      <w:r>
        <w:t>Suốt hẻm</w:t>
      </w:r>
    </w:p>
    <w:p>
      <w:r>
        <w:t>1,27</w:t>
      </w:r>
    </w:p>
    <w:p>
      <w:r>
        <w:t>Hẻm 124, 134, 152, 174, 182, 248 (P3)</w:t>
      </w:r>
    </w:p>
    <w:p>
      <w:r>
        <w:t>1</w:t>
      </w:r>
    </w:p>
    <w:p>
      <w:r>
        <w:t>Suốt hẻm</w:t>
      </w:r>
    </w:p>
    <w:p>
      <w:r>
        <w:t>1,20</w:t>
      </w:r>
    </w:p>
    <w:p>
      <w:r>
        <w:t>Hẻm 164, 290 (P3)</w:t>
      </w:r>
    </w:p>
    <w:p>
      <w:r>
        <w:t>1</w:t>
      </w:r>
    </w:p>
    <w:p>
      <w:r>
        <w:t>Suốt hẻm</w:t>
      </w:r>
    </w:p>
    <w:p>
      <w:r>
        <w:t>1,20</w:t>
      </w:r>
    </w:p>
    <w:p>
      <w:r>
        <w:t>Hẻm 258 (P3)</w:t>
      </w:r>
    </w:p>
    <w:p>
      <w:r>
        <w:t>1</w:t>
      </w:r>
    </w:p>
    <w:p>
      <w:r>
        <w:t>Suốt hẻm</w:t>
      </w:r>
    </w:p>
    <w:p>
      <w:r>
        <w:t>1,20</w:t>
      </w:r>
    </w:p>
    <w:p>
      <w:r>
        <w:t>Hẻm 144, 320 (P3)</w:t>
      </w:r>
    </w:p>
    <w:p>
      <w:r>
        <w:t>1</w:t>
      </w:r>
    </w:p>
    <w:p>
      <w:r>
        <w:t>Suốt hẻm</w:t>
      </w:r>
    </w:p>
    <w:p>
      <w:r>
        <w:t>1,20</w:t>
      </w:r>
    </w:p>
    <w:p>
      <w:r>
        <w:t>Hẻm 496 (P3)</w:t>
      </w:r>
    </w:p>
    <w:p>
      <w:r>
        <w:t>1</w:t>
      </w:r>
    </w:p>
    <w:p>
      <w:r>
        <w:t>Suốt hẻm</w:t>
      </w:r>
    </w:p>
    <w:p>
      <w:r>
        <w:t>1,20</w:t>
      </w:r>
    </w:p>
    <w:p>
      <w:r>
        <w:t>Hẻm 112 (P3)</w:t>
      </w:r>
    </w:p>
    <w:p>
      <w:r>
        <w:t>1</w:t>
      </w:r>
    </w:p>
    <w:p>
      <w:r>
        <w:t>Suốt hẻm</w:t>
      </w:r>
    </w:p>
    <w:p>
      <w:r>
        <w:t>1,20</w:t>
      </w:r>
    </w:p>
    <w:p>
      <w:r>
        <w:t>Hẻm 120 (P3)</w:t>
      </w:r>
    </w:p>
    <w:p>
      <w:r>
        <w:t>1</w:t>
      </w:r>
    </w:p>
    <w:p>
      <w:r>
        <w:t>Suốt hẻm</w:t>
      </w:r>
    </w:p>
    <w:p>
      <w:r>
        <w:t>1,30</w:t>
      </w:r>
    </w:p>
    <w:p>
      <w:r>
        <w:t>Hẻm 220 (P3)</w:t>
      </w:r>
    </w:p>
    <w:p>
      <w:r>
        <w:t>1</w:t>
      </w:r>
    </w:p>
    <w:p>
      <w:r>
        <w:t>Suốt hẻm</w:t>
      </w:r>
    </w:p>
    <w:p>
      <w:r>
        <w:t>1,20</w:t>
      </w:r>
    </w:p>
    <w:p>
      <w:r>
        <w:t>Hẻm 332 (P3)</w:t>
      </w:r>
    </w:p>
    <w:p>
      <w:r>
        <w:t>1</w:t>
      </w:r>
    </w:p>
    <w:p>
      <w:r>
        <w:t>Suốt hẻm</w:t>
      </w:r>
    </w:p>
    <w:p>
      <w:r>
        <w:t>1,20</w:t>
      </w:r>
    </w:p>
    <w:p>
      <w:r>
        <w:t>Hẻm 625</w:t>
      </w:r>
    </w:p>
    <w:p>
      <w:r>
        <w:t>1</w:t>
      </w:r>
    </w:p>
    <w:p>
      <w:r>
        <w:t>Suốt hẻm</w:t>
      </w:r>
    </w:p>
    <w:p>
      <w:r>
        <w:t>1,30</w:t>
      </w:r>
    </w:p>
    <w:p>
      <w:r>
        <w:t>32</w:t>
      </w:r>
    </w:p>
    <w:p>
      <w:r>
        <w:t>Đường Hồ Minh Luân</w:t>
      </w:r>
    </w:p>
    <w:p>
      <w:r>
        <w:t>1</w:t>
      </w:r>
    </w:p>
    <w:p>
      <w:r>
        <w:t>Toàn tuyến</w:t>
      </w:r>
    </w:p>
    <w:p>
      <w:r>
        <w:t>1,25</w:t>
      </w:r>
    </w:p>
    <w:p>
      <w:r>
        <w:t>33</w:t>
      </w:r>
    </w:p>
    <w:p>
      <w:r>
        <w:t>Đường Trần Phú</w:t>
      </w:r>
    </w:p>
    <w:p>
      <w:r>
        <w:t>1</w:t>
      </w:r>
    </w:p>
    <w:p>
      <w:r>
        <w:t>Toàn tuyến</w:t>
      </w:r>
    </w:p>
    <w:p>
      <w:r>
        <w:t>1,26</w:t>
      </w:r>
    </w:p>
    <w:p>
      <w:r>
        <w:t>34</w:t>
      </w:r>
    </w:p>
    <w:p>
      <w:r>
        <w:t>Đường Trần Văn sắc</w:t>
      </w:r>
    </w:p>
    <w:p>
      <w:r>
        <w:t>1</w:t>
      </w:r>
    </w:p>
    <w:p>
      <w:r>
        <w:t>Toàn tuyến</w:t>
      </w:r>
    </w:p>
    <w:p>
      <w:r>
        <w:t>1,26</w:t>
      </w:r>
    </w:p>
    <w:p>
      <w:r>
        <w:t>35</w:t>
      </w:r>
    </w:p>
    <w:p>
      <w:r>
        <w:t>Đường Hồ Hoàng Kiếm</w:t>
      </w:r>
    </w:p>
    <w:p>
      <w:r>
        <w:t>1</w:t>
      </w:r>
    </w:p>
    <w:p>
      <w:r>
        <w:t>Toàn tuyến</w:t>
      </w:r>
    </w:p>
    <w:p>
      <w:r>
        <w:t>1,26</w:t>
      </w:r>
    </w:p>
    <w:p>
      <w:r>
        <w:t>36</w:t>
      </w:r>
    </w:p>
    <w:p>
      <w:r>
        <w:t>Quảng Trường Bạch Đằng</w:t>
      </w:r>
    </w:p>
    <w:p>
      <w:r>
        <w:t>1</w:t>
      </w:r>
    </w:p>
    <w:p>
      <w:r>
        <w:t>Toàn tuyến</w:t>
      </w:r>
    </w:p>
    <w:p>
      <w:r>
        <w:t>1,35</w:t>
      </w:r>
    </w:p>
    <w:p>
      <w:r>
        <w:t>37</w:t>
      </w:r>
    </w:p>
    <w:p>
      <w:r>
        <w:t>Đường Trương Công Định</w:t>
      </w:r>
    </w:p>
    <w:p>
      <w:r>
        <w:t>1</w:t>
      </w:r>
    </w:p>
    <w:p>
      <w:r>
        <w:t>Đ. Nguyễn Trung Trực</w:t>
      </w:r>
    </w:p>
    <w:p>
      <w:r>
        <w:t>Đ. Nguyễn Văn Linh</w:t>
      </w:r>
    </w:p>
    <w:p>
      <w:r>
        <w:t>1,40</w:t>
      </w:r>
    </w:p>
    <w:p>
      <w:r>
        <w:t>1</w:t>
      </w:r>
    </w:p>
    <w:p>
      <w:r>
        <w:t>Đ. Nguyễn Văn Linh</w:t>
      </w:r>
    </w:p>
    <w:p>
      <w:r>
        <w:t>Quốc lộ 1A</w:t>
      </w:r>
    </w:p>
    <w:p>
      <w:r>
        <w:t>1,25</w:t>
      </w:r>
    </w:p>
    <w:p>
      <w:r>
        <w:t>Hẻm 9, 93, 267, 278 (P2)</w:t>
      </w:r>
    </w:p>
    <w:p>
      <w:r>
        <w:t>1</w:t>
      </w:r>
    </w:p>
    <w:p>
      <w:r>
        <w:t>Suốt hẻm</w:t>
      </w:r>
    </w:p>
    <w:p>
      <w:r>
        <w:t>1,30</w:t>
      </w:r>
    </w:p>
    <w:p>
      <w:r>
        <w:t>Hẻm nhánh 278/19</w:t>
      </w:r>
    </w:p>
    <w:p>
      <w:r>
        <w:t>1</w:t>
      </w:r>
    </w:p>
    <w:p>
      <w:r>
        <w:t>Suốt hẻm</w:t>
      </w:r>
    </w:p>
    <w:p>
      <w:r>
        <w:t>1,20</w:t>
      </w:r>
    </w:p>
    <w:p>
      <w:r>
        <w:t>Hẻm nhánh 278/26</w:t>
      </w:r>
    </w:p>
    <w:p>
      <w:r>
        <w:t>1</w:t>
      </w:r>
    </w:p>
    <w:p>
      <w:r>
        <w:t>Suốt hẻm</w:t>
      </w:r>
    </w:p>
    <w:p>
      <w:r>
        <w:t>1,20</w:t>
      </w:r>
    </w:p>
    <w:p>
      <w:r>
        <w:t>Hẻm nhánh 278/46</w:t>
      </w:r>
    </w:p>
    <w:p>
      <w:r>
        <w:t>1</w:t>
      </w:r>
    </w:p>
    <w:p>
      <w:r>
        <w:t>Suốt hẻm</w:t>
      </w:r>
    </w:p>
    <w:p>
      <w:r>
        <w:t>1,20</w:t>
      </w:r>
    </w:p>
    <w:p>
      <w:r>
        <w:t>Hẻm 46, 56, 86, 98, 140, 246, 292, 109 (P2)</w:t>
      </w:r>
    </w:p>
    <w:p>
      <w:r>
        <w:t>1</w:t>
      </w:r>
    </w:p>
    <w:p>
      <w:r>
        <w:t>Suốt hẻm</w:t>
      </w:r>
    </w:p>
    <w:p>
      <w:r>
        <w:t>1,30</w:t>
      </w:r>
    </w:p>
    <w:p>
      <w:r>
        <w:t>Hẻm nhánh 98/1 (P2)</w:t>
      </w:r>
    </w:p>
    <w:p>
      <w:r>
        <w:t>1</w:t>
      </w:r>
    </w:p>
    <w:p>
      <w:r>
        <w:t>Suốt hẻm</w:t>
      </w:r>
    </w:p>
    <w:p>
      <w:r>
        <w:t>1,25</w:t>
      </w:r>
    </w:p>
    <w:p>
      <w:r>
        <w:t>Hẻm nhánh 86/19 (P2)</w:t>
      </w:r>
    </w:p>
    <w:p>
      <w:r>
        <w:t>1</w:t>
      </w:r>
    </w:p>
    <w:p>
      <w:r>
        <w:t>Suốt hẻm</w:t>
      </w:r>
    </w:p>
    <w:p>
      <w:r>
        <w:t>1,25</w:t>
      </w:r>
    </w:p>
    <w:p>
      <w:r>
        <w:t>Hẻm nhánh 56/1 (P2)</w:t>
      </w:r>
    </w:p>
    <w:p>
      <w:r>
        <w:t>1</w:t>
      </w:r>
    </w:p>
    <w:p>
      <w:r>
        <w:t>Suốt hẻm</w:t>
      </w:r>
    </w:p>
    <w:p>
      <w:r>
        <w:t>1,25</w:t>
      </w:r>
    </w:p>
    <w:p>
      <w:r>
        <w:t>Hẻm nhánh 46/1 (P2)</w:t>
      </w:r>
    </w:p>
    <w:p>
      <w:r>
        <w:t>1</w:t>
      </w:r>
    </w:p>
    <w:p>
      <w:r>
        <w:t>Suốt hẻm</w:t>
      </w:r>
    </w:p>
    <w:p>
      <w:r>
        <w:t>1,25</w:t>
      </w:r>
    </w:p>
    <w:p>
      <w:r>
        <w:t>Hẻm nhánh 46/12 (P2)</w:t>
      </w:r>
    </w:p>
    <w:p>
      <w:r>
        <w:t>1</w:t>
      </w:r>
    </w:p>
    <w:p>
      <w:r>
        <w:t>Suốt hẻm</w:t>
      </w:r>
    </w:p>
    <w:p>
      <w:r>
        <w:t>1,25</w:t>
      </w:r>
    </w:p>
    <w:p>
      <w:r>
        <w:t>Hẻm 195 (P2)</w:t>
      </w:r>
    </w:p>
    <w:p>
      <w:r>
        <w:t>1</w:t>
      </w:r>
    </w:p>
    <w:p>
      <w:r>
        <w:t>Suốt hẻm</w:t>
      </w:r>
    </w:p>
    <w:p>
      <w:r>
        <w:t>1,20</w:t>
      </w:r>
    </w:p>
    <w:p>
      <w:r>
        <w:t>Hẻm nhánh 195/9</w:t>
      </w:r>
    </w:p>
    <w:p>
      <w:r>
        <w:t>1</w:t>
      </w:r>
    </w:p>
    <w:p>
      <w:r>
        <w:t>Suốt hẻm</w:t>
      </w:r>
    </w:p>
    <w:p>
      <w:r>
        <w:t>1,25</w:t>
      </w:r>
    </w:p>
    <w:p>
      <w:r>
        <w:t>Hẻm nhánh 195/57</w:t>
      </w:r>
    </w:p>
    <w:p>
      <w:r>
        <w:t>1</w:t>
      </w:r>
    </w:p>
    <w:p>
      <w:r>
        <w:t>Suốt hẻm</w:t>
      </w:r>
    </w:p>
    <w:p>
      <w:r>
        <w:t>1,25</w:t>
      </w:r>
    </w:p>
    <w:p>
      <w:r>
        <w:t>Hẻm nhánh 195/71</w:t>
      </w:r>
    </w:p>
    <w:p>
      <w:r>
        <w:t>1</w:t>
      </w:r>
    </w:p>
    <w:p>
      <w:r>
        <w:t>Suốt hẻm</w:t>
      </w:r>
    </w:p>
    <w:p>
      <w:r>
        <w:t>1,25</w:t>
      </w:r>
    </w:p>
    <w:p>
      <w:r>
        <w:t>Hẻm nhánh 195/239</w:t>
      </w:r>
    </w:p>
    <w:p>
      <w:r>
        <w:t>1</w:t>
      </w:r>
    </w:p>
    <w:p>
      <w:r>
        <w:t>Suốt hẻm</w:t>
      </w:r>
    </w:p>
    <w:p>
      <w:r>
        <w:t>1,25</w:t>
      </w:r>
    </w:p>
    <w:p>
      <w:r>
        <w:t>Hẻm 109 nối dài (Cặp Chùa Hương Sơn)</w:t>
      </w:r>
    </w:p>
    <w:p>
      <w:r>
        <w:t>1</w:t>
      </w:r>
    </w:p>
    <w:p>
      <w:r>
        <w:t>Suốt hẻm</w:t>
      </w:r>
    </w:p>
    <w:p>
      <w:r>
        <w:t>1,20</w:t>
      </w:r>
    </w:p>
    <w:p>
      <w:r>
        <w:t>Hẻm 81 (P2)</w:t>
      </w:r>
    </w:p>
    <w:p>
      <w:r>
        <w:t>1</w:t>
      </w:r>
    </w:p>
    <w:p>
      <w:r>
        <w:t>Suốt hẻm</w:t>
      </w:r>
    </w:p>
    <w:p>
      <w:r>
        <w:t>1,20</w:t>
      </w:r>
    </w:p>
    <w:p>
      <w:r>
        <w:t>Hẻm 167 (P2)</w:t>
      </w:r>
    </w:p>
    <w:p>
      <w:r>
        <w:t>1</w:t>
      </w:r>
    </w:p>
    <w:p>
      <w:r>
        <w:t>Suốt hẻm</w:t>
      </w:r>
    </w:p>
    <w:p>
      <w:r>
        <w:t>1,20</w:t>
      </w:r>
    </w:p>
    <w:p>
      <w:r>
        <w:t>Hẻm 291 (P2)</w:t>
      </w:r>
    </w:p>
    <w:p>
      <w:r>
        <w:t>1</w:t>
      </w:r>
    </w:p>
    <w:p>
      <w:r>
        <w:t>Suốt hẻm</w:t>
      </w:r>
    </w:p>
    <w:p>
      <w:r>
        <w:t>1,20</w:t>
      </w:r>
    </w:p>
    <w:p>
      <w:r>
        <w:t>Hẻm 234 (P2)</w:t>
      </w:r>
    </w:p>
    <w:p>
      <w:r>
        <w:t>1</w:t>
      </w:r>
    </w:p>
    <w:p>
      <w:r>
        <w:t>Suốt hẻm</w:t>
      </w:r>
    </w:p>
    <w:p>
      <w:r>
        <w:t>1,20</w:t>
      </w:r>
    </w:p>
    <w:p>
      <w:r>
        <w:t>Hẻm 156 (P2)</w:t>
      </w:r>
    </w:p>
    <w:p>
      <w:r>
        <w:t>1</w:t>
      </w:r>
    </w:p>
    <w:p>
      <w:r>
        <w:t>Suốt hẻm</w:t>
      </w:r>
    </w:p>
    <w:p>
      <w:r>
        <w:t>1,20</w:t>
      </w:r>
    </w:p>
    <w:p>
      <w:r>
        <w:t>Hẻm nhánh 156/3 (P2)</w:t>
      </w:r>
    </w:p>
    <w:p>
      <w:r>
        <w:t>1</w:t>
      </w:r>
    </w:p>
    <w:p>
      <w:r>
        <w:t>Suốt hẻm</w:t>
      </w:r>
    </w:p>
    <w:p>
      <w:r>
        <w:t>1,37</w:t>
      </w:r>
    </w:p>
    <w:p>
      <w:r>
        <w:t>Hẻm 156, 245 (P2)</w:t>
      </w:r>
    </w:p>
    <w:p>
      <w:r>
        <w:t>1</w:t>
      </w:r>
    </w:p>
    <w:p>
      <w:r>
        <w:t>Suốt hẻm</w:t>
      </w:r>
    </w:p>
    <w:p>
      <w:r>
        <w:t>1,20</w:t>
      </w:r>
    </w:p>
    <w:p>
      <w:r>
        <w:t>Hẻm 37 (P2)</w:t>
      </w:r>
    </w:p>
    <w:p>
      <w:r>
        <w:t>1</w:t>
      </w:r>
    </w:p>
    <w:p>
      <w:r>
        <w:t>Suốt hẻm</w:t>
      </w:r>
    </w:p>
    <w:p>
      <w:r>
        <w:t>1,30</w:t>
      </w:r>
    </w:p>
    <w:p>
      <w:r>
        <w:t>38</w:t>
      </w:r>
    </w:p>
    <w:p>
      <w:r>
        <w:t>Đường Nguyễn Trung Trực</w:t>
      </w:r>
    </w:p>
    <w:p>
      <w:r>
        <w:t>1</w:t>
      </w:r>
    </w:p>
    <w:p>
      <w:r>
        <w:t>Đường Phú Lợi</w:t>
      </w:r>
    </w:p>
    <w:p>
      <w:r>
        <w:t>Đường 30 tháng 4 - Cổng Biên Phòng</w:t>
      </w:r>
    </w:p>
    <w:p>
      <w:r>
        <w:t>1,25</w:t>
      </w:r>
    </w:p>
    <w:p>
      <w:r>
        <w:t>Hẻm 143</w:t>
      </w:r>
    </w:p>
    <w:p>
      <w:r>
        <w:t>1</w:t>
      </w:r>
    </w:p>
    <w:p>
      <w:r>
        <w:t>Suốt hẻm</w:t>
      </w:r>
    </w:p>
    <w:p>
      <w:r>
        <w:t>1,20</w:t>
      </w:r>
    </w:p>
    <w:p>
      <w:r>
        <w:t>39</w:t>
      </w:r>
    </w:p>
    <w:p>
      <w:r>
        <w:t>Đường Trần Bình Trọng</w:t>
      </w:r>
    </w:p>
    <w:p>
      <w:r>
        <w:t>1</w:t>
      </w:r>
    </w:p>
    <w:p>
      <w:r>
        <w:t>Toàn tuyến</w:t>
      </w:r>
    </w:p>
    <w:p>
      <w:r>
        <w:t>1,26</w:t>
      </w:r>
    </w:p>
    <w:p>
      <w:r>
        <w:t>Hẻm 31, 53, 69</w:t>
      </w:r>
    </w:p>
    <w:p>
      <w:r>
        <w:t>1</w:t>
      </w:r>
    </w:p>
    <w:p>
      <w:r>
        <w:t>Suốt hẻm</w:t>
      </w:r>
    </w:p>
    <w:p>
      <w:r>
        <w:t>1,20</w:t>
      </w:r>
    </w:p>
    <w:p>
      <w:r>
        <w:t>Hẻm 9, 59, 81</w:t>
      </w:r>
    </w:p>
    <w:p>
      <w:r>
        <w:t>1</w:t>
      </w:r>
    </w:p>
    <w:p>
      <w:r>
        <w:t>Suốt hẻm</w:t>
      </w:r>
    </w:p>
    <w:p>
      <w:r>
        <w:t>1,20</w:t>
      </w:r>
    </w:p>
    <w:p>
      <w:r>
        <w:t>Hẻm lộ 3</w:t>
      </w:r>
    </w:p>
    <w:p>
      <w:r>
        <w:t>1</w:t>
      </w:r>
    </w:p>
    <w:p>
      <w:r>
        <w:t>Suốt hẻm</w:t>
      </w:r>
    </w:p>
    <w:p>
      <w:r>
        <w:t>1,20</w:t>
      </w:r>
    </w:p>
    <w:p>
      <w:r>
        <w:t>Hẻm 39</w:t>
      </w:r>
    </w:p>
    <w:p>
      <w:r>
        <w:t>1</w:t>
      </w:r>
    </w:p>
    <w:p>
      <w:r>
        <w:t>Suốt hẻm</w:t>
      </w:r>
    </w:p>
    <w:p>
      <w:r>
        <w:t>1,20</w:t>
      </w:r>
    </w:p>
    <w:p>
      <w:r>
        <w:t>Hẻm 138</w:t>
      </w:r>
    </w:p>
    <w:p>
      <w:r>
        <w:t>1</w:t>
      </w:r>
    </w:p>
    <w:p>
      <w:r>
        <w:t>Suốt hẻm</w:t>
      </w:r>
    </w:p>
    <w:p>
      <w:r>
        <w:t>1,20</w:t>
      </w:r>
    </w:p>
    <w:p>
      <w:r>
        <w:t>Hẻm 121</w:t>
      </w:r>
    </w:p>
    <w:p>
      <w:r>
        <w:t>1</w:t>
      </w:r>
    </w:p>
    <w:p>
      <w:r>
        <w:t>Suốt hẻm</w:t>
      </w:r>
    </w:p>
    <w:p>
      <w:r>
        <w:t>1,20</w:t>
      </w:r>
    </w:p>
    <w:p>
      <w:r>
        <w:t>40</w:t>
      </w:r>
    </w:p>
    <w:p>
      <w:r>
        <w:t>Đường Lý Tự Trọng</w:t>
      </w:r>
    </w:p>
    <w:p>
      <w:r>
        <w:t>1</w:t>
      </w:r>
    </w:p>
    <w:p>
      <w:r>
        <w:t>Đường Trần Hưng Đạo</w:t>
      </w:r>
    </w:p>
    <w:p>
      <w:r>
        <w:t>Đường Trần Bình Trọng</w:t>
      </w:r>
    </w:p>
    <w:p>
      <w:r>
        <w:t>1,20</w:t>
      </w:r>
    </w:p>
    <w:p>
      <w:r>
        <w:t>Hẻm 25</w:t>
      </w:r>
    </w:p>
    <w:p>
      <w:r>
        <w:t>1</w:t>
      </w:r>
    </w:p>
    <w:p>
      <w:r>
        <w:t>Suốt hẻm</w:t>
      </w:r>
    </w:p>
    <w:p>
      <w:r>
        <w:t>1,20</w:t>
      </w:r>
    </w:p>
    <w:p>
      <w:r>
        <w:t>41</w:t>
      </w:r>
    </w:p>
    <w:p>
      <w:r>
        <w:t>Đường Bùi Thị Xuân</w:t>
      </w:r>
    </w:p>
    <w:p>
      <w:r>
        <w:t>1</w:t>
      </w:r>
    </w:p>
    <w:p>
      <w:r>
        <w:t>Đường Lý Tự Trọng</w:t>
      </w:r>
    </w:p>
    <w:p>
      <w:r>
        <w:t>Đường Trương Văn Quới</w:t>
      </w:r>
    </w:p>
    <w:p>
      <w:r>
        <w:t>1,20</w:t>
      </w:r>
    </w:p>
    <w:p>
      <w:r>
        <w:t>42</w:t>
      </w:r>
    </w:p>
    <w:p>
      <w:r>
        <w:t>Đường Trương Văn Quới</w:t>
      </w:r>
    </w:p>
    <w:p>
      <w:r>
        <w:t>1</w:t>
      </w:r>
    </w:p>
    <w:p>
      <w:r>
        <w:t>Đường Trần Hưng Đạo</w:t>
      </w:r>
    </w:p>
    <w:p>
      <w:r>
        <w:t>Nguyễn Trung Trực</w:t>
      </w:r>
    </w:p>
    <w:p>
      <w:r>
        <w:t>1,20</w:t>
      </w:r>
    </w:p>
    <w:p>
      <w:r>
        <w:t>43</w:t>
      </w:r>
    </w:p>
    <w:p>
      <w:r>
        <w:t>Đường Nhánh Phú Lợi (Đường Nhật Lệ)</w:t>
      </w:r>
    </w:p>
    <w:p>
      <w:r>
        <w:t>1</w:t>
      </w:r>
    </w:p>
    <w:p>
      <w:r>
        <w:t>Đường Phú Lợi</w:t>
      </w:r>
    </w:p>
    <w:p>
      <w:r>
        <w:t>Đường Trương Văn Quới</w:t>
      </w:r>
    </w:p>
    <w:p>
      <w:r>
        <w:t>1,20</w:t>
      </w:r>
    </w:p>
    <w:p>
      <w:r>
        <w:t>44</w:t>
      </w:r>
    </w:p>
    <w:p>
      <w:r>
        <w:t>Đường Nguyễn Trãi</w:t>
      </w:r>
    </w:p>
    <w:p>
      <w:r>
        <w:t>1</w:t>
      </w:r>
    </w:p>
    <w:p>
      <w:r>
        <w:t>Toàn tuyến</w:t>
      </w:r>
    </w:p>
    <w:p>
      <w:r>
        <w:t>1,24</w:t>
      </w:r>
    </w:p>
    <w:p>
      <w:r>
        <w:t>45</w:t>
      </w:r>
    </w:p>
    <w:p>
      <w:r>
        <w:t>Đường Bạch Đằng</w:t>
      </w:r>
    </w:p>
    <w:p>
      <w:r>
        <w:t>1</w:t>
      </w:r>
    </w:p>
    <w:p>
      <w:r>
        <w:t>Đường Lý Thường Kiệt</w:t>
      </w:r>
    </w:p>
    <w:p>
      <w:r>
        <w:t>Đường Mạc Đỉnh Chi</w:t>
      </w:r>
    </w:p>
    <w:p>
      <w:r>
        <w:t>1,20</w:t>
      </w:r>
    </w:p>
    <w:p>
      <w:r>
        <w:t>2</w:t>
      </w:r>
    </w:p>
    <w:p>
      <w:r>
        <w:t>Đường Mạc Đỉnh Chi</w:t>
      </w:r>
    </w:p>
    <w:p>
      <w:r>
        <w:t>Đường 30 tháng 4</w:t>
      </w:r>
    </w:p>
    <w:p>
      <w:r>
        <w:t>1,40</w:t>
      </w:r>
    </w:p>
    <w:p>
      <w:r>
        <w:t>Hẻm 22, 66, 196, 255, 88, 118 (P4)</w:t>
      </w:r>
    </w:p>
    <w:p>
      <w:r>
        <w:t>1</w:t>
      </w:r>
    </w:p>
    <w:p>
      <w:r>
        <w:t>Suốt hẻm</w:t>
      </w:r>
    </w:p>
    <w:p>
      <w:r>
        <w:t>1,20</w:t>
      </w:r>
    </w:p>
    <w:p>
      <w:r>
        <w:t>Hẻm 128, 154 (P4)</w:t>
      </w:r>
    </w:p>
    <w:p>
      <w:r>
        <w:t>1</w:t>
      </w:r>
    </w:p>
    <w:p>
      <w:r>
        <w:t>Suốt hẻm</w:t>
      </w:r>
    </w:p>
    <w:p>
      <w:r>
        <w:t>1,20</w:t>
      </w:r>
    </w:p>
    <w:p>
      <w:r>
        <w:t>Hẻm 182 (P4)</w:t>
      </w:r>
    </w:p>
    <w:p>
      <w:r>
        <w:t>1</w:t>
      </w:r>
    </w:p>
    <w:p>
      <w:r>
        <w:t>Suốt hẻm</w:t>
      </w:r>
    </w:p>
    <w:p>
      <w:r>
        <w:t>1,37</w:t>
      </w:r>
    </w:p>
    <w:p>
      <w:r>
        <w:t>Hẻm 248 (P4)</w:t>
      </w:r>
    </w:p>
    <w:p>
      <w:r>
        <w:t>1</w:t>
      </w:r>
    </w:p>
    <w:p>
      <w:r>
        <w:t>Suốt hẻm</w:t>
      </w:r>
    </w:p>
    <w:p>
      <w:r>
        <w:t>1,30</w:t>
      </w:r>
    </w:p>
    <w:p>
      <w:r>
        <w:t>Hẻm 230 (P4)</w:t>
      </w:r>
    </w:p>
    <w:p>
      <w:r>
        <w:t>1</w:t>
      </w:r>
    </w:p>
    <w:p>
      <w:r>
        <w:t>Suốt hẻm</w:t>
      </w:r>
    </w:p>
    <w:p>
      <w:r>
        <w:t>1,20</w:t>
      </w:r>
    </w:p>
    <w:p>
      <w:r>
        <w:t>Hẻm 550 (P4)</w:t>
      </w:r>
    </w:p>
    <w:p>
      <w:r>
        <w:t>1</w:t>
      </w:r>
    </w:p>
    <w:p>
      <w:r>
        <w:t>Suốt hẻm</w:t>
      </w:r>
    </w:p>
    <w:p>
      <w:r>
        <w:t>1,20</w:t>
      </w:r>
    </w:p>
    <w:p>
      <w:r>
        <w:t>46</w:t>
      </w:r>
    </w:p>
    <w:p>
      <w:r>
        <w:t>Đường Điện Biên Phủ</w:t>
      </w:r>
    </w:p>
    <w:p>
      <w:r>
        <w:t>1</w:t>
      </w:r>
    </w:p>
    <w:p>
      <w:r>
        <w:t>Đường Tôn Đức Thắng</w:t>
      </w:r>
    </w:p>
    <w:p>
      <w:r>
        <w:t>Đường Yết Kiêu</w:t>
      </w:r>
    </w:p>
    <w:p>
      <w:r>
        <w:t>1,25</w:t>
      </w:r>
    </w:p>
    <w:p>
      <w:r>
        <w:t>2</w:t>
      </w:r>
    </w:p>
    <w:p>
      <w:r>
        <w:t>Đường Yết Kiêu</w:t>
      </w:r>
    </w:p>
    <w:p>
      <w:r>
        <w:t>Cuối đường</w:t>
      </w:r>
    </w:p>
    <w:p>
      <w:r>
        <w:t>1,20</w:t>
      </w:r>
    </w:p>
    <w:p>
      <w:r>
        <w:t>Hẻm 94</w:t>
      </w:r>
    </w:p>
    <w:p>
      <w:r>
        <w:t>1</w:t>
      </w:r>
    </w:p>
    <w:p>
      <w:r>
        <w:t>Suốt hẻm</w:t>
      </w:r>
    </w:p>
    <w:p>
      <w:r>
        <w:t>1,20</w:t>
      </w:r>
    </w:p>
    <w:p>
      <w:r>
        <w:t>Hẻm 102</w:t>
      </w:r>
    </w:p>
    <w:p>
      <w:r>
        <w:t>1</w:t>
      </w:r>
    </w:p>
    <w:p>
      <w:r>
        <w:t>Đường Điện Biên Phủ</w:t>
      </w:r>
    </w:p>
    <w:p>
      <w:r>
        <w:t>Giáp hẻm 145 Xô Viết Nghệ Tĩnh</w:t>
      </w:r>
    </w:p>
    <w:p>
      <w:r>
        <w:t>1,20</w:t>
      </w:r>
    </w:p>
    <w:p>
      <w:r>
        <w:t>Hẻm 132</w:t>
      </w:r>
    </w:p>
    <w:p>
      <w:r>
        <w:t>1</w:t>
      </w:r>
    </w:p>
    <w:p>
      <w:r>
        <w:t>Đường Điện Biên Phủ</w:t>
      </w:r>
    </w:p>
    <w:p>
      <w:r>
        <w:t>Giáp hẻm 145 Xô Viết Nghệ Tĩnh</w:t>
      </w:r>
    </w:p>
    <w:p>
      <w:r>
        <w:t>1,20</w:t>
      </w:r>
    </w:p>
    <w:p>
      <w:r>
        <w:t>Hẻm 156</w:t>
      </w:r>
    </w:p>
    <w:p>
      <w:r>
        <w:t>1</w:t>
      </w:r>
    </w:p>
    <w:p>
      <w:r>
        <w:t>Suốt hẻm</w:t>
      </w:r>
    </w:p>
    <w:p>
      <w:r>
        <w:t>1,20</w:t>
      </w:r>
    </w:p>
    <w:p>
      <w:r>
        <w:t>Hẻm 218</w:t>
      </w:r>
    </w:p>
    <w:p>
      <w:r>
        <w:t>1</w:t>
      </w:r>
    </w:p>
    <w:p>
      <w:r>
        <w:t>Đường Điện Biên Phủ</w:t>
      </w:r>
    </w:p>
    <w:p>
      <w:r>
        <w:t>Giáp hẻm 42 Yết Kiêu</w:t>
      </w:r>
    </w:p>
    <w:p>
      <w:r>
        <w:t>1,20</w:t>
      </w:r>
    </w:p>
    <w:p>
      <w:r>
        <w:t>Hẻm 294</w:t>
      </w:r>
    </w:p>
    <w:p>
      <w:r>
        <w:t>1</w:t>
      </w:r>
    </w:p>
    <w:p>
      <w:r>
        <w:t>Đường Điện Biên Phủ</w:t>
      </w:r>
    </w:p>
    <w:p>
      <w:r>
        <w:t>Rạch Trà men</w:t>
      </w:r>
    </w:p>
    <w:p>
      <w:r>
        <w:t>1,20</w:t>
      </w:r>
    </w:p>
    <w:p>
      <w:r>
        <w:t>Hẻm 312</w:t>
      </w:r>
    </w:p>
    <w:p>
      <w:r>
        <w:t>1</w:t>
      </w:r>
    </w:p>
    <w:p>
      <w:r>
        <w:t>Đường Điện Biên Phủ</w:t>
      </w:r>
    </w:p>
    <w:p>
      <w:r>
        <w:t>Rạch Trà men</w:t>
      </w:r>
    </w:p>
    <w:p>
      <w:r>
        <w:t>1,20</w:t>
      </w:r>
    </w:p>
    <w:p>
      <w:r>
        <w:t>Hẻm 316</w:t>
      </w:r>
    </w:p>
    <w:p>
      <w:r>
        <w:t>1</w:t>
      </w:r>
    </w:p>
    <w:p>
      <w:r>
        <w:t>Suốt hẻm</w:t>
      </w:r>
    </w:p>
    <w:p>
      <w:r>
        <w:t>1,20</w:t>
      </w:r>
    </w:p>
    <w:p>
      <w:r>
        <w:t>Hẻm 322</w:t>
      </w:r>
    </w:p>
    <w:p>
      <w:r>
        <w:t>1</w:t>
      </w:r>
    </w:p>
    <w:p>
      <w:r>
        <w:t>Suốt hẻm</w:t>
      </w:r>
    </w:p>
    <w:p>
      <w:r>
        <w:t>1,20</w:t>
      </w:r>
    </w:p>
    <w:p>
      <w:r>
        <w:t>Hẻm 330</w:t>
      </w:r>
    </w:p>
    <w:p>
      <w:r>
        <w:t>1</w:t>
      </w:r>
    </w:p>
    <w:p>
      <w:r>
        <w:t>Suốt hẻm</w:t>
      </w:r>
    </w:p>
    <w:p>
      <w:r>
        <w:t>1,20</w:t>
      </w:r>
    </w:p>
    <w:p>
      <w:r>
        <w:t>Hẻm 356</w:t>
      </w:r>
    </w:p>
    <w:p>
      <w:r>
        <w:t>1</w:t>
      </w:r>
    </w:p>
    <w:p>
      <w:r>
        <w:t>Suốt hẻm</w:t>
      </w:r>
    </w:p>
    <w:p>
      <w:r>
        <w:t>1,20</w:t>
      </w:r>
    </w:p>
    <w:p>
      <w:r>
        <w:t>47</w:t>
      </w:r>
    </w:p>
    <w:p>
      <w:r>
        <w:t>Đường Mạc Đỉnh Chi</w:t>
      </w:r>
    </w:p>
    <w:p>
      <w:r>
        <w:t>1</w:t>
      </w:r>
    </w:p>
    <w:p>
      <w:r>
        <w:t>Đường Đồng Khởi</w:t>
      </w:r>
    </w:p>
    <w:p>
      <w:r>
        <w:t>Ngã 4 đường Lê Duẩn</w:t>
      </w:r>
    </w:p>
    <w:p>
      <w:r>
        <w:t>1,25</w:t>
      </w:r>
    </w:p>
    <w:p>
      <w:r>
        <w:t>2</w:t>
      </w:r>
    </w:p>
    <w:p>
      <w:r>
        <w:t>Ngã 4 đường Lê Duẩn</w:t>
      </w:r>
    </w:p>
    <w:p>
      <w:r>
        <w:t>Đường Bạch Đằng</w:t>
      </w:r>
    </w:p>
    <w:p>
      <w:r>
        <w:t>1,20</w:t>
      </w:r>
    </w:p>
    <w:p>
      <w:r>
        <w:t>Hẻm 9, 45, 119, 233 (P4)</w:t>
      </w:r>
    </w:p>
    <w:p>
      <w:r>
        <w:t>1</w:t>
      </w:r>
    </w:p>
    <w:p>
      <w:r>
        <w:t>Suốt hẻm</w:t>
      </w:r>
    </w:p>
    <w:p>
      <w:r>
        <w:t>1,20</w:t>
      </w:r>
    </w:p>
    <w:p>
      <w:r>
        <w:t>Hẻm 23, 33, 53 (P4)</w:t>
      </w:r>
    </w:p>
    <w:p>
      <w:r>
        <w:t>1</w:t>
      </w:r>
    </w:p>
    <w:p>
      <w:r>
        <w:t>Suốt hẻm</w:t>
      </w:r>
    </w:p>
    <w:p>
      <w:r>
        <w:t>1,20</w:t>
      </w:r>
    </w:p>
    <w:p>
      <w:r>
        <w:t>Hẻm 537, 539, 759 (P4)</w:t>
      </w:r>
    </w:p>
    <w:p>
      <w:r>
        <w:t>1</w:t>
      </w:r>
    </w:p>
    <w:p>
      <w:r>
        <w:t>Suốt hẻm</w:t>
      </w:r>
    </w:p>
    <w:p>
      <w:r>
        <w:t>1,20</w:t>
      </w:r>
    </w:p>
    <w:p>
      <w:r>
        <w:t>Hẻm 70 (P9)</w:t>
      </w:r>
    </w:p>
    <w:p>
      <w:r>
        <w:t>1</w:t>
      </w:r>
    </w:p>
    <w:p>
      <w:r>
        <w:t>Suốt hẻm</w:t>
      </w:r>
    </w:p>
    <w:p>
      <w:r>
        <w:t>1,30</w:t>
      </w:r>
    </w:p>
    <w:p>
      <w:r>
        <w:t>Hẻm 80 (P9)</w:t>
      </w:r>
    </w:p>
    <w:p>
      <w:r>
        <w:t>1</w:t>
      </w:r>
    </w:p>
    <w:p>
      <w:r>
        <w:t>Suốt hẻm</w:t>
      </w:r>
    </w:p>
    <w:p>
      <w:r>
        <w:t>1,20</w:t>
      </w:r>
    </w:p>
    <w:p>
      <w:r>
        <w:t>Hẻm 86 (P9)</w:t>
      </w:r>
    </w:p>
    <w:p>
      <w:r>
        <w:t>1</w:t>
      </w:r>
    </w:p>
    <w:p>
      <w:r>
        <w:t>Suốt hẻm</w:t>
      </w:r>
    </w:p>
    <w:p>
      <w:r>
        <w:t>1,20</w:t>
      </w:r>
    </w:p>
    <w:p>
      <w:r>
        <w:t>Hẻm 94 (P9)</w:t>
      </w:r>
    </w:p>
    <w:p>
      <w:r>
        <w:t>1</w:t>
      </w:r>
    </w:p>
    <w:p>
      <w:r>
        <w:t>Suốt hẻm</w:t>
      </w:r>
    </w:p>
    <w:p>
      <w:r>
        <w:t>1,20</w:t>
      </w:r>
    </w:p>
    <w:p>
      <w:r>
        <w:t>Hẻm 220</w:t>
      </w:r>
    </w:p>
    <w:p>
      <w:r>
        <w:t>1</w:t>
      </w:r>
    </w:p>
    <w:p>
      <w:r>
        <w:t>Suốt hẻm</w:t>
      </w:r>
    </w:p>
    <w:p>
      <w:r>
        <w:t>1,20</w:t>
      </w:r>
    </w:p>
    <w:p>
      <w:r>
        <w:t>Hẻm 218 (P9)</w:t>
      </w:r>
    </w:p>
    <w:p>
      <w:r>
        <w:t>1</w:t>
      </w:r>
    </w:p>
    <w:p>
      <w:r>
        <w:t>Suốt hẻm</w:t>
      </w:r>
    </w:p>
    <w:p>
      <w:r>
        <w:t>1,20</w:t>
      </w:r>
    </w:p>
    <w:p>
      <w:r>
        <w:t>Hẻm 230 (P9)</w:t>
      </w:r>
    </w:p>
    <w:p>
      <w:r>
        <w:t>1</w:t>
      </w:r>
    </w:p>
    <w:p>
      <w:r>
        <w:t>Suốt hẻm</w:t>
      </w:r>
    </w:p>
    <w:p>
      <w:r>
        <w:t>1,20</w:t>
      </w:r>
    </w:p>
    <w:p>
      <w:r>
        <w:t>Hẻm 266 (P9)</w:t>
      </w:r>
    </w:p>
    <w:p>
      <w:r>
        <w:t>1</w:t>
      </w:r>
    </w:p>
    <w:p>
      <w:r>
        <w:t>Đường Mạc Đỉnh Chi</w:t>
      </w:r>
    </w:p>
    <w:p>
      <w:r>
        <w:t>Đường Nguyễn Huệ</w:t>
      </w:r>
    </w:p>
    <w:p>
      <w:r>
        <w:t>1,30</w:t>
      </w:r>
    </w:p>
    <w:p>
      <w:r>
        <w:t>Hẻm 456 (P9)</w:t>
      </w:r>
    </w:p>
    <w:p>
      <w:r>
        <w:t>1</w:t>
      </w:r>
    </w:p>
    <w:p>
      <w:r>
        <w:t>Đường Mạc Đỉnh Chi</w:t>
      </w:r>
    </w:p>
    <w:p>
      <w:r>
        <w:t>Giáp kênh 3/2</w:t>
      </w:r>
    </w:p>
    <w:p>
      <w:r>
        <w:t>1,20</w:t>
      </w:r>
    </w:p>
    <w:p>
      <w:r>
        <w:t>Hẻm 548 (P9)</w:t>
      </w:r>
    </w:p>
    <w:p>
      <w:r>
        <w:t>1</w:t>
      </w:r>
    </w:p>
    <w:p>
      <w:r>
        <w:t>Đường Mạc Đỉnh Chi</w:t>
      </w:r>
    </w:p>
    <w:p>
      <w:r>
        <w:t>Hết ranh thửa đất số 590 từ bản đồ 20</w:t>
      </w:r>
    </w:p>
    <w:p>
      <w:r>
        <w:t>1,20</w:t>
      </w:r>
    </w:p>
    <w:p>
      <w:r>
        <w:t>Hẻm 612 (P9)</w:t>
      </w:r>
    </w:p>
    <w:p>
      <w:r>
        <w:t>1</w:t>
      </w:r>
    </w:p>
    <w:p>
      <w:r>
        <w:t>Đường Mạc Đỉnh Chi</w:t>
      </w:r>
    </w:p>
    <w:p>
      <w:r>
        <w:t>Giáp kênh 3/2</w:t>
      </w:r>
    </w:p>
    <w:p>
      <w:r>
        <w:t>1,30</w:t>
      </w:r>
    </w:p>
    <w:p>
      <w:r>
        <w:t>Hẻm 873</w:t>
      </w:r>
    </w:p>
    <w:p>
      <w:r>
        <w:t>1</w:t>
      </w:r>
    </w:p>
    <w:p>
      <w:r>
        <w:t>Suốt hẻm</w:t>
      </w:r>
    </w:p>
    <w:p>
      <w:r>
        <w:t>1,37</w:t>
      </w:r>
    </w:p>
    <w:p>
      <w:r>
        <w:t>48</w:t>
      </w:r>
    </w:p>
    <w:p>
      <w:r>
        <w:t>Đường Trục Hướng Đông khu Hành Chính (P4)</w:t>
      </w:r>
    </w:p>
    <w:p>
      <w:r>
        <w:t>1</w:t>
      </w:r>
    </w:p>
    <w:p>
      <w:r>
        <w:t>Đường Mạc Đỉnh Chi</w:t>
      </w:r>
    </w:p>
    <w:p>
      <w:r>
        <w:t>Đường Lý Thường Kiệt</w:t>
      </w:r>
    </w:p>
    <w:p>
      <w:r>
        <w:t>1,30</w:t>
      </w:r>
    </w:p>
    <w:p>
      <w:r>
        <w:t>49</w:t>
      </w:r>
    </w:p>
    <w:p>
      <w:r>
        <w:t>Đường Phan Đình Phùng</w:t>
      </w:r>
    </w:p>
    <w:p>
      <w:r>
        <w:t>1</w:t>
      </w:r>
    </w:p>
    <w:p>
      <w:r>
        <w:t>Đường Nguyễn Huệ</w:t>
      </w:r>
    </w:p>
    <w:p>
      <w:r>
        <w:t>Đường Mạc Đỉnh Chi</w:t>
      </w:r>
    </w:p>
    <w:p>
      <w:r>
        <w:t>1,25</w:t>
      </w:r>
    </w:p>
    <w:p>
      <w:r>
        <w:t>2</w:t>
      </w:r>
    </w:p>
    <w:p>
      <w:r>
        <w:t>Đường Mạc Đỉnh Chi</w:t>
      </w:r>
    </w:p>
    <w:p>
      <w:r>
        <w:t>Hẻm 150 Phan Đình Phùng</w:t>
      </w:r>
    </w:p>
    <w:p>
      <w:r>
        <w:t>1,20</w:t>
      </w:r>
    </w:p>
    <w:p>
      <w:r>
        <w:t>Hẻm 150</w:t>
      </w:r>
    </w:p>
    <w:p>
      <w:r>
        <w:t>1</w:t>
      </w:r>
    </w:p>
    <w:p>
      <w:r>
        <w:t>Suốt hẻm</w:t>
      </w:r>
    </w:p>
    <w:p>
      <w:r>
        <w:t>1,20</w:t>
      </w:r>
    </w:p>
    <w:p>
      <w:r>
        <w:t>50</w:t>
      </w:r>
    </w:p>
    <w:p>
      <w:r>
        <w:t>1</w:t>
      </w:r>
    </w:p>
    <w:p>
      <w:r>
        <w:t>Đ. Dương Minh Quang</w:t>
      </w:r>
    </w:p>
    <w:p>
      <w:r>
        <w:t>Hẻm 567 Đ. Trần Hưng Đạo</w:t>
      </w:r>
    </w:p>
    <w:p>
      <w:r>
        <w:t>1,20</w:t>
      </w:r>
    </w:p>
    <w:p>
      <w:r>
        <w:t>Đường Vành Đai II (P3)</w:t>
      </w:r>
    </w:p>
    <w:p>
      <w:r>
        <w:t>2</w:t>
      </w:r>
    </w:p>
    <w:p>
      <w:r>
        <w:t>Hẻm 567 Đ. Trần Hưng Đạo</w:t>
      </w:r>
    </w:p>
    <w:p>
      <w:r>
        <w:t>Đường Văn Ngọc Chính</w:t>
      </w:r>
    </w:p>
    <w:p>
      <w:r>
        <w:t>1,20</w:t>
      </w:r>
    </w:p>
    <w:p>
      <w:r>
        <w:t>Hẻm 26</w:t>
      </w:r>
    </w:p>
    <w:p>
      <w:r>
        <w:t>1</w:t>
      </w:r>
    </w:p>
    <w:p>
      <w:r>
        <w:t>Suốt hẻm</w:t>
      </w:r>
    </w:p>
    <w:p>
      <w:r>
        <w:t>1,43</w:t>
      </w:r>
    </w:p>
    <w:p>
      <w:r>
        <w:t>Hẻm 258</w:t>
      </w:r>
    </w:p>
    <w:p>
      <w:r>
        <w:t>1</w:t>
      </w:r>
    </w:p>
    <w:p>
      <w:r>
        <w:t>Suốt hẻm</w:t>
      </w:r>
    </w:p>
    <w:p>
      <w:r>
        <w:t>1,30</w:t>
      </w:r>
    </w:p>
    <w:p>
      <w:r>
        <w:t>51</w:t>
      </w:r>
    </w:p>
    <w:p>
      <w:r>
        <w:t>Đường dân sinh cặp chân cầu Khánh Hưng</w:t>
      </w:r>
    </w:p>
    <w:p>
      <w:r>
        <w:t>1</w:t>
      </w:r>
    </w:p>
    <w:p>
      <w:r>
        <w:t>Đầu ranh thửa đất số 7, tờ BĐ số 9</w:t>
      </w:r>
    </w:p>
    <w:p>
      <w:r>
        <w:t>Hết ranh thửa đất số 17, tờ BĐ số 9</w:t>
      </w:r>
    </w:p>
    <w:p>
      <w:r>
        <w:t>1,20</w:t>
      </w:r>
    </w:p>
    <w:p>
      <w:r>
        <w:t>1</w:t>
      </w:r>
    </w:p>
    <w:p>
      <w:r>
        <w:t>Đầu ranh thửa đất số 90, tờ BĐ số 11</w:t>
      </w:r>
    </w:p>
    <w:p>
      <w:r>
        <w:t>Hết ranh thửa đất số 191, tờ BĐ số 11</w:t>
      </w:r>
    </w:p>
    <w:p>
      <w:r>
        <w:t>1,20</w:t>
      </w:r>
    </w:p>
    <w:p>
      <w:r>
        <w:t>1</w:t>
      </w:r>
    </w:p>
    <w:p>
      <w:r>
        <w:t>Đầu ranh thửa đất số 116, tờ BĐ số 3</w:t>
      </w:r>
    </w:p>
    <w:p>
      <w:r>
        <w:t>Hết ranh thửa đất số 475, tờ BĐ số 4</w:t>
      </w:r>
    </w:p>
    <w:p>
      <w:r>
        <w:t>1,20</w:t>
      </w:r>
    </w:p>
    <w:p>
      <w:r>
        <w:t>52</w:t>
      </w:r>
    </w:p>
    <w:p>
      <w:r>
        <w:t>Đường dân sinh cặp chân cầu kênh Xáng</w:t>
      </w:r>
    </w:p>
    <w:p>
      <w:r>
        <w:t>1</w:t>
      </w:r>
    </w:p>
    <w:p>
      <w:r>
        <w:t>Đầu ranh thửa đất số 34, tờ BĐ số 01</w:t>
      </w:r>
    </w:p>
    <w:p>
      <w:r>
        <w:t>Hết ranh thửa đất số 8, tờ BĐ số 01</w:t>
      </w:r>
    </w:p>
    <w:p>
      <w:r>
        <w:t>1,20</w:t>
      </w:r>
    </w:p>
    <w:p>
      <w:r>
        <w:t>53</w:t>
      </w:r>
    </w:p>
    <w:p>
      <w:r>
        <w:t>Đường Kênh 19/5</w:t>
      </w:r>
    </w:p>
    <w:p>
      <w:r>
        <w:t>1</w:t>
      </w:r>
    </w:p>
    <w:p>
      <w:r>
        <w:t>Giáp hẻm 371 (Đầu ranh thửa đất số 97, tờ bản đồ 26)</w:t>
      </w:r>
    </w:p>
    <w:p>
      <w:r>
        <w:t>Kênh Thanh Niên</w:t>
      </w:r>
    </w:p>
    <w:p>
      <w:r>
        <w:t>1,20</w:t>
      </w:r>
    </w:p>
    <w:p>
      <w:r>
        <w:t>2</w:t>
      </w:r>
    </w:p>
    <w:p>
      <w:r>
        <w:t>Kênh Thanh Niên</w:t>
      </w:r>
    </w:p>
    <w:p>
      <w:r>
        <w:t>Giáp ranh Phường 7</w:t>
      </w:r>
    </w:p>
    <w:p>
      <w:r>
        <w:t>1,20</w:t>
      </w:r>
    </w:p>
    <w:p>
      <w:r>
        <w:t>54</w:t>
      </w:r>
    </w:p>
    <w:p>
      <w:r>
        <w:t>Đường Kênh 22/3</w:t>
      </w:r>
    </w:p>
    <w:p>
      <w:r>
        <w:t>1</w:t>
      </w:r>
    </w:p>
    <w:p>
      <w:r>
        <w:t>Giáp đường Lương Định Của</w:t>
      </w:r>
    </w:p>
    <w:p>
      <w:r>
        <w:t>Cuối Kênh</w:t>
      </w:r>
    </w:p>
    <w:p>
      <w:r>
        <w:t>1,20</w:t>
      </w:r>
    </w:p>
    <w:p>
      <w:r>
        <w:t>55</w:t>
      </w:r>
    </w:p>
    <w:p>
      <w:r>
        <w:t>Đường Kênh Liêu Sên</w:t>
      </w:r>
    </w:p>
    <w:p>
      <w:r>
        <w:t>1</w:t>
      </w:r>
    </w:p>
    <w:p>
      <w:r>
        <w:t>Giáp đường lộ đá Kênh Cầu Xẻo</w:t>
      </w:r>
    </w:p>
    <w:p>
      <w:r>
        <w:t>Giáp kênh 2 tháng 9</w:t>
      </w:r>
    </w:p>
    <w:p>
      <w:r>
        <w:t>1,20</w:t>
      </w:r>
    </w:p>
    <w:p>
      <w:r>
        <w:t>56</w:t>
      </w:r>
    </w:p>
    <w:p>
      <w:r>
        <w:t>Đường Mai Thanh Thế</w:t>
      </w:r>
    </w:p>
    <w:p>
      <w:r>
        <w:t>1</w:t>
      </w:r>
    </w:p>
    <w:p>
      <w:r>
        <w:t>Đường Đồng Khởi</w:t>
      </w:r>
    </w:p>
    <w:p>
      <w:r>
        <w:t>Đường Nguyễn Du</w:t>
      </w:r>
    </w:p>
    <w:p>
      <w:r>
        <w:t>1,25</w:t>
      </w:r>
    </w:p>
    <w:p>
      <w:r>
        <w:t>2</w:t>
      </w:r>
    </w:p>
    <w:p>
      <w:r>
        <w:t>Đường Nguyễn Du</w:t>
      </w:r>
    </w:p>
    <w:p>
      <w:r>
        <w:t>Hết ranh thửa đất 251, tờ BĐ số 4 - Hết ranh thửa đất 218, tờ BĐ số 4</w:t>
      </w:r>
    </w:p>
    <w:p>
      <w:r>
        <w:t>1,25</w:t>
      </w:r>
    </w:p>
    <w:p>
      <w:r>
        <w:t>3</w:t>
      </w:r>
    </w:p>
    <w:p>
      <w:r>
        <w:t>Hết ranh thửa đất 251, tờ BĐ số 4 - Hết ranh thửa đất 218, tờ BĐ số 4</w:t>
      </w:r>
    </w:p>
    <w:p>
      <w:r>
        <w:t>Cuối Đường</w:t>
      </w:r>
    </w:p>
    <w:p>
      <w:r>
        <w:t>1,10</w:t>
      </w:r>
    </w:p>
    <w:p>
      <w:r>
        <w:t>Hẻm</w:t>
      </w:r>
    </w:p>
    <w:p>
      <w:r>
        <w:t>1</w:t>
      </w:r>
    </w:p>
    <w:p>
      <w:r>
        <w:t>Đường Mai Thanh Thế</w:t>
      </w:r>
    </w:p>
    <w:p>
      <w:r>
        <w:t>Đường Mạc Đỉnh Chi</w:t>
      </w:r>
    </w:p>
    <w:p>
      <w:r>
        <w:t>1,20</w:t>
      </w:r>
    </w:p>
    <w:p>
      <w:r>
        <w:t>Hẻm 1, 12</w:t>
      </w:r>
    </w:p>
    <w:p>
      <w:r>
        <w:t>1</w:t>
      </w:r>
    </w:p>
    <w:p>
      <w:r>
        <w:t>Suốt hẻm</w:t>
      </w:r>
    </w:p>
    <w:p>
      <w:r>
        <w:t>1,27</w:t>
      </w:r>
    </w:p>
    <w:p>
      <w:r>
        <w:t>Hẻm 64, 76, 152</w:t>
      </w:r>
    </w:p>
    <w:p>
      <w:r>
        <w:t>1</w:t>
      </w:r>
    </w:p>
    <w:p>
      <w:r>
        <w:t>Suốt hẻm</w:t>
      </w:r>
    </w:p>
    <w:p>
      <w:r>
        <w:t>1,20</w:t>
      </w:r>
    </w:p>
    <w:p>
      <w:r>
        <w:t>Hẻm nhánh 152/33</w:t>
      </w:r>
    </w:p>
    <w:p>
      <w:r>
        <w:t>1</w:t>
      </w:r>
    </w:p>
    <w:p>
      <w:r>
        <w:t>Suốt hẻm</w:t>
      </w:r>
    </w:p>
    <w:p>
      <w:r>
        <w:t>1,20</w:t>
      </w:r>
    </w:p>
    <w:p>
      <w:r>
        <w:t>57</w:t>
      </w:r>
    </w:p>
    <w:p>
      <w:r>
        <w:t>Đường Nguyễn Thị Minh Khai</w:t>
      </w:r>
    </w:p>
    <w:p>
      <w:r>
        <w:t>1</w:t>
      </w:r>
    </w:p>
    <w:p>
      <w:r>
        <w:t>Đường Lê Hồng Phong</w:t>
      </w:r>
    </w:p>
    <w:p>
      <w:r>
        <w:t>Đường 30 tháng 4</w:t>
      </w:r>
    </w:p>
    <w:p>
      <w:r>
        <w:t>1,25</w:t>
      </w:r>
    </w:p>
    <w:p>
      <w:r>
        <w:t>Hẻm 65, 143, 181</w:t>
      </w:r>
    </w:p>
    <w:p>
      <w:r>
        <w:t>1</w:t>
      </w:r>
    </w:p>
    <w:p>
      <w:r>
        <w:t>Suốt hẻm</w:t>
      </w:r>
    </w:p>
    <w:p>
      <w:r>
        <w:t>1,30</w:t>
      </w:r>
    </w:p>
    <w:p>
      <w:r>
        <w:t>Hẻm 15, 27, 43</w:t>
      </w:r>
    </w:p>
    <w:p>
      <w:r>
        <w:t>1</w:t>
      </w:r>
    </w:p>
    <w:p>
      <w:r>
        <w:t>Suốt hẻm</w:t>
      </w:r>
    </w:p>
    <w:p>
      <w:r>
        <w:t>1,20</w:t>
      </w:r>
    </w:p>
    <w:p>
      <w:r>
        <w:t>Hẻm 83</w:t>
      </w:r>
    </w:p>
    <w:p>
      <w:r>
        <w:t>1</w:t>
      </w:r>
    </w:p>
    <w:p>
      <w:r>
        <w:t>Suốt hẻm</w:t>
      </w:r>
    </w:p>
    <w:p>
      <w:r>
        <w:t>1,20</w:t>
      </w:r>
    </w:p>
    <w:p>
      <w:r>
        <w:t>Hẻm 85</w:t>
      </w:r>
    </w:p>
    <w:p>
      <w:r>
        <w:t>1</w:t>
      </w:r>
    </w:p>
    <w:p>
      <w:r>
        <w:t>Suốt hẻm</w:t>
      </w:r>
    </w:p>
    <w:p>
      <w:r>
        <w:t>1,20</w:t>
      </w:r>
    </w:p>
    <w:p>
      <w:r>
        <w:t>58</w:t>
      </w:r>
    </w:p>
    <w:p>
      <w:r>
        <w:t>Đường Phan Bội Châu</w:t>
      </w:r>
    </w:p>
    <w:p>
      <w:r>
        <w:t>1</w:t>
      </w:r>
    </w:p>
    <w:p>
      <w:r>
        <w:t>Đường Trần Hưng Đạo</w:t>
      </w:r>
    </w:p>
    <w:p>
      <w:r>
        <w:t>Đ. Nguyễn Thị Minh Khai</w:t>
      </w:r>
    </w:p>
    <w:p>
      <w:r>
        <w:t>1,25</w:t>
      </w:r>
    </w:p>
    <w:p>
      <w:r>
        <w:t>Hẻm 22</w:t>
      </w:r>
    </w:p>
    <w:p>
      <w:r>
        <w:t>1</w:t>
      </w:r>
    </w:p>
    <w:p>
      <w:r>
        <w:t>Suốt hẻm</w:t>
      </w:r>
    </w:p>
    <w:p>
      <w:r>
        <w:t>1,20</w:t>
      </w:r>
    </w:p>
    <w:p>
      <w:r>
        <w:t>Hẻm 34</w:t>
      </w:r>
    </w:p>
    <w:p>
      <w:r>
        <w:t>1</w:t>
      </w:r>
    </w:p>
    <w:p>
      <w:r>
        <w:t>Suốt hẻm</w:t>
      </w:r>
    </w:p>
    <w:p>
      <w:r>
        <w:t>1,20</w:t>
      </w:r>
    </w:p>
    <w:p>
      <w:r>
        <w:t>Hẻm 42</w:t>
      </w:r>
    </w:p>
    <w:p>
      <w:r>
        <w:t>1</w:t>
      </w:r>
    </w:p>
    <w:p>
      <w:r>
        <w:t>Suốt hẻm</w:t>
      </w:r>
    </w:p>
    <w:p>
      <w:r>
        <w:t>1,20</w:t>
      </w:r>
    </w:p>
    <w:p>
      <w:r>
        <w:t>59</w:t>
      </w:r>
    </w:p>
    <w:p>
      <w:r>
        <w:t>Đường Thủ Khoa Huân</w:t>
      </w:r>
    </w:p>
    <w:p>
      <w:r>
        <w:t>1</w:t>
      </w:r>
    </w:p>
    <w:p>
      <w:r>
        <w:t>Đường Phan Bội Châu</w:t>
      </w:r>
    </w:p>
    <w:p>
      <w:r>
        <w:t>Đường 30 tháng 4</w:t>
      </w:r>
    </w:p>
    <w:p>
      <w:r>
        <w:t>1,20</w:t>
      </w:r>
    </w:p>
    <w:p>
      <w:r>
        <w:t>60</w:t>
      </w:r>
    </w:p>
    <w:p>
      <w:r>
        <w:t>Đường Trần Quang Diệu</w:t>
      </w:r>
    </w:p>
    <w:p>
      <w:r>
        <w:t>1</w:t>
      </w:r>
    </w:p>
    <w:p>
      <w:r>
        <w:t>Toàn tuyến</w:t>
      </w:r>
    </w:p>
    <w:p>
      <w:r>
        <w:t>1,20</w:t>
      </w:r>
    </w:p>
    <w:p>
      <w:r>
        <w:t>61</w:t>
      </w:r>
    </w:p>
    <w:p>
      <w:r>
        <w:t>Đường Nguyễn Văn Thêm</w:t>
      </w:r>
    </w:p>
    <w:p>
      <w:r>
        <w:t>1</w:t>
      </w:r>
    </w:p>
    <w:p>
      <w:r>
        <w:t>Toàn tuyến</w:t>
      </w:r>
    </w:p>
    <w:p>
      <w:r>
        <w:t>1,20</w:t>
      </w:r>
    </w:p>
    <w:p>
      <w:r>
        <w:t>Hẻm 11</w:t>
      </w:r>
    </w:p>
    <w:p>
      <w:r>
        <w:t>1</w:t>
      </w:r>
    </w:p>
    <w:p>
      <w:r>
        <w:t>Suốt hẻm</w:t>
      </w:r>
    </w:p>
    <w:p>
      <w:r>
        <w:t>1,20</w:t>
      </w:r>
    </w:p>
    <w:p>
      <w:r>
        <w:t>Hẻm 63</w:t>
      </w:r>
    </w:p>
    <w:p>
      <w:r>
        <w:t>1</w:t>
      </w:r>
    </w:p>
    <w:p>
      <w:r>
        <w:t>Suốt hẻm</w:t>
      </w:r>
    </w:p>
    <w:p>
      <w:r>
        <w:t>1,20</w:t>
      </w:r>
    </w:p>
    <w:p>
      <w:r>
        <w:t>62</w:t>
      </w:r>
    </w:p>
    <w:p>
      <w:r>
        <w:t>Đường Ngô Gia Tự</w:t>
      </w:r>
    </w:p>
    <w:p>
      <w:r>
        <w:t>1</w:t>
      </w:r>
    </w:p>
    <w:p>
      <w:r>
        <w:t>Đường Xô Viết Nghệ Tĩnh</w:t>
      </w:r>
    </w:p>
    <w:p>
      <w:r>
        <w:t>Ngã 3 đường Dã Tượng</w:t>
      </w:r>
    </w:p>
    <w:p>
      <w:r>
        <w:t>1,25</w:t>
      </w:r>
    </w:p>
    <w:p>
      <w:r>
        <w:t>2</w:t>
      </w:r>
    </w:p>
    <w:p>
      <w:r>
        <w:t>Đường Lê Lai</w:t>
      </w:r>
    </w:p>
    <w:p>
      <w:r>
        <w:t>Đường Xô Viết Nghệ Tĩnh</w:t>
      </w:r>
    </w:p>
    <w:p>
      <w:r>
        <w:t>1,25</w:t>
      </w:r>
    </w:p>
    <w:p>
      <w:r>
        <w:t>Hẻm 81</w:t>
      </w:r>
    </w:p>
    <w:p>
      <w:r>
        <w:t>1</w:t>
      </w:r>
    </w:p>
    <w:p>
      <w:r>
        <w:t>Suốt hẻm</w:t>
      </w:r>
    </w:p>
    <w:p>
      <w:r>
        <w:t>1,20</w:t>
      </w:r>
    </w:p>
    <w:p>
      <w:r>
        <w:t>Hẻm 95</w:t>
      </w:r>
    </w:p>
    <w:p>
      <w:r>
        <w:t>1</w:t>
      </w:r>
    </w:p>
    <w:p>
      <w:r>
        <w:t>Suốt hẻm</w:t>
      </w:r>
    </w:p>
    <w:p>
      <w:r>
        <w:t>1,20</w:t>
      </w:r>
    </w:p>
    <w:p>
      <w:r>
        <w:t>63</w:t>
      </w:r>
    </w:p>
    <w:p>
      <w:r>
        <w:t>Đường Lê Vĩnh Hoà</w:t>
      </w:r>
    </w:p>
    <w:p>
      <w:r>
        <w:t>1</w:t>
      </w:r>
    </w:p>
    <w:p>
      <w:r>
        <w:t>Đường Tôn Đức Thắng</w:t>
      </w:r>
    </w:p>
    <w:p>
      <w:r>
        <w:t>Đường Pasteur - Bà Triệu</w:t>
      </w:r>
    </w:p>
    <w:p>
      <w:r>
        <w:t>1,20</w:t>
      </w:r>
    </w:p>
    <w:p>
      <w:r>
        <w:t>Hẻm 2</w:t>
      </w:r>
    </w:p>
    <w:p>
      <w:r>
        <w:t>1</w:t>
      </w:r>
    </w:p>
    <w:p>
      <w:r>
        <w:t>Đường Lê Vĩnh Hòa</w:t>
      </w:r>
    </w:p>
    <w:p>
      <w:r>
        <w:t>Hết ranh thửa 107, tờ BĐ số 30 Ông Mã Chạp</w:t>
      </w:r>
    </w:p>
    <w:p>
      <w:r>
        <w:t>1,20</w:t>
      </w:r>
    </w:p>
    <w:p>
      <w:r>
        <w:t>2</w:t>
      </w:r>
    </w:p>
    <w:p>
      <w:r>
        <w:t>Giáp ranh thửa 107, tờ Bđ số 30 Ông Mã Chạp</w:t>
      </w:r>
    </w:p>
    <w:p>
      <w:r>
        <w:t>Hết ranh thửa số 80, tờ BĐ số 29 Trần Thị Cương</w:t>
      </w:r>
    </w:p>
    <w:p>
      <w:r>
        <w:t>1,20</w:t>
      </w:r>
    </w:p>
    <w:p>
      <w:r>
        <w:t>64</w:t>
      </w:r>
    </w:p>
    <w:p>
      <w:r>
        <w:t>Đường Nguyễn Văn Hữu</w:t>
      </w:r>
    </w:p>
    <w:p>
      <w:r>
        <w:t>1</w:t>
      </w:r>
    </w:p>
    <w:p>
      <w:r>
        <w:t>Toàn tuyến</w:t>
      </w:r>
    </w:p>
    <w:p>
      <w:r>
        <w:t>1,37</w:t>
      </w:r>
    </w:p>
    <w:p>
      <w:r>
        <w:t>Hẻm 55</w:t>
      </w:r>
    </w:p>
    <w:p>
      <w:r>
        <w:t>1</w:t>
      </w:r>
    </w:p>
    <w:p>
      <w:r>
        <w:t>Suốt hẻm</w:t>
      </w:r>
    </w:p>
    <w:p>
      <w:r>
        <w:t>1,20</w:t>
      </w:r>
    </w:p>
    <w:p>
      <w:r>
        <w:t>65</w:t>
      </w:r>
    </w:p>
    <w:p>
      <w:r>
        <w:t>Đường Lê Lai</w:t>
      </w:r>
    </w:p>
    <w:p>
      <w:r>
        <w:t>1</w:t>
      </w:r>
    </w:p>
    <w:p>
      <w:r>
        <w:t>Toàn tuyến</w:t>
      </w:r>
    </w:p>
    <w:p>
      <w:r>
        <w:t>1,25</w:t>
      </w:r>
    </w:p>
    <w:p>
      <w:r>
        <w:t>66</w:t>
      </w:r>
    </w:p>
    <w:p>
      <w:r>
        <w:t>Đường Calmette</w:t>
      </w:r>
    </w:p>
    <w:p>
      <w:r>
        <w:t>1</w:t>
      </w:r>
    </w:p>
    <w:p>
      <w:r>
        <w:t>Toàn tuyến</w:t>
      </w:r>
    </w:p>
    <w:p>
      <w:r>
        <w:t>1,25</w:t>
      </w:r>
    </w:p>
    <w:p>
      <w:r>
        <w:t>Hẻm 33</w:t>
      </w:r>
    </w:p>
    <w:p>
      <w:r>
        <w:t>1</w:t>
      </w:r>
    </w:p>
    <w:p>
      <w:r>
        <w:t>Từ Calmette</w:t>
      </w:r>
    </w:p>
    <w:p>
      <w:r>
        <w:t>Đường Lai Văn Tửng</w:t>
      </w:r>
    </w:p>
    <w:p>
      <w:r>
        <w:t>1,32</w:t>
      </w:r>
    </w:p>
    <w:p>
      <w:r>
        <w:t>67</w:t>
      </w:r>
    </w:p>
    <w:p>
      <w:r>
        <w:t>Đường Yết Kiêu</w:t>
      </w:r>
    </w:p>
    <w:p>
      <w:r>
        <w:t>1</w:t>
      </w:r>
    </w:p>
    <w:p>
      <w:r>
        <w:t>Toàn tuyến</w:t>
      </w:r>
    </w:p>
    <w:p>
      <w:r>
        <w:t>1,25</w:t>
      </w:r>
    </w:p>
    <w:p>
      <w:r>
        <w:t>Hẻm 42</w:t>
      </w:r>
    </w:p>
    <w:p>
      <w:r>
        <w:t>1</w:t>
      </w:r>
    </w:p>
    <w:p>
      <w:r>
        <w:t>Đường Yết Kiêu</w:t>
      </w:r>
    </w:p>
    <w:p>
      <w:r>
        <w:t>Giáp hẻm 218 Đường Điện Biên Phủ</w:t>
      </w:r>
    </w:p>
    <w:p>
      <w:r>
        <w:t>1,20</w:t>
      </w:r>
    </w:p>
    <w:p>
      <w:r>
        <w:t>68</w:t>
      </w:r>
    </w:p>
    <w:p>
      <w:r>
        <w:t>Đường Dã Tượng</w:t>
      </w:r>
    </w:p>
    <w:p>
      <w:r>
        <w:t>1</w:t>
      </w:r>
    </w:p>
    <w:p>
      <w:r>
        <w:t>Toàn tuyến</w:t>
      </w:r>
    </w:p>
    <w:p>
      <w:r>
        <w:t>1,25</w:t>
      </w:r>
    </w:p>
    <w:p>
      <w:r>
        <w:t>69</w:t>
      </w:r>
    </w:p>
    <w:p>
      <w:r>
        <w:t>Đường Võ Đình Sâm</w:t>
      </w:r>
    </w:p>
    <w:p>
      <w:r>
        <w:t>1</w:t>
      </w:r>
    </w:p>
    <w:p>
      <w:r>
        <w:t>Đường Tôn Đức Thắng</w:t>
      </w:r>
    </w:p>
    <w:p>
      <w:r>
        <w:t>Đường Bà Triệu</w:t>
      </w:r>
    </w:p>
    <w:p>
      <w:r>
        <w:t>1,20</w:t>
      </w:r>
    </w:p>
    <w:p>
      <w:r>
        <w:t>Hẻm 5</w:t>
      </w:r>
    </w:p>
    <w:p>
      <w:r>
        <w:t>1</w:t>
      </w:r>
    </w:p>
    <w:p>
      <w:r>
        <w:t>Giáp đường Võ Đình Sâm</w:t>
      </w:r>
    </w:p>
    <w:p>
      <w:r>
        <w:t>Hết thửa đất số 112, tờ BĐ 29</w:t>
      </w:r>
    </w:p>
    <w:p>
      <w:r>
        <w:t>1,20</w:t>
      </w:r>
    </w:p>
    <w:p>
      <w:r>
        <w:t>Hẻm 9</w:t>
      </w:r>
    </w:p>
    <w:p>
      <w:r>
        <w:t>1</w:t>
      </w:r>
    </w:p>
    <w:p>
      <w:r>
        <w:t>Giáp đường Võ Đình Sâm</w:t>
      </w:r>
    </w:p>
    <w:p>
      <w:r>
        <w:t>Giáp đường Trần Văn Hòa</w:t>
      </w:r>
    </w:p>
    <w:p>
      <w:r>
        <w:t>1,20</w:t>
      </w:r>
    </w:p>
    <w:p>
      <w:r>
        <w:t>70</w:t>
      </w:r>
    </w:p>
    <w:p>
      <w:r>
        <w:t>Đường Đặng Văn Viễn</w:t>
      </w:r>
    </w:p>
    <w:p>
      <w:r>
        <w:t>1</w:t>
      </w:r>
    </w:p>
    <w:p>
      <w:r>
        <w:t>Đường Tôn Đức Thắng</w:t>
      </w:r>
    </w:p>
    <w:p>
      <w:r>
        <w:t>Đường Bà Triệu</w:t>
      </w:r>
    </w:p>
    <w:p>
      <w:r>
        <w:t>1,20</w:t>
      </w:r>
    </w:p>
    <w:p>
      <w:r>
        <w:t>71</w:t>
      </w:r>
    </w:p>
    <w:p>
      <w:r>
        <w:t>Đường Pasteur</w:t>
      </w:r>
    </w:p>
    <w:p>
      <w:r>
        <w:t>1</w:t>
      </w:r>
    </w:p>
    <w:p>
      <w:r>
        <w:t>Đ. Lê Vĩnh Hòa</w:t>
      </w:r>
    </w:p>
    <w:p>
      <w:r>
        <w:t>Hẻm 2, giáp ranh Phường 5</w:t>
      </w:r>
    </w:p>
    <w:p>
      <w:r>
        <w:t>1,20</w:t>
      </w:r>
    </w:p>
    <w:p>
      <w:r>
        <w:t>Hẻm 50</w:t>
      </w:r>
    </w:p>
    <w:p>
      <w:r>
        <w:t>1</w:t>
      </w:r>
    </w:p>
    <w:p>
      <w:r>
        <w:t>Suốt hẻm</w:t>
      </w:r>
    </w:p>
    <w:p>
      <w:r>
        <w:t>1,20</w:t>
      </w:r>
    </w:p>
    <w:p>
      <w:r>
        <w:t>72</w:t>
      </w:r>
    </w:p>
    <w:p>
      <w:r>
        <w:t>Đường Bùi Viện</w:t>
      </w:r>
    </w:p>
    <w:p>
      <w:r>
        <w:t>1</w:t>
      </w:r>
    </w:p>
    <w:p>
      <w:r>
        <w:t>Toàn tuyến</w:t>
      </w:r>
    </w:p>
    <w:p>
      <w:r>
        <w:t>1,20</w:t>
      </w:r>
    </w:p>
    <w:p>
      <w:r>
        <w:t>Hẻm 2</w:t>
      </w:r>
    </w:p>
    <w:p>
      <w:r>
        <w:t>1</w:t>
      </w:r>
    </w:p>
    <w:p>
      <w:r>
        <w:t>Suốt hẻm</w:t>
      </w:r>
    </w:p>
    <w:p>
      <w:r>
        <w:t>1,31</w:t>
      </w:r>
    </w:p>
    <w:p>
      <w:r>
        <w:t>Hẻm 10, 17</w:t>
      </w:r>
    </w:p>
    <w:p>
      <w:r>
        <w:t>1</w:t>
      </w:r>
    </w:p>
    <w:p>
      <w:r>
        <w:t>Suốt hẻm</w:t>
      </w:r>
    </w:p>
    <w:p>
      <w:r>
        <w:t>1,41</w:t>
      </w:r>
    </w:p>
    <w:p>
      <w:r>
        <w:t>73</w:t>
      </w:r>
    </w:p>
    <w:p>
      <w:r>
        <w:t>Đường Nguyễn Chí Thanh</w:t>
      </w:r>
    </w:p>
    <w:p>
      <w:r>
        <w:t>1</w:t>
      </w:r>
    </w:p>
    <w:p>
      <w:r>
        <w:t>Toàn tuyến</w:t>
      </w:r>
    </w:p>
    <w:p>
      <w:r>
        <w:t>1,25</w:t>
      </w:r>
    </w:p>
    <w:p>
      <w:r>
        <w:t>Hẻm 4</w:t>
      </w:r>
    </w:p>
    <w:p>
      <w:r>
        <w:t>1</w:t>
      </w:r>
    </w:p>
    <w:p>
      <w:r>
        <w:t>Đường Nguyễn Chí Thanh</w:t>
      </w:r>
    </w:p>
    <w:p>
      <w:r>
        <w:t>Hết thửa đất số 57, tờ BĐ 28 Nguyễn Ngọc Rạng</w:t>
      </w:r>
    </w:p>
    <w:p>
      <w:r>
        <w:t>1,30</w:t>
      </w:r>
    </w:p>
    <w:p>
      <w:r>
        <w:t>Hẻm 79</w:t>
      </w:r>
    </w:p>
    <w:p>
      <w:r>
        <w:t>1</w:t>
      </w:r>
    </w:p>
    <w:p>
      <w:r>
        <w:t>Đường Nguyễn Chí Thanh</w:t>
      </w:r>
    </w:p>
    <w:p>
      <w:r>
        <w:t>Đường Lai Văn Tửng</w:t>
      </w:r>
    </w:p>
    <w:p>
      <w:r>
        <w:t>1,20</w:t>
      </w:r>
    </w:p>
    <w:p>
      <w:r>
        <w:t>74</w:t>
      </w:r>
    </w:p>
    <w:p>
      <w:r>
        <w:t>Đường Trần Văn Hòa</w:t>
      </w:r>
    </w:p>
    <w:p>
      <w:r>
        <w:t>1</w:t>
      </w:r>
    </w:p>
    <w:p>
      <w:r>
        <w:t>Toàn tuyến</w:t>
      </w:r>
    </w:p>
    <w:p>
      <w:r>
        <w:t>1,20</w:t>
      </w:r>
    </w:p>
    <w:p>
      <w:r>
        <w:t>Hẻm 36, 74</w:t>
      </w:r>
    </w:p>
    <w:p>
      <w:r>
        <w:t>1</w:t>
      </w:r>
    </w:p>
    <w:p>
      <w:r>
        <w:t>Đường Trần Văn Hòa</w:t>
      </w:r>
    </w:p>
    <w:p>
      <w:r>
        <w:t>Đường Bà Triệu</w:t>
      </w:r>
    </w:p>
    <w:p>
      <w:r>
        <w:t>1,20</w:t>
      </w:r>
    </w:p>
    <w:p>
      <w:r>
        <w:t>Hẻm 12</w:t>
      </w:r>
    </w:p>
    <w:p>
      <w:r>
        <w:t>1</w:t>
      </w:r>
    </w:p>
    <w:p>
      <w:r>
        <w:t>Đường Trần Văn Hòa</w:t>
      </w:r>
    </w:p>
    <w:p>
      <w:r>
        <w:t>Hết thửa đất số 113, tờ BĐ số 37</w:t>
      </w:r>
    </w:p>
    <w:p>
      <w:r>
        <w:t>1,20</w:t>
      </w:r>
    </w:p>
    <w:p>
      <w:r>
        <w:t>75</w:t>
      </w:r>
    </w:p>
    <w:p>
      <w:r>
        <w:t>Đường Bà Triệu</w:t>
      </w:r>
    </w:p>
    <w:p>
      <w:r>
        <w:t>1</w:t>
      </w:r>
    </w:p>
    <w:p>
      <w:r>
        <w:t>Toàn tuyến</w:t>
      </w:r>
    </w:p>
    <w:p>
      <w:r>
        <w:t>1,20</w:t>
      </w:r>
    </w:p>
    <w:p>
      <w:r>
        <w:t>76</w:t>
      </w:r>
    </w:p>
    <w:p>
      <w:r>
        <w:t>Đường Đề Thám</w:t>
      </w:r>
    </w:p>
    <w:p>
      <w:r>
        <w:t>1</w:t>
      </w:r>
    </w:p>
    <w:p>
      <w:r>
        <w:t>Toàn tuyến</w:t>
      </w:r>
    </w:p>
    <w:p>
      <w:r>
        <w:t>1,25</w:t>
      </w:r>
    </w:p>
    <w:p>
      <w:r>
        <w:t>Hẻm 6</w:t>
      </w:r>
    </w:p>
    <w:p>
      <w:r>
        <w:t>1</w:t>
      </w:r>
    </w:p>
    <w:p>
      <w:r>
        <w:t>Suốt hẻm</w:t>
      </w:r>
    </w:p>
    <w:p>
      <w:r>
        <w:t>1,30</w:t>
      </w:r>
    </w:p>
    <w:p>
      <w:r>
        <w:t>Hẻm nhánh 6/6</w:t>
      </w:r>
    </w:p>
    <w:p>
      <w:r>
        <w:t>1</w:t>
      </w:r>
    </w:p>
    <w:p>
      <w:r>
        <w:t>Suốt hẻm</w:t>
      </w:r>
    </w:p>
    <w:p>
      <w:r>
        <w:t>1,20</w:t>
      </w:r>
    </w:p>
    <w:p>
      <w:r>
        <w:t>Hẻm nhánh 6/11</w:t>
      </w:r>
    </w:p>
    <w:p>
      <w:r>
        <w:t>1</w:t>
      </w:r>
    </w:p>
    <w:p>
      <w:r>
        <w:t>Suốt hẻm</w:t>
      </w:r>
    </w:p>
    <w:p>
      <w:r>
        <w:t>1,20</w:t>
      </w:r>
    </w:p>
    <w:p>
      <w:r>
        <w:t>Hẻm 23</w:t>
      </w:r>
    </w:p>
    <w:p>
      <w:r>
        <w:t>1</w:t>
      </w:r>
    </w:p>
    <w:p>
      <w:r>
        <w:t>Suốt hẻm</w:t>
      </w:r>
    </w:p>
    <w:p>
      <w:r>
        <w:t>1,30</w:t>
      </w:r>
    </w:p>
    <w:p>
      <w:r>
        <w:t>Hẻm nhánh 23/2</w:t>
      </w:r>
    </w:p>
    <w:p>
      <w:r>
        <w:t>1</w:t>
      </w:r>
    </w:p>
    <w:p>
      <w:r>
        <w:t>Suốt hẻm</w:t>
      </w:r>
    </w:p>
    <w:p>
      <w:r>
        <w:t>1,20</w:t>
      </w:r>
    </w:p>
    <w:p>
      <w:r>
        <w:t>Hẻm nhánh 23/4</w:t>
      </w:r>
    </w:p>
    <w:p>
      <w:r>
        <w:t>1</w:t>
      </w:r>
    </w:p>
    <w:p>
      <w:r>
        <w:t>Suốt hẻm</w:t>
      </w:r>
    </w:p>
    <w:p>
      <w:r>
        <w:t>1,20</w:t>
      </w:r>
    </w:p>
    <w:p>
      <w:r>
        <w:t>Hẻm 24</w:t>
      </w:r>
    </w:p>
    <w:p>
      <w:r>
        <w:t>1</w:t>
      </w:r>
    </w:p>
    <w:p>
      <w:r>
        <w:t>Suốt hẻm</w:t>
      </w:r>
    </w:p>
    <w:p>
      <w:r>
        <w:t>1,20</w:t>
      </w:r>
    </w:p>
    <w:p>
      <w:r>
        <w:t>77</w:t>
      </w:r>
    </w:p>
    <w:p>
      <w:r>
        <w:t>Đường Sơn Đê</w:t>
      </w:r>
    </w:p>
    <w:p>
      <w:r>
        <w:t>1</w:t>
      </w:r>
    </w:p>
    <w:p>
      <w:r>
        <w:t>Toàn tuyến</w:t>
      </w:r>
    </w:p>
    <w:p>
      <w:r>
        <w:t>1,25</w:t>
      </w:r>
    </w:p>
    <w:p>
      <w:r>
        <w:t>78</w:t>
      </w:r>
    </w:p>
    <w:p>
      <w:r>
        <w:t>Đường Lê Văn Tám</w:t>
      </w:r>
    </w:p>
    <w:p>
      <w:r>
        <w:t>1</w:t>
      </w:r>
    </w:p>
    <w:p>
      <w:r>
        <w:t>Toàn tuyến</w:t>
      </w:r>
    </w:p>
    <w:p>
      <w:r>
        <w:t>1,20</w:t>
      </w:r>
    </w:p>
    <w:p>
      <w:r>
        <w:t>Hẻm 79</w:t>
      </w:r>
    </w:p>
    <w:p>
      <w:r>
        <w:t>1</w:t>
      </w:r>
    </w:p>
    <w:p>
      <w:r>
        <w:t>Suốt hẻm</w:t>
      </w:r>
    </w:p>
    <w:p>
      <w:r>
        <w:t>1,20</w:t>
      </w:r>
    </w:p>
    <w:p>
      <w:r>
        <w:t>Hẻm 68</w:t>
      </w:r>
    </w:p>
    <w:p>
      <w:r>
        <w:t>1</w:t>
      </w:r>
    </w:p>
    <w:p>
      <w:r>
        <w:t>Suốt hẻm</w:t>
      </w:r>
    </w:p>
    <w:p>
      <w:r>
        <w:t>1,20</w:t>
      </w:r>
    </w:p>
    <w:p>
      <w:r>
        <w:t>Hẻm 122</w:t>
      </w:r>
    </w:p>
    <w:p>
      <w:r>
        <w:t>1</w:t>
      </w:r>
    </w:p>
    <w:p>
      <w:r>
        <w:t>Suốt hẻm</w:t>
      </w:r>
    </w:p>
    <w:p>
      <w:r>
        <w:t>1,20</w:t>
      </w:r>
    </w:p>
    <w:p>
      <w:r>
        <w:t>79</w:t>
      </w:r>
    </w:p>
    <w:p>
      <w:r>
        <w:t>Đường Lai Văn Tửng</w:t>
      </w:r>
    </w:p>
    <w:p>
      <w:r>
        <w:t>1</w:t>
      </w:r>
    </w:p>
    <w:p>
      <w:r>
        <w:t>Toàn tuyến</w:t>
      </w:r>
    </w:p>
    <w:p>
      <w:r>
        <w:t>1,25</w:t>
      </w:r>
    </w:p>
    <w:p>
      <w:r>
        <w:t>Hẻm 2</w:t>
      </w:r>
    </w:p>
    <w:p>
      <w:r>
        <w:t>1</w:t>
      </w:r>
    </w:p>
    <w:p>
      <w:r>
        <w:t>Suốt hẻm</w:t>
      </w:r>
    </w:p>
    <w:p>
      <w:r>
        <w:t>1,30</w:t>
      </w:r>
    </w:p>
    <w:p>
      <w:r>
        <w:t>80</w:t>
      </w:r>
    </w:p>
    <w:p>
      <w:r>
        <w:t>Đường Châu Văn Tiếp</w:t>
      </w:r>
    </w:p>
    <w:p>
      <w:r>
        <w:t>1</w:t>
      </w:r>
    </w:p>
    <w:p>
      <w:r>
        <w:t>Toàn tuyến</w:t>
      </w:r>
    </w:p>
    <w:p>
      <w:r>
        <w:t>1,20</w:t>
      </w:r>
    </w:p>
    <w:p>
      <w:r>
        <w:t>81</w:t>
      </w:r>
    </w:p>
    <w:p>
      <w:r>
        <w:t>Đường Nguyễn Văn Linh</w:t>
      </w:r>
    </w:p>
    <w:p>
      <w:r>
        <w:t>1</w:t>
      </w:r>
    </w:p>
    <w:p>
      <w:r>
        <w:t>Đường Trần Hưng Đạo</w:t>
      </w:r>
    </w:p>
    <w:p>
      <w:r>
        <w:t>Đường Phú Lợi</w:t>
      </w:r>
    </w:p>
    <w:p>
      <w:r>
        <w:t>1,25</w:t>
      </w:r>
    </w:p>
    <w:p>
      <w:r>
        <w:t>2</w:t>
      </w:r>
    </w:p>
    <w:p>
      <w:r>
        <w:t>Đường Phú Lợi</w:t>
      </w:r>
    </w:p>
    <w:p>
      <w:r>
        <w:t>Hết ranh thửa đất 28, tờ bản đồ số 6 - Đường 30/4</w:t>
      </w:r>
    </w:p>
    <w:p>
      <w:r>
        <w:t>1,25</w:t>
      </w:r>
    </w:p>
    <w:p>
      <w:r>
        <w:t>Hẻm 160, 222</w:t>
      </w:r>
    </w:p>
    <w:p>
      <w:r>
        <w:t>1</w:t>
      </w:r>
    </w:p>
    <w:p>
      <w:r>
        <w:t>Suốt hẻm</w:t>
      </w:r>
    </w:p>
    <w:p>
      <w:r>
        <w:t>1,20</w:t>
      </w:r>
    </w:p>
    <w:p>
      <w:r>
        <w:t>Hẻm 48, 366, 358, 414, 468</w:t>
      </w:r>
    </w:p>
    <w:p>
      <w:r>
        <w:t>1</w:t>
      </w:r>
    </w:p>
    <w:p>
      <w:r>
        <w:t>Suốt hẻm</w:t>
      </w:r>
    </w:p>
    <w:p>
      <w:r>
        <w:t>1,20</w:t>
      </w:r>
    </w:p>
    <w:p>
      <w:r>
        <w:t>Hẻm 367</w:t>
      </w:r>
    </w:p>
    <w:p>
      <w:r>
        <w:t>1</w:t>
      </w:r>
    </w:p>
    <w:p>
      <w:r>
        <w:t>Suốt hẻm</w:t>
      </w:r>
    </w:p>
    <w:p>
      <w:r>
        <w:t>1,20</w:t>
      </w:r>
    </w:p>
    <w:p>
      <w:r>
        <w:t>Hẻm 468</w:t>
      </w:r>
    </w:p>
    <w:p>
      <w:r>
        <w:t>1</w:t>
      </w:r>
    </w:p>
    <w:p>
      <w:r>
        <w:t>Suốt hẻm</w:t>
      </w:r>
    </w:p>
    <w:p>
      <w:r>
        <w:t>1,20</w:t>
      </w:r>
    </w:p>
    <w:p>
      <w:r>
        <w:t>Hẻm 235</w:t>
      </w:r>
    </w:p>
    <w:p>
      <w:r>
        <w:t>1</w:t>
      </w:r>
    </w:p>
    <w:p>
      <w:r>
        <w:t>Suốt hẻm</w:t>
      </w:r>
    </w:p>
    <w:p>
      <w:r>
        <w:t>1,20</w:t>
      </w:r>
    </w:p>
    <w:p>
      <w:r>
        <w:t>Hẻm 252</w:t>
      </w:r>
    </w:p>
    <w:p>
      <w:r>
        <w:t>1</w:t>
      </w:r>
    </w:p>
    <w:p>
      <w:r>
        <w:t>Suốt hẻm</w:t>
      </w:r>
    </w:p>
    <w:p>
      <w:r>
        <w:t>1,20</w:t>
      </w:r>
    </w:p>
    <w:p>
      <w:r>
        <w:t>Hẻm 364</w:t>
      </w:r>
    </w:p>
    <w:p>
      <w:r>
        <w:t>1</w:t>
      </w:r>
    </w:p>
    <w:p>
      <w:r>
        <w:t>Suốt hẻm</w:t>
      </w:r>
    </w:p>
    <w:p>
      <w:r>
        <w:t>1,20</w:t>
      </w:r>
    </w:p>
    <w:p>
      <w:r>
        <w:t>Hẻm 282</w:t>
      </w:r>
    </w:p>
    <w:p>
      <w:r>
        <w:t>1</w:t>
      </w:r>
    </w:p>
    <w:p>
      <w:r>
        <w:t>Suốt hẻm</w:t>
      </w:r>
    </w:p>
    <w:p>
      <w:r>
        <w:t>1,20</w:t>
      </w:r>
    </w:p>
    <w:p>
      <w:r>
        <w:t>Hẻm 398</w:t>
      </w:r>
    </w:p>
    <w:p>
      <w:r>
        <w:t>1</w:t>
      </w:r>
    </w:p>
    <w:p>
      <w:r>
        <w:t>Suốt hẻm</w:t>
      </w:r>
    </w:p>
    <w:p>
      <w:r>
        <w:t>1,20</w:t>
      </w:r>
    </w:p>
    <w:p>
      <w:r>
        <w:t>Hẻm 305</w:t>
      </w:r>
    </w:p>
    <w:p>
      <w:r>
        <w:t>1</w:t>
      </w:r>
    </w:p>
    <w:p>
      <w:r>
        <w:t>Đường Nguyễn Văn Linh</w:t>
      </w:r>
    </w:p>
    <w:p>
      <w:r>
        <w:t>Hết ranh đất Lương Thanh Hải (thửa 226, tờ BĐ số 44)</w:t>
      </w:r>
    </w:p>
    <w:p>
      <w:r>
        <w:t>1,20</w:t>
      </w:r>
    </w:p>
    <w:p>
      <w:r>
        <w:t>Hẻm 104</w:t>
      </w:r>
    </w:p>
    <w:p>
      <w:r>
        <w:t>1</w:t>
      </w:r>
    </w:p>
    <w:p>
      <w:r>
        <w:t>Suốt hẻm</w:t>
      </w:r>
    </w:p>
    <w:p>
      <w:r>
        <w:t>1,20</w:t>
      </w:r>
    </w:p>
    <w:p>
      <w:r>
        <w:t>Hẻm 175</w:t>
      </w:r>
    </w:p>
    <w:p>
      <w:r>
        <w:t>1</w:t>
      </w:r>
    </w:p>
    <w:p>
      <w:r>
        <w:t>Giáp đường Nguyễn Văn Linh</w:t>
      </w:r>
    </w:p>
    <w:p>
      <w:r>
        <w:t>Hết thửa đất số 99, tờ BĐ số 37</w:t>
      </w:r>
    </w:p>
    <w:p>
      <w:r>
        <w:t>1,40</w:t>
      </w:r>
    </w:p>
    <w:p>
      <w:r>
        <w:t>Hẻm 206</w:t>
      </w:r>
    </w:p>
    <w:p>
      <w:r>
        <w:t>1</w:t>
      </w:r>
    </w:p>
    <w:p>
      <w:r>
        <w:t>Giáp đường Nguyễn Văn Linh</w:t>
      </w:r>
    </w:p>
    <w:p>
      <w:r>
        <w:t>Giáp hẻm 244, Phú Lợi</w:t>
      </w:r>
    </w:p>
    <w:p>
      <w:r>
        <w:t>1,20</w:t>
      </w:r>
    </w:p>
    <w:p>
      <w:r>
        <w:t>Hẻm 187</w:t>
      </w:r>
    </w:p>
    <w:p>
      <w:r>
        <w:t>1</w:t>
      </w:r>
    </w:p>
    <w:p>
      <w:r>
        <w:t>Suốt hẻm</w:t>
      </w:r>
    </w:p>
    <w:p>
      <w:r>
        <w:t>1,20</w:t>
      </w:r>
    </w:p>
    <w:p>
      <w:r>
        <w:t>82</w:t>
      </w:r>
    </w:p>
    <w:p>
      <w:r>
        <w:t>Đường Dương Kỳ Hiệp</w:t>
      </w:r>
    </w:p>
    <w:p>
      <w:r>
        <w:t>1</w:t>
      </w:r>
    </w:p>
    <w:p>
      <w:r>
        <w:t>Đ. Nguyễn Văn Linh</w:t>
      </w:r>
    </w:p>
    <w:p>
      <w:r>
        <w:t>Kênh 16m</w:t>
      </w:r>
    </w:p>
    <w:p>
      <w:r>
        <w:t>1,20</w:t>
      </w:r>
    </w:p>
    <w:p>
      <w:r>
        <w:t>2</w:t>
      </w:r>
    </w:p>
    <w:p>
      <w:r>
        <w:t>Kênh 16m</w:t>
      </w:r>
    </w:p>
    <w:p>
      <w:r>
        <w:t>Tuyến Tránh Quốc Lộ 1A</w:t>
      </w:r>
    </w:p>
    <w:p>
      <w:r>
        <w:t>2,00</w:t>
      </w:r>
    </w:p>
    <w:p>
      <w:r>
        <w:t>3</w:t>
      </w:r>
    </w:p>
    <w:p>
      <w:r>
        <w:t>Tuyến Tránh Quốc Lộ 1A</w:t>
      </w:r>
    </w:p>
    <w:p>
      <w:r>
        <w:t>Giáp ranh xã Phú Mỹ huyện Mỹ Tú</w:t>
      </w:r>
    </w:p>
    <w:p>
      <w:r>
        <w:t>1,32</w:t>
      </w:r>
    </w:p>
    <w:p>
      <w:r>
        <w:t>Hẻm 197</w:t>
      </w:r>
    </w:p>
    <w:p>
      <w:r>
        <w:t>1</w:t>
      </w:r>
    </w:p>
    <w:p>
      <w:r>
        <w:t>Suốt hẻm</w:t>
      </w:r>
    </w:p>
    <w:p>
      <w:r>
        <w:t>1,42</w:t>
      </w:r>
    </w:p>
    <w:p>
      <w:r>
        <w:t>Hẻm 189 (P2)</w:t>
      </w:r>
    </w:p>
    <w:p>
      <w:r>
        <w:t>1</w:t>
      </w:r>
    </w:p>
    <w:p>
      <w:r>
        <w:t>Suốt hẻm</w:t>
      </w:r>
    </w:p>
    <w:p>
      <w:r>
        <w:t>1,43</w:t>
      </w:r>
    </w:p>
    <w:p>
      <w:r>
        <w:t>Hẻm 75</w:t>
      </w:r>
    </w:p>
    <w:p>
      <w:r>
        <w:t>1</w:t>
      </w:r>
    </w:p>
    <w:p>
      <w:r>
        <w:t>Giáp đường Dương Kỳ Hiệp</w:t>
      </w:r>
    </w:p>
    <w:p>
      <w:r>
        <w:t>Hết thửa đất 594, tờ BĐ số 53</w:t>
      </w:r>
    </w:p>
    <w:p>
      <w:r>
        <w:t>1,20</w:t>
      </w:r>
    </w:p>
    <w:p>
      <w:r>
        <w:t>83</w:t>
      </w:r>
    </w:p>
    <w:p>
      <w:r>
        <w:t>Đường Kênh 30 tháng 4 (nhánh phía Đông)</w:t>
      </w:r>
    </w:p>
    <w:p>
      <w:r>
        <w:t>1</w:t>
      </w:r>
    </w:p>
    <w:p>
      <w:r>
        <w:t>Từ Hồ Nước Ngọt</w:t>
      </w:r>
    </w:p>
    <w:p>
      <w:r>
        <w:t>Cầu dân sinh - Hết ranh đất thửa 828, tờ BĐ số 02</w:t>
      </w:r>
    </w:p>
    <w:p>
      <w:r>
        <w:t>1,20</w:t>
      </w:r>
    </w:p>
    <w:p>
      <w:r>
        <w:t>2</w:t>
      </w:r>
    </w:p>
    <w:p>
      <w:r>
        <w:t>Cầu dân sinh - Hết ranh đất thửa 828, tờ BĐ số 02</w:t>
      </w:r>
    </w:p>
    <w:p>
      <w:r>
        <w:t>Giáp ranh Phường 7</w:t>
      </w:r>
    </w:p>
    <w:p>
      <w:r>
        <w:t>1,20</w:t>
      </w:r>
    </w:p>
    <w:p>
      <w:r>
        <w:t>Hẻm 150</w:t>
      </w:r>
    </w:p>
    <w:p>
      <w:r>
        <w:t>1</w:t>
      </w:r>
    </w:p>
    <w:p>
      <w:r>
        <w:t>Suốt hẻm</w:t>
      </w:r>
    </w:p>
    <w:p>
      <w:r>
        <w:t>1,20</w:t>
      </w:r>
    </w:p>
    <w:p>
      <w:r>
        <w:t>84</w:t>
      </w:r>
    </w:p>
    <w:p>
      <w:r>
        <w:t>Đường Kênh 30 tháng 4 (nhánh phía Tây)</w:t>
      </w:r>
    </w:p>
    <w:p>
      <w:r>
        <w:t>1</w:t>
      </w:r>
    </w:p>
    <w:p>
      <w:r>
        <w:t>Từ Hồ nước ngọt</w:t>
      </w:r>
    </w:p>
    <w:p>
      <w:r>
        <w:t>Cầu dân sinh</w:t>
      </w:r>
    </w:p>
    <w:p>
      <w:r>
        <w:t>1,20</w:t>
      </w:r>
    </w:p>
    <w:p>
      <w:r>
        <w:t>2</w:t>
      </w:r>
    </w:p>
    <w:p>
      <w:r>
        <w:t>Cầu dân sinh</w:t>
      </w:r>
    </w:p>
    <w:p>
      <w:r>
        <w:t>Giáp ranh Phường 7</w:t>
      </w:r>
    </w:p>
    <w:p>
      <w:r>
        <w:t>1,20</w:t>
      </w:r>
    </w:p>
    <w:p>
      <w:r>
        <w:t>Đường Dương Minh Quan</w:t>
      </w:r>
    </w:p>
    <w:p>
      <w:r>
        <w:t>1</w:t>
      </w:r>
    </w:p>
    <w:p>
      <w:r>
        <w:t>Đ. Trần Hưng Đạo</w:t>
      </w:r>
    </w:p>
    <w:p>
      <w:r>
        <w:t>Đ. Văn Ngọc Chính</w:t>
      </w:r>
    </w:p>
    <w:p>
      <w:r>
        <w:t>1,25</w:t>
      </w:r>
    </w:p>
    <w:p>
      <w:r>
        <w:t>85</w:t>
      </w:r>
    </w:p>
    <w:p>
      <w:r>
        <w:t>Hẻm 175, 243</w:t>
      </w:r>
    </w:p>
    <w:p>
      <w:r>
        <w:t>1</w:t>
      </w:r>
    </w:p>
    <w:p>
      <w:r>
        <w:t>Suốt hẻm</w:t>
      </w:r>
    </w:p>
    <w:p>
      <w:r>
        <w:t>1,20</w:t>
      </w:r>
    </w:p>
    <w:p>
      <w:r>
        <w:t>Hẻm 220 (P3)</w:t>
      </w:r>
    </w:p>
    <w:p>
      <w:r>
        <w:t>1</w:t>
      </w:r>
    </w:p>
    <w:p>
      <w:r>
        <w:t>Suốt hẻm</w:t>
      </w:r>
    </w:p>
    <w:p>
      <w:r>
        <w:t>1,20</w:t>
      </w:r>
    </w:p>
    <w:p>
      <w:r>
        <w:t>Hẻm 46, 68 (P3)</w:t>
      </w:r>
    </w:p>
    <w:p>
      <w:r>
        <w:t>1</w:t>
      </w:r>
    </w:p>
    <w:p>
      <w:r>
        <w:t>Suốt hẻm</w:t>
      </w:r>
    </w:p>
    <w:p>
      <w:r>
        <w:t>1,20</w:t>
      </w:r>
    </w:p>
    <w:p>
      <w:r>
        <w:t>Hẻm 52 (P3)</w:t>
      </w:r>
    </w:p>
    <w:p>
      <w:r>
        <w:t>1</w:t>
      </w:r>
    </w:p>
    <w:p>
      <w:r>
        <w:t>Suốt hẻm</w:t>
      </w:r>
    </w:p>
    <w:p>
      <w:r>
        <w:t>1,20</w:t>
      </w:r>
    </w:p>
    <w:p>
      <w:r>
        <w:t>Hẻm 51 (P3)</w:t>
      </w:r>
    </w:p>
    <w:p>
      <w:r>
        <w:t>1</w:t>
      </w:r>
    </w:p>
    <w:p>
      <w:r>
        <w:t>Suốt hẻm</w:t>
      </w:r>
    </w:p>
    <w:p>
      <w:r>
        <w:t>1,37</w:t>
      </w:r>
    </w:p>
    <w:p>
      <w:r>
        <w:t>86</w:t>
      </w:r>
    </w:p>
    <w:p>
      <w:r>
        <w:t>Đường Văn Ngọc Chính</w:t>
      </w:r>
    </w:p>
    <w:p>
      <w:r>
        <w:t>1</w:t>
      </w:r>
    </w:p>
    <w:p>
      <w:r>
        <w:t>Đ. Lê Hồng Phong (Đầu ranh thửa 75 tờ BĐ 31)</w:t>
      </w:r>
    </w:p>
    <w:p>
      <w:r>
        <w:t>Hết ranh đất Chùa Mã Tộc</w:t>
      </w:r>
    </w:p>
    <w:p>
      <w:r>
        <w:t>1,20</w:t>
      </w:r>
    </w:p>
    <w:p>
      <w:r>
        <w:t>2</w:t>
      </w:r>
    </w:p>
    <w:p>
      <w:r>
        <w:t>Hết ranh đất Chùa Mã Tộc</w:t>
      </w:r>
    </w:p>
    <w:p>
      <w:r>
        <w:t>Tả Lách</w:t>
      </w:r>
    </w:p>
    <w:p>
      <w:r>
        <w:t>1,20</w:t>
      </w:r>
    </w:p>
    <w:p>
      <w:r>
        <w:t>3</w:t>
      </w:r>
    </w:p>
    <w:p>
      <w:r>
        <w:t>Tả Lách</w:t>
      </w:r>
    </w:p>
    <w:p>
      <w:r>
        <w:t>Cầu đúc giáp ranh huyện Mỹ Xuyên</w:t>
      </w:r>
    </w:p>
    <w:p>
      <w:r>
        <w:t>1,20</w:t>
      </w:r>
    </w:p>
    <w:p>
      <w:r>
        <w:t>Hẻm 10, 26, 120, 69, 91</w:t>
      </w:r>
    </w:p>
    <w:p>
      <w:r>
        <w:t>1</w:t>
      </w:r>
    </w:p>
    <w:p>
      <w:r>
        <w:t>Suốt hẻm</w:t>
      </w:r>
    </w:p>
    <w:p>
      <w:r>
        <w:t>1,20</w:t>
      </w:r>
    </w:p>
    <w:p>
      <w:r>
        <w:t>Hẻm 52</w:t>
      </w:r>
    </w:p>
    <w:p>
      <w:r>
        <w:t>1</w:t>
      </w:r>
    </w:p>
    <w:p>
      <w:r>
        <w:t>Suốt hẻm</w:t>
      </w:r>
    </w:p>
    <w:p>
      <w:r>
        <w:t>1,20</w:t>
      </w:r>
    </w:p>
    <w:p>
      <w:r>
        <w:t>Hẻm 99</w:t>
      </w:r>
    </w:p>
    <w:p>
      <w:r>
        <w:t>1</w:t>
      </w:r>
    </w:p>
    <w:p>
      <w:r>
        <w:t>Suốt hẻm</w:t>
      </w:r>
    </w:p>
    <w:p>
      <w:r>
        <w:t>1,43</w:t>
      </w:r>
    </w:p>
    <w:p>
      <w:r>
        <w:t>Hẻm 153 (hẻm 135 cũ)</w:t>
      </w:r>
    </w:p>
    <w:p>
      <w:r>
        <w:t>1</w:t>
      </w:r>
    </w:p>
    <w:p>
      <w:r>
        <w:t>Suốt hẻm</w:t>
      </w:r>
    </w:p>
    <w:p>
      <w:r>
        <w:t>1,20</w:t>
      </w:r>
    </w:p>
    <w:p>
      <w:r>
        <w:t>Hẻm 205</w:t>
      </w:r>
    </w:p>
    <w:p>
      <w:r>
        <w:t>1</w:t>
      </w:r>
    </w:p>
    <w:p>
      <w:r>
        <w:t>Suốt hẻm</w:t>
      </w:r>
    </w:p>
    <w:p>
      <w:r>
        <w:t>1,20</w:t>
      </w:r>
    </w:p>
    <w:p>
      <w:r>
        <w:t>Hẻm 271</w:t>
      </w:r>
    </w:p>
    <w:p>
      <w:r>
        <w:t>1</w:t>
      </w:r>
    </w:p>
    <w:p>
      <w:r>
        <w:t>Suốt hẻm</w:t>
      </w:r>
    </w:p>
    <w:p>
      <w:r>
        <w:t>1,37</w:t>
      </w:r>
    </w:p>
    <w:p>
      <w:r>
        <w:t>Hẻm 231, 247, 259, 295</w:t>
      </w:r>
    </w:p>
    <w:p>
      <w:r>
        <w:t>1</w:t>
      </w:r>
    </w:p>
    <w:p>
      <w:r>
        <w:t>Suốt hẻm</w:t>
      </w:r>
    </w:p>
    <w:p>
      <w:r>
        <w:t>1,20</w:t>
      </w:r>
    </w:p>
    <w:p>
      <w:r>
        <w:t>Hẻm 237</w:t>
      </w:r>
    </w:p>
    <w:p>
      <w:r>
        <w:t>1</w:t>
      </w:r>
    </w:p>
    <w:p>
      <w:r>
        <w:t>Suốt hẻm</w:t>
      </w:r>
    </w:p>
    <w:p>
      <w:r>
        <w:t>1,20</w:t>
      </w:r>
    </w:p>
    <w:p>
      <w:r>
        <w:t>Hẻm 279, 312, 420, 384, 434</w:t>
      </w:r>
    </w:p>
    <w:p>
      <w:r>
        <w:t>1</w:t>
      </w:r>
    </w:p>
    <w:p>
      <w:r>
        <w:t>Suốt hẻm</w:t>
      </w:r>
    </w:p>
    <w:p>
      <w:r>
        <w:t>1,20</w:t>
      </w:r>
    </w:p>
    <w:p>
      <w:r>
        <w:t>Hẻm 185, 221, 267, 327</w:t>
      </w:r>
    </w:p>
    <w:p>
      <w:r>
        <w:t>1</w:t>
      </w:r>
    </w:p>
    <w:p>
      <w:r>
        <w:t>Suốt hẻm</w:t>
      </w:r>
    </w:p>
    <w:p>
      <w:r>
        <w:t>1,20</w:t>
      </w:r>
    </w:p>
    <w:p>
      <w:r>
        <w:t>87</w:t>
      </w:r>
    </w:p>
    <w:p>
      <w:r>
        <w:t>Đường Đoàn Thị Điểm</w:t>
      </w:r>
    </w:p>
    <w:p>
      <w:r>
        <w:t>1</w:t>
      </w:r>
    </w:p>
    <w:p>
      <w:r>
        <w:t>Đường Lê Hồng Phong</w:t>
      </w:r>
    </w:p>
    <w:p>
      <w:r>
        <w:t>Đường 30 tháng 4</w:t>
      </w:r>
    </w:p>
    <w:p>
      <w:r>
        <w:t>1,20</w:t>
      </w:r>
    </w:p>
    <w:p>
      <w:r>
        <w:t>Hẻm 122</w:t>
      </w:r>
    </w:p>
    <w:p>
      <w:r>
        <w:t>1</w:t>
      </w:r>
    </w:p>
    <w:p>
      <w:r>
        <w:t>Giáp đường Đoàn Thị Điểm</w:t>
      </w:r>
    </w:p>
    <w:p>
      <w:r>
        <w:t>Hết thửa đất số 17, tờ BĐ số 57</w:t>
      </w:r>
    </w:p>
    <w:p>
      <w:r>
        <w:t>1,37</w:t>
      </w:r>
    </w:p>
    <w:p>
      <w:r>
        <w:t>2</w:t>
      </w:r>
    </w:p>
    <w:p>
      <w:r>
        <w:t>Đầu ranh thửa đất số 234, tờ 13 BĐ số 57</w:t>
      </w:r>
    </w:p>
    <w:p>
      <w:r>
        <w:t>Bờ kênh Thủy lợi giáp ranh huyện Mỹ Xuyên</w:t>
      </w:r>
    </w:p>
    <w:p>
      <w:r>
        <w:t>1,20</w:t>
      </w:r>
    </w:p>
    <w:p>
      <w:r>
        <w:t>Hẻm 179</w:t>
      </w:r>
    </w:p>
    <w:p>
      <w:r>
        <w:t>3</w:t>
      </w:r>
    </w:p>
    <w:p>
      <w:r>
        <w:t>Giáp đường Đoàn Thị Điểm</w:t>
      </w:r>
    </w:p>
    <w:p>
      <w:r>
        <w:t>Hết thửa đất số 146, tờ BĐ số 37</w:t>
      </w:r>
    </w:p>
    <w:p>
      <w:r>
        <w:t>1,20</w:t>
      </w:r>
    </w:p>
    <w:p>
      <w:r>
        <w:t>Hẻm 152, 194, 204</w:t>
      </w:r>
    </w:p>
    <w:p>
      <w:r>
        <w:t>1</w:t>
      </w:r>
    </w:p>
    <w:p>
      <w:r>
        <w:t>Suốt hẻm</w:t>
      </w:r>
    </w:p>
    <w:p>
      <w:r>
        <w:t>1,20</w:t>
      </w:r>
    </w:p>
    <w:p>
      <w:r>
        <w:t>Hẻm 30 nối dài</w:t>
      </w:r>
    </w:p>
    <w:p>
      <w:r>
        <w:t>1</w:t>
      </w:r>
    </w:p>
    <w:p>
      <w:r>
        <w:t>Suốt hẻm</w:t>
      </w:r>
    </w:p>
    <w:p>
      <w:r>
        <w:t>1,20</w:t>
      </w:r>
    </w:p>
    <w:p>
      <w:r>
        <w:t>Hẻm 30, 74</w:t>
      </w:r>
    </w:p>
    <w:p>
      <w:r>
        <w:t>1</w:t>
      </w:r>
    </w:p>
    <w:p>
      <w:r>
        <w:t>Suốt hẻm</w:t>
      </w:r>
    </w:p>
    <w:p>
      <w:r>
        <w:t>1,20</w:t>
      </w:r>
    </w:p>
    <w:p>
      <w:r>
        <w:t>88</w:t>
      </w:r>
    </w:p>
    <w:p>
      <w:r>
        <w:t>Đường Sóc Vồ</w:t>
      </w:r>
    </w:p>
    <w:p>
      <w:r>
        <w:t>1</w:t>
      </w:r>
    </w:p>
    <w:p>
      <w:r>
        <w:t>Toàn tuyến</w:t>
      </w:r>
    </w:p>
    <w:p>
      <w:r>
        <w:t>1,20</w:t>
      </w:r>
    </w:p>
    <w:p>
      <w:r>
        <w:t>Hẻm 23, 103</w:t>
      </w:r>
    </w:p>
    <w:p>
      <w:r>
        <w:t>1</w:t>
      </w:r>
    </w:p>
    <w:p>
      <w:r>
        <w:t>Suốt hẻm</w:t>
      </w:r>
    </w:p>
    <w:p>
      <w:r>
        <w:t>1,41</w:t>
      </w:r>
    </w:p>
    <w:p>
      <w:r>
        <w:t>Hẻm 171, 113, 97</w:t>
      </w:r>
    </w:p>
    <w:p>
      <w:r>
        <w:t>1</w:t>
      </w:r>
    </w:p>
    <w:p>
      <w:r>
        <w:t>Suốt hẻm</w:t>
      </w:r>
    </w:p>
    <w:p>
      <w:r>
        <w:t>1,41</w:t>
      </w:r>
    </w:p>
    <w:p>
      <w:r>
        <w:t>Hẻm 199, 119, 157</w:t>
      </w:r>
    </w:p>
    <w:p>
      <w:r>
        <w:t>1</w:t>
      </w:r>
    </w:p>
    <w:p>
      <w:r>
        <w:t>Suốt hẻm</w:t>
      </w:r>
    </w:p>
    <w:p>
      <w:r>
        <w:t>1,37</w:t>
      </w:r>
    </w:p>
    <w:p>
      <w:r>
        <w:t>89</w:t>
      </w:r>
    </w:p>
    <w:p>
      <w:r>
        <w:t>Đường Lê Hoàng Chu</w:t>
      </w:r>
    </w:p>
    <w:p>
      <w:r>
        <w:t>1</w:t>
      </w:r>
    </w:p>
    <w:p>
      <w:r>
        <w:t>Cầu Kênh Xáng (QL 1A)</w:t>
      </w:r>
    </w:p>
    <w:p>
      <w:r>
        <w:t>Đường Sóc Vồ</w:t>
      </w:r>
    </w:p>
    <w:p>
      <w:r>
        <w:t>1,20</w:t>
      </w:r>
    </w:p>
    <w:p>
      <w:r>
        <w:t>Hẻm 202</w:t>
      </w:r>
    </w:p>
    <w:p>
      <w:r>
        <w:t>1</w:t>
      </w:r>
    </w:p>
    <w:p>
      <w:r>
        <w:t>Suốt hẻm</w:t>
      </w:r>
    </w:p>
    <w:p>
      <w:r>
        <w:t>1,20</w:t>
      </w:r>
    </w:p>
    <w:p>
      <w:r>
        <w:t>Hẻm 294</w:t>
      </w:r>
    </w:p>
    <w:p>
      <w:r>
        <w:t>1</w:t>
      </w:r>
    </w:p>
    <w:p>
      <w:r>
        <w:t>Suốt hẻm</w:t>
      </w:r>
    </w:p>
    <w:p>
      <w:r>
        <w:t>1,41</w:t>
      </w:r>
    </w:p>
    <w:p>
      <w:r>
        <w:t>90</w:t>
      </w:r>
    </w:p>
    <w:p>
      <w:r>
        <w:t>Đường Nam Kỳ Khởi nghĩa</w:t>
      </w:r>
    </w:p>
    <w:p>
      <w:r>
        <w:t>1</w:t>
      </w:r>
    </w:p>
    <w:p>
      <w:r>
        <w:t>Cầu Đen (QL 1A)</w:t>
      </w:r>
    </w:p>
    <w:p>
      <w:r>
        <w:t>Tuyến Tránh Quốc Lộ 1A</w:t>
      </w:r>
    </w:p>
    <w:p>
      <w:r>
        <w:t>1,31</w:t>
      </w:r>
    </w:p>
    <w:p>
      <w:r>
        <w:t>2</w:t>
      </w:r>
    </w:p>
    <w:p>
      <w:r>
        <w:t>Tuyến Tránh Quốc Lộ 1A</w:t>
      </w:r>
    </w:p>
    <w:p>
      <w:r>
        <w:t>Bia tưởng niệm - Hết thửa đất số 13 tờ BĐ số 18</w:t>
      </w:r>
    </w:p>
    <w:p>
      <w:r>
        <w:t>1,20</w:t>
      </w:r>
    </w:p>
    <w:p>
      <w:r>
        <w:t>3</w:t>
      </w:r>
    </w:p>
    <w:p>
      <w:r>
        <w:t>Bia tưởng niệm - Hết thửa đất số 13 tờ BĐ số 18</w:t>
      </w:r>
    </w:p>
    <w:p>
      <w:r>
        <w:t>Giáp ranh huyện Châu Thành</w:t>
      </w:r>
    </w:p>
    <w:p>
      <w:r>
        <w:t>1,20</w:t>
      </w:r>
    </w:p>
    <w:p>
      <w:r>
        <w:t>Hẻm 369 (đ.bãi rác)</w:t>
      </w:r>
    </w:p>
    <w:p>
      <w:r>
        <w:t>1</w:t>
      </w:r>
    </w:p>
    <w:p>
      <w:r>
        <w:t>Đ. Nam Kỳ Khởi Nghĩa</w:t>
      </w:r>
    </w:p>
    <w:p>
      <w:r>
        <w:t>Bãi Rác</w:t>
      </w:r>
    </w:p>
    <w:p>
      <w:r>
        <w:t>1,35</w:t>
      </w:r>
    </w:p>
    <w:p>
      <w:r>
        <w:t>Hẻm 325</w:t>
      </w:r>
    </w:p>
    <w:p>
      <w:r>
        <w:t>1</w:t>
      </w:r>
    </w:p>
    <w:p>
      <w:r>
        <w:t>Suốt hẻm</w:t>
      </w:r>
    </w:p>
    <w:p>
      <w:r>
        <w:t>1,30</w:t>
      </w:r>
    </w:p>
    <w:p>
      <w:r>
        <w:t>Hẻm 233</w:t>
      </w:r>
    </w:p>
    <w:p>
      <w:r>
        <w:t>1</w:t>
      </w:r>
    </w:p>
    <w:p>
      <w:r>
        <w:t>Suốt hẻm</w:t>
      </w:r>
    </w:p>
    <w:p>
      <w:r>
        <w:t>2,50</w:t>
      </w:r>
    </w:p>
    <w:p>
      <w:r>
        <w:t>Hẻm nhánh 233/12A</w:t>
      </w:r>
    </w:p>
    <w:p>
      <w:r>
        <w:t>1</w:t>
      </w:r>
    </w:p>
    <w:p>
      <w:r>
        <w:t>Suốt hẻm</w:t>
      </w:r>
    </w:p>
    <w:p>
      <w:r>
        <w:t>1,43</w:t>
      </w:r>
    </w:p>
    <w:p>
      <w:r>
        <w:t>Hẻm nhánh 233/4D</w:t>
      </w:r>
    </w:p>
    <w:p>
      <w:r>
        <w:t>1</w:t>
      </w:r>
    </w:p>
    <w:p>
      <w:r>
        <w:t>Suốt hẻm</w:t>
      </w:r>
    </w:p>
    <w:p>
      <w:r>
        <w:t>1,43</w:t>
      </w:r>
    </w:p>
    <w:p>
      <w:r>
        <w:t>Hẻm nhánh 233/11</w:t>
      </w:r>
    </w:p>
    <w:p>
      <w:r>
        <w:t>1</w:t>
      </w:r>
    </w:p>
    <w:p>
      <w:r>
        <w:t>Suốt hẻm</w:t>
      </w:r>
    </w:p>
    <w:p>
      <w:r>
        <w:t>1,37</w:t>
      </w:r>
    </w:p>
    <w:p>
      <w:r>
        <w:t>Hẻm 114A</w:t>
      </w:r>
    </w:p>
    <w:p>
      <w:r>
        <w:t>1</w:t>
      </w:r>
    </w:p>
    <w:p>
      <w:r>
        <w:t>Suốt hẻm</w:t>
      </w:r>
    </w:p>
    <w:p>
      <w:r>
        <w:t>1,30</w:t>
      </w:r>
    </w:p>
    <w:p>
      <w:r>
        <w:t>Hẻm 176 (Đường vào Trường CĐ nghề)</w:t>
      </w:r>
    </w:p>
    <w:p>
      <w:r>
        <w:t>1</w:t>
      </w:r>
    </w:p>
    <w:p>
      <w:r>
        <w:t>Suốt hẻm</w:t>
      </w:r>
    </w:p>
    <w:p>
      <w:r>
        <w:t>1,20</w:t>
      </w:r>
    </w:p>
    <w:p>
      <w:r>
        <w:t>Hẻm 157</w:t>
      </w:r>
    </w:p>
    <w:p>
      <w:r>
        <w:t>1</w:t>
      </w:r>
    </w:p>
    <w:p>
      <w:r>
        <w:t>Suốt hẻm</w:t>
      </w:r>
    </w:p>
    <w:p>
      <w:r>
        <w:t>1,33</w:t>
      </w:r>
    </w:p>
    <w:p>
      <w:r>
        <w:t>Hẻm nhánh 157/2</w:t>
      </w:r>
    </w:p>
    <w:p>
      <w:r>
        <w:t>1</w:t>
      </w:r>
    </w:p>
    <w:p>
      <w:r>
        <w:t>Suốt hẻm</w:t>
      </w:r>
    </w:p>
    <w:p>
      <w:r>
        <w:t>1,33</w:t>
      </w:r>
    </w:p>
    <w:p>
      <w:r>
        <w:t>Hẻm nhánh 157/17</w:t>
      </w:r>
    </w:p>
    <w:p>
      <w:r>
        <w:t>1</w:t>
      </w:r>
    </w:p>
    <w:p>
      <w:r>
        <w:t>Suốt hẻm</w:t>
      </w:r>
    </w:p>
    <w:p>
      <w:r>
        <w:t>1,33</w:t>
      </w:r>
    </w:p>
    <w:p>
      <w:r>
        <w:t>Hẻm nhánh 157/22</w:t>
      </w:r>
    </w:p>
    <w:p>
      <w:r>
        <w:t>1</w:t>
      </w:r>
    </w:p>
    <w:p>
      <w:r>
        <w:t>Suốt hẻm</w:t>
      </w:r>
    </w:p>
    <w:p>
      <w:r>
        <w:t>1,33</w:t>
      </w:r>
    </w:p>
    <w:p>
      <w:r>
        <w:t>Hẻm nhánh 157/39</w:t>
      </w:r>
    </w:p>
    <w:p>
      <w:r>
        <w:t>1</w:t>
      </w:r>
    </w:p>
    <w:p>
      <w:r>
        <w:t>Suốt hẻm</w:t>
      </w:r>
    </w:p>
    <w:p>
      <w:r>
        <w:t>1,33</w:t>
      </w:r>
    </w:p>
    <w:p>
      <w:r>
        <w:t>Hẻm 91</w:t>
      </w:r>
    </w:p>
    <w:p>
      <w:r>
        <w:t>1</w:t>
      </w:r>
    </w:p>
    <w:p>
      <w:r>
        <w:t>Đ. Nam Kỳ Khởi Nghĩa</w:t>
      </w:r>
    </w:p>
    <w:p>
      <w:r>
        <w:t>BND khóm 5</w:t>
      </w:r>
    </w:p>
    <w:p>
      <w:r>
        <w:t>1,20</w:t>
      </w:r>
    </w:p>
    <w:p>
      <w:r>
        <w:t>Hẻm 47</w:t>
      </w:r>
    </w:p>
    <w:p>
      <w:r>
        <w:t>1</w:t>
      </w:r>
    </w:p>
    <w:p>
      <w:r>
        <w:t>Đ. Nam Kỳ Khởi Nghĩa</w:t>
      </w:r>
    </w:p>
    <w:p>
      <w:r>
        <w:t>BND khóm 5</w:t>
      </w:r>
    </w:p>
    <w:p>
      <w:r>
        <w:t>1,30</w:t>
      </w:r>
    </w:p>
    <w:p>
      <w:r>
        <w:t>Hẻm 60</w:t>
      </w:r>
    </w:p>
    <w:p>
      <w:r>
        <w:t>1</w:t>
      </w:r>
    </w:p>
    <w:p>
      <w:r>
        <w:t>Suốt hẻm</w:t>
      </w:r>
    </w:p>
    <w:p>
      <w:r>
        <w:t>1,20</w:t>
      </w:r>
    </w:p>
    <w:p>
      <w:r>
        <w:t>Hẻm nhánh 60/29</w:t>
      </w:r>
    </w:p>
    <w:p>
      <w:r>
        <w:t>1</w:t>
      </w:r>
    </w:p>
    <w:p>
      <w:r>
        <w:t>Suốt hẻm</w:t>
      </w:r>
    </w:p>
    <w:p>
      <w:r>
        <w:t>1,43</w:t>
      </w:r>
    </w:p>
    <w:p>
      <w:r>
        <w:t>Hẻm 70</w:t>
      </w:r>
    </w:p>
    <w:p>
      <w:r>
        <w:t>1</w:t>
      </w:r>
    </w:p>
    <w:p>
      <w:r>
        <w:t>Suốt hẻm</w:t>
      </w:r>
    </w:p>
    <w:p>
      <w:r>
        <w:t>1,30</w:t>
      </w:r>
    </w:p>
    <w:p>
      <w:r>
        <w:t>91</w:t>
      </w:r>
    </w:p>
    <w:p>
      <w:r>
        <w:t>Đường Trần Văn Bảy</w:t>
      </w:r>
    </w:p>
    <w:p>
      <w:r>
        <w:t>1</w:t>
      </w:r>
    </w:p>
    <w:p>
      <w:r>
        <w:t>Đường 30 tháng 4</w:t>
      </w:r>
    </w:p>
    <w:p>
      <w:r>
        <w:t>Đ. Lê Hồng Phong</w:t>
      </w:r>
    </w:p>
    <w:p>
      <w:r>
        <w:t>1,20</w:t>
      </w:r>
    </w:p>
    <w:p>
      <w:r>
        <w:t>Hẻm 20</w:t>
      </w:r>
    </w:p>
    <w:p>
      <w:r>
        <w:t>1</w:t>
      </w:r>
    </w:p>
    <w:p>
      <w:r>
        <w:t>Suốt hẻm</w:t>
      </w:r>
    </w:p>
    <w:p>
      <w:r>
        <w:t>1,20</w:t>
      </w:r>
    </w:p>
    <w:p>
      <w:r>
        <w:t>Hẻm 41</w:t>
      </w:r>
    </w:p>
    <w:p>
      <w:r>
        <w:t>1</w:t>
      </w:r>
    </w:p>
    <w:p>
      <w:r>
        <w:t>Suốt hẻm</w:t>
      </w:r>
    </w:p>
    <w:p>
      <w:r>
        <w:t>1,20</w:t>
      </w:r>
    </w:p>
    <w:p>
      <w:r>
        <w:t>Hẻm 80</w:t>
      </w:r>
    </w:p>
    <w:p>
      <w:r>
        <w:t>1</w:t>
      </w:r>
    </w:p>
    <w:p>
      <w:r>
        <w:t>Suốt hẻm</w:t>
      </w:r>
    </w:p>
    <w:p>
      <w:r>
        <w:t>1,20</w:t>
      </w:r>
    </w:p>
    <w:p>
      <w:r>
        <w:t>Hẻm 108</w:t>
      </w:r>
    </w:p>
    <w:p>
      <w:r>
        <w:t>1</w:t>
      </w:r>
    </w:p>
    <w:p>
      <w:r>
        <w:t>Suốt hẻm</w:t>
      </w:r>
    </w:p>
    <w:p>
      <w:r>
        <w:t>1,20</w:t>
      </w:r>
    </w:p>
    <w:p>
      <w:r>
        <w:t>Hẻm 99, 134</w:t>
      </w:r>
    </w:p>
    <w:p>
      <w:r>
        <w:t>1</w:t>
      </w:r>
    </w:p>
    <w:p>
      <w:r>
        <w:t>Suốt hẻm</w:t>
      </w:r>
    </w:p>
    <w:p>
      <w:r>
        <w:t>1,20</w:t>
      </w:r>
    </w:p>
    <w:p>
      <w:r>
        <w:t>Hẻm 163</w:t>
      </w:r>
    </w:p>
    <w:p>
      <w:r>
        <w:t>1</w:t>
      </w:r>
    </w:p>
    <w:p>
      <w:r>
        <w:t>Suốt hẻm</w:t>
      </w:r>
    </w:p>
    <w:p>
      <w:r>
        <w:t>1,20</w:t>
      </w:r>
    </w:p>
    <w:p>
      <w:r>
        <w:t>92</w:t>
      </w:r>
    </w:p>
    <w:p>
      <w:r>
        <w:t>Đường Lý Đạo Thành</w:t>
      </w:r>
    </w:p>
    <w:p>
      <w:r>
        <w:t>1</w:t>
      </w:r>
    </w:p>
    <w:p>
      <w:r>
        <w:t>Toàn tuyến</w:t>
      </w:r>
    </w:p>
    <w:p>
      <w:r>
        <w:t>1,20</w:t>
      </w:r>
    </w:p>
    <w:p>
      <w:r>
        <w:t>Hẻm 8</w:t>
      </w:r>
    </w:p>
    <w:p>
      <w:r>
        <w:t>1</w:t>
      </w:r>
    </w:p>
    <w:p>
      <w:r>
        <w:t>Suốt hẻm</w:t>
      </w:r>
    </w:p>
    <w:p>
      <w:r>
        <w:t>1,20</w:t>
      </w:r>
    </w:p>
    <w:p>
      <w:r>
        <w:t>93</w:t>
      </w:r>
    </w:p>
    <w:p>
      <w:r>
        <w:t>Đường Huỳnh Phan Hộ</w:t>
      </w:r>
    </w:p>
    <w:p>
      <w:r>
        <w:t>1</w:t>
      </w:r>
    </w:p>
    <w:p>
      <w:r>
        <w:t>Đ. Hùng Vương</w:t>
      </w:r>
    </w:p>
    <w:p>
      <w:r>
        <w:t>Cống rạch Trà Men</w:t>
      </w:r>
    </w:p>
    <w:p>
      <w:r>
        <w:t>1,50</w:t>
      </w:r>
    </w:p>
    <w:p>
      <w:r>
        <w:t>Hẻm 2</w:t>
      </w:r>
    </w:p>
    <w:p>
      <w:r>
        <w:t>1</w:t>
      </w:r>
    </w:p>
    <w:p>
      <w:r>
        <w:t>Đường Huỳnh Phan Mộ</w:t>
      </w:r>
    </w:p>
    <w:p>
      <w:r>
        <w:t>Kênh 30/4</w:t>
      </w:r>
    </w:p>
    <w:p>
      <w:r>
        <w:t>1,30</w:t>
      </w:r>
    </w:p>
    <w:p>
      <w:r>
        <w:t>Hẻm nhánh 2/10</w:t>
      </w:r>
    </w:p>
    <w:p>
      <w:r>
        <w:t>1</w:t>
      </w:r>
    </w:p>
    <w:p>
      <w:r>
        <w:t>Suốt hẻm</w:t>
      </w:r>
    </w:p>
    <w:p>
      <w:r>
        <w:t>1,43</w:t>
      </w:r>
    </w:p>
    <w:p>
      <w:r>
        <w:t>Hẻm nhánh 2/13</w:t>
      </w:r>
    </w:p>
    <w:p>
      <w:r>
        <w:t>1</w:t>
      </w:r>
    </w:p>
    <w:p>
      <w:r>
        <w:t>Suốt hẻm</w:t>
      </w:r>
    </w:p>
    <w:p>
      <w:r>
        <w:t>1,43</w:t>
      </w:r>
    </w:p>
    <w:p>
      <w:r>
        <w:t>Hẻm 36</w:t>
      </w:r>
    </w:p>
    <w:p>
      <w:r>
        <w:t>1</w:t>
      </w:r>
    </w:p>
    <w:p>
      <w:r>
        <w:t>Đường Huỳnh Phan Hộ</w:t>
      </w:r>
    </w:p>
    <w:p>
      <w:r>
        <w:t>Kênh 30/4</w:t>
      </w:r>
    </w:p>
    <w:p>
      <w:r>
        <w:t>1,20</w:t>
      </w:r>
    </w:p>
    <w:p>
      <w:r>
        <w:t>Hẻm nhánh 36/8</w:t>
      </w:r>
    </w:p>
    <w:p>
      <w:r>
        <w:t>1</w:t>
      </w:r>
    </w:p>
    <w:p>
      <w:r>
        <w:t>Suốt hẻm</w:t>
      </w:r>
    </w:p>
    <w:p>
      <w:r>
        <w:t>1,43</w:t>
      </w:r>
    </w:p>
    <w:p>
      <w:r>
        <w:t>Hẻm 64</w:t>
      </w:r>
    </w:p>
    <w:p>
      <w:r>
        <w:t>1</w:t>
      </w:r>
    </w:p>
    <w:p>
      <w:r>
        <w:t>Đường Huỳnh Phan Hộ</w:t>
      </w:r>
    </w:p>
    <w:p>
      <w:r>
        <w:t>Thửa số 114</w:t>
      </w:r>
    </w:p>
    <w:p>
      <w:r>
        <w:t>1,20</w:t>
      </w:r>
    </w:p>
    <w:p>
      <w:r>
        <w:t>Hẻm 76</w:t>
      </w:r>
    </w:p>
    <w:p>
      <w:r>
        <w:t>1</w:t>
      </w:r>
    </w:p>
    <w:p>
      <w:r>
        <w:t>Đường Huỳnh Phan Hộ</w:t>
      </w:r>
    </w:p>
    <w:p>
      <w:r>
        <w:t>Kênh 30/4</w:t>
      </w:r>
    </w:p>
    <w:p>
      <w:r>
        <w:t>1,20</w:t>
      </w:r>
    </w:p>
    <w:p>
      <w:r>
        <w:t>Hẻm 110</w:t>
      </w:r>
    </w:p>
    <w:p>
      <w:r>
        <w:t>1</w:t>
      </w:r>
    </w:p>
    <w:p>
      <w:r>
        <w:t>Đường Huỳnh Phan Hộ</w:t>
      </w:r>
    </w:p>
    <w:p>
      <w:r>
        <w:t>Kênh 30/4</w:t>
      </w:r>
    </w:p>
    <w:p>
      <w:r>
        <w:t>1,20</w:t>
      </w:r>
    </w:p>
    <w:p>
      <w:r>
        <w:t>Hẻm 117</w:t>
      </w:r>
    </w:p>
    <w:p>
      <w:r>
        <w:t>1</w:t>
      </w:r>
    </w:p>
    <w:p>
      <w:r>
        <w:t>Đường Huỳnh Phan Hộ</w:t>
      </w:r>
    </w:p>
    <w:p>
      <w:r>
        <w:t>Rạch Trà men</w:t>
      </w:r>
    </w:p>
    <w:p>
      <w:r>
        <w:t>1,20</w:t>
      </w:r>
    </w:p>
    <w:p>
      <w:r>
        <w:t>94</w:t>
      </w:r>
    </w:p>
    <w:p>
      <w:r>
        <w:t>Đường Trần Quốc Toản</w:t>
      </w:r>
    </w:p>
    <w:p>
      <w:r>
        <w:t>1</w:t>
      </w:r>
    </w:p>
    <w:p>
      <w:r>
        <w:t>Đường Hùng Vương</w:t>
      </w:r>
    </w:p>
    <w:p>
      <w:r>
        <w:t>Cống rạch Trà Men</w:t>
      </w:r>
    </w:p>
    <w:p>
      <w:r>
        <w:t>1,20</w:t>
      </w:r>
    </w:p>
    <w:p>
      <w:r>
        <w:t>Hẻm 46</w:t>
      </w:r>
    </w:p>
    <w:p>
      <w:r>
        <w:t>1</w:t>
      </w:r>
    </w:p>
    <w:p>
      <w:r>
        <w:t>Suốt hẻm</w:t>
      </w:r>
    </w:p>
    <w:p>
      <w:r>
        <w:t>1,20</w:t>
      </w:r>
    </w:p>
    <w:p>
      <w:r>
        <w:t>Hẻm 104</w:t>
      </w:r>
    </w:p>
    <w:p>
      <w:r>
        <w:t>1</w:t>
      </w:r>
    </w:p>
    <w:p>
      <w:r>
        <w:t>Đường Trần Quốc Toản</w:t>
      </w:r>
    </w:p>
    <w:p>
      <w:r>
        <w:t>Rạch Trà men</w:t>
      </w:r>
    </w:p>
    <w:p>
      <w:r>
        <w:t>1,20</w:t>
      </w:r>
    </w:p>
    <w:p>
      <w:r>
        <w:t>Hẻm 109</w:t>
      </w:r>
    </w:p>
    <w:p>
      <w:r>
        <w:t>1</w:t>
      </w:r>
    </w:p>
    <w:p>
      <w:r>
        <w:t>Suốt hẻm</w:t>
      </w:r>
    </w:p>
    <w:p>
      <w:r>
        <w:t>1,20</w:t>
      </w:r>
    </w:p>
    <w:p>
      <w:r>
        <w:t>95</w:t>
      </w:r>
    </w:p>
    <w:p>
      <w:r>
        <w:t>Đường Kênh Hồ Nước Ngọt</w:t>
      </w:r>
    </w:p>
    <w:p>
      <w:r>
        <w:t>1</w:t>
      </w:r>
    </w:p>
    <w:p>
      <w:r>
        <w:t>Đường Hùng Vương</w:t>
      </w:r>
    </w:p>
    <w:p>
      <w:r>
        <w:t>Kênh Trường Thụ</w:t>
      </w:r>
    </w:p>
    <w:p>
      <w:r>
        <w:t>1,20</w:t>
      </w:r>
    </w:p>
    <w:p>
      <w:r>
        <w:t>Hẻm 29 (P6)</w:t>
      </w:r>
    </w:p>
    <w:p>
      <w:r>
        <w:t>1</w:t>
      </w:r>
    </w:p>
    <w:p>
      <w:r>
        <w:t>Từ kênh HNN</w:t>
      </w:r>
    </w:p>
    <w:p>
      <w:r>
        <w:t>Kênh 30/4</w:t>
      </w:r>
    </w:p>
    <w:p>
      <w:r>
        <w:t>1,20</w:t>
      </w:r>
    </w:p>
    <w:p>
      <w:r>
        <w:t>Hẻm nhánh 29/16 (P6)</w:t>
      </w:r>
    </w:p>
    <w:p>
      <w:r>
        <w:t>1</w:t>
      </w:r>
    </w:p>
    <w:p>
      <w:r>
        <w:t>Suốt hẻm</w:t>
      </w:r>
    </w:p>
    <w:p>
      <w:r>
        <w:t>1,43</w:t>
      </w:r>
    </w:p>
    <w:p>
      <w:r>
        <w:t>Hẻm 32 (P5)</w:t>
      </w:r>
    </w:p>
    <w:p>
      <w:r>
        <w:t>1</w:t>
      </w:r>
    </w:p>
    <w:p>
      <w:r>
        <w:t>Suốt hẻm</w:t>
      </w:r>
    </w:p>
    <w:p>
      <w:r>
        <w:t>1,43</w:t>
      </w:r>
    </w:p>
    <w:p>
      <w:r>
        <w:t>96</w:t>
      </w:r>
    </w:p>
    <w:p>
      <w:r>
        <w:t>Đường Phú Tức</w:t>
      </w:r>
    </w:p>
    <w:p>
      <w:r>
        <w:t>1</w:t>
      </w:r>
    </w:p>
    <w:p>
      <w:r>
        <w:t>Đường Quốc Lộ 1A</w:t>
      </w:r>
    </w:p>
    <w:p>
      <w:r>
        <w:t>Dương Kỳ Hiệp</w:t>
      </w:r>
    </w:p>
    <w:p>
      <w:r>
        <w:t>1,20</w:t>
      </w:r>
    </w:p>
    <w:p>
      <w:r>
        <w:t>Hẻm 75</w:t>
      </w:r>
    </w:p>
    <w:p>
      <w:r>
        <w:t>1</w:t>
      </w:r>
    </w:p>
    <w:p>
      <w:r>
        <w:t>Suốt hẻm</w:t>
      </w:r>
    </w:p>
    <w:p>
      <w:r>
        <w:t>1,40</w:t>
      </w:r>
    </w:p>
    <w:p>
      <w:r>
        <w:t>97</w:t>
      </w:r>
    </w:p>
    <w:p>
      <w:r>
        <w:t>Đường Đal cặp Rạch Phú Tức (P2)</w:t>
      </w:r>
    </w:p>
    <w:p>
      <w:r>
        <w:t>1</w:t>
      </w:r>
    </w:p>
    <w:p>
      <w:r>
        <w:t>Đường Phú Tức</w:t>
      </w:r>
    </w:p>
    <w:p>
      <w:r>
        <w:t>Đường Dương Kỳ Hiệp (P2)</w:t>
      </w:r>
    </w:p>
    <w:p>
      <w:r>
        <w:t>1,20</w:t>
      </w:r>
    </w:p>
    <w:p>
      <w:r>
        <w:t>98</w:t>
      </w:r>
    </w:p>
    <w:p>
      <w:r>
        <w:t>Lộ giao thông K6 P7 giáp ranh huyện Châu Thành</w:t>
      </w:r>
    </w:p>
    <w:p>
      <w:r>
        <w:t>1</w:t>
      </w:r>
    </w:p>
    <w:p>
      <w:r>
        <w:t>Đường Trương Vĩnh Ký</w:t>
      </w:r>
    </w:p>
    <w:p>
      <w:r>
        <w:t>Đường Dương Kỳ Hiệp</w:t>
      </w:r>
    </w:p>
    <w:p>
      <w:r>
        <w:t>1,20</w:t>
      </w:r>
    </w:p>
    <w:p>
      <w:r>
        <w:t>99</w:t>
      </w:r>
    </w:p>
    <w:p>
      <w:r>
        <w:t>Đường Võ Thị sáu</w:t>
      </w:r>
    </w:p>
    <w:p>
      <w:r>
        <w:t>1</w:t>
      </w:r>
    </w:p>
    <w:p>
      <w:r>
        <w:t>Đường Lê Hồng Phong</w:t>
      </w:r>
    </w:p>
    <w:p>
      <w:r>
        <w:t>Đường Lê Duẩn</w:t>
      </w:r>
    </w:p>
    <w:p>
      <w:r>
        <w:t>1,30</w:t>
      </w:r>
    </w:p>
    <w:p>
      <w:r>
        <w:t>Hẻm 7</w:t>
      </w:r>
    </w:p>
    <w:p>
      <w:r>
        <w:t>1</w:t>
      </w:r>
    </w:p>
    <w:p>
      <w:r>
        <w:t>Suốt hẻm</w:t>
      </w:r>
    </w:p>
    <w:p>
      <w:r>
        <w:t>1,20</w:t>
      </w:r>
    </w:p>
    <w:p>
      <w:r>
        <w:t>100</w:t>
      </w:r>
    </w:p>
    <w:p>
      <w:r>
        <w:t>Đường Trần Quang Khải</w:t>
      </w:r>
    </w:p>
    <w:p>
      <w:r>
        <w:t>1</w:t>
      </w:r>
    </w:p>
    <w:p>
      <w:r>
        <w:t>Quốc lộ 1A</w:t>
      </w:r>
    </w:p>
    <w:p>
      <w:r>
        <w:t>Kênh 8m</w:t>
      </w:r>
    </w:p>
    <w:p>
      <w:r>
        <w:t>1,20</w:t>
      </w:r>
    </w:p>
    <w:p>
      <w:r>
        <w:t>Hẻm 42, 47</w:t>
      </w:r>
    </w:p>
    <w:p>
      <w:r>
        <w:t>1</w:t>
      </w:r>
    </w:p>
    <w:p>
      <w:r>
        <w:t>Suốt hẻm</w:t>
      </w:r>
    </w:p>
    <w:p>
      <w:r>
        <w:t>1,41</w:t>
      </w:r>
    </w:p>
    <w:p>
      <w:r>
        <w:t>101</w:t>
      </w:r>
    </w:p>
    <w:p>
      <w:r>
        <w:t>Đường Sương Nguyệt Anh</w:t>
      </w:r>
    </w:p>
    <w:p>
      <w:r>
        <w:t>1</w:t>
      </w:r>
    </w:p>
    <w:p>
      <w:r>
        <w:t>Đường Trương Vĩnh Ký</w:t>
      </w:r>
    </w:p>
    <w:p>
      <w:r>
        <w:t>Kênh 3 tháng 2 (Đ. Dương Kỳ Hiệp)</w:t>
      </w:r>
    </w:p>
    <w:p>
      <w:r>
        <w:t>2,00</w:t>
      </w:r>
    </w:p>
    <w:p>
      <w:r>
        <w:t>Hẻm 94 (P2)</w:t>
      </w:r>
    </w:p>
    <w:p>
      <w:r>
        <w:t>1</w:t>
      </w:r>
    </w:p>
    <w:p>
      <w:r>
        <w:t>Suốt hẻm</w:t>
      </w:r>
    </w:p>
    <w:p>
      <w:r>
        <w:t>1,50</w:t>
      </w:r>
    </w:p>
    <w:p>
      <w:r>
        <w:t>Hẻm 26 (P2)</w:t>
      </w:r>
    </w:p>
    <w:p>
      <w:r>
        <w:t>1</w:t>
      </w:r>
    </w:p>
    <w:p>
      <w:r>
        <w:t>Suốt hẻm</w:t>
      </w:r>
    </w:p>
    <w:p>
      <w:r>
        <w:t>1,43</w:t>
      </w:r>
    </w:p>
    <w:p>
      <w:r>
        <w:t>Hẻm 132 (P2)</w:t>
      </w:r>
    </w:p>
    <w:p>
      <w:r>
        <w:t>1</w:t>
      </w:r>
    </w:p>
    <w:p>
      <w:r>
        <w:t>Suốt hẻm</w:t>
      </w:r>
    </w:p>
    <w:p>
      <w:r>
        <w:t>1,43</w:t>
      </w:r>
    </w:p>
    <w:p>
      <w:r>
        <w:t>102</w:t>
      </w:r>
    </w:p>
    <w:p>
      <w:r>
        <w:t>Tuyến tránh Quốc lộ 60</w:t>
      </w:r>
    </w:p>
    <w:p>
      <w:r>
        <w:t>1</w:t>
      </w:r>
    </w:p>
    <w:p>
      <w:r>
        <w:t>Trên địa bàn phường 7</w:t>
      </w:r>
    </w:p>
    <w:p>
      <w:r>
        <w:t>1,38</w:t>
      </w:r>
    </w:p>
    <w:p>
      <w:r>
        <w:t>2</w:t>
      </w:r>
    </w:p>
    <w:p>
      <w:r>
        <w:t>Trên địa bàn phường 5</w:t>
      </w:r>
    </w:p>
    <w:p>
      <w:r>
        <w:t>1,20</w:t>
      </w:r>
    </w:p>
    <w:p>
      <w:r>
        <w:t>Hẻm 192</w:t>
      </w:r>
    </w:p>
    <w:p>
      <w:r>
        <w:t>1</w:t>
      </w:r>
    </w:p>
    <w:p>
      <w:r>
        <w:t>Suốt tuyến</w:t>
      </w:r>
    </w:p>
    <w:p>
      <w:r>
        <w:t>1,20</w:t>
      </w:r>
    </w:p>
    <w:p>
      <w:r>
        <w:t>Hẻm 334</w:t>
      </w:r>
    </w:p>
    <w:p>
      <w:r>
        <w:t>1</w:t>
      </w:r>
    </w:p>
    <w:p>
      <w:r>
        <w:t>Suốt tuyến</w:t>
      </w:r>
    </w:p>
    <w:p>
      <w:r>
        <w:t>1,20</w:t>
      </w:r>
    </w:p>
    <w:p>
      <w:r>
        <w:t>103</w:t>
      </w:r>
    </w:p>
    <w:p>
      <w:r>
        <w:t>Tỉnh lộ 934 (An Dương Vương)</w:t>
      </w:r>
    </w:p>
    <w:p>
      <w:r>
        <w:t>1</w:t>
      </w:r>
    </w:p>
    <w:p>
      <w:r>
        <w:t>Toàn tuyến</w:t>
      </w:r>
    </w:p>
    <w:p>
      <w:r>
        <w:t>1,20</w:t>
      </w:r>
    </w:p>
    <w:p>
      <w:r>
        <w:t>Đường Trương Vĩnh Ký (Đ. Kênh Xáng Xà Lan cũ)</w:t>
      </w:r>
    </w:p>
    <w:p>
      <w:r>
        <w:t>1</w:t>
      </w:r>
    </w:p>
    <w:p>
      <w:r>
        <w:t>Sương Nguyệt Anh</w:t>
      </w:r>
    </w:p>
    <w:p>
      <w:r>
        <w:t>Giáp ranh huyện Châu Thành</w:t>
      </w:r>
    </w:p>
    <w:p>
      <w:r>
        <w:t>1,20</w:t>
      </w:r>
    </w:p>
    <w:p>
      <w:r>
        <w:t>104</w:t>
      </w:r>
    </w:p>
    <w:p>
      <w:r>
        <w:t>Hẻm 135, 137</w:t>
      </w:r>
    </w:p>
    <w:p>
      <w:r>
        <w:t>1</w:t>
      </w:r>
    </w:p>
    <w:p>
      <w:r>
        <w:t>Suốt hẻm</w:t>
      </w:r>
    </w:p>
    <w:p>
      <w:r>
        <w:t>1,27</w:t>
      </w:r>
    </w:p>
    <w:p>
      <w:r>
        <w:t>Hẻm 193, 291</w:t>
      </w:r>
    </w:p>
    <w:p>
      <w:r>
        <w:t>1</w:t>
      </w:r>
    </w:p>
    <w:p>
      <w:r>
        <w:t>Suốt hẻm</w:t>
      </w:r>
    </w:p>
    <w:p>
      <w:r>
        <w:t>1,43</w:t>
      </w:r>
    </w:p>
    <w:p>
      <w:r>
        <w:t>Hẻm 97</w:t>
      </w:r>
    </w:p>
    <w:p>
      <w:r>
        <w:t>1</w:t>
      </w:r>
    </w:p>
    <w:p>
      <w:r>
        <w:t>Suốt hẻm</w:t>
      </w:r>
    </w:p>
    <w:p>
      <w:r>
        <w:t>1,43</w:t>
      </w:r>
    </w:p>
    <w:p>
      <w:r>
        <w:t>105</w:t>
      </w:r>
    </w:p>
    <w:p>
      <w:r>
        <w:t>Phan Đăng Lưu (Đ. Kênh Xáng Xà Lan cũ)</w:t>
      </w:r>
    </w:p>
    <w:p>
      <w:r>
        <w:t>1</w:t>
      </w:r>
    </w:p>
    <w:p>
      <w:r>
        <w:t>Hẻm 91 đường Nam Kỳ Khởi Nghĩa</w:t>
      </w:r>
    </w:p>
    <w:p>
      <w:r>
        <w:t>Giáp ranh huyện Châu Thành - Cầu Thanh Niên</w:t>
      </w:r>
    </w:p>
    <w:p>
      <w:r>
        <w:t>1,20</w:t>
      </w:r>
    </w:p>
    <w:p>
      <w:r>
        <w:t>Hẻm 34 (P7)</w:t>
      </w:r>
    </w:p>
    <w:p>
      <w:r>
        <w:t>1</w:t>
      </w:r>
    </w:p>
    <w:p>
      <w:r>
        <w:t>Suốt hẻm</w:t>
      </w:r>
    </w:p>
    <w:p>
      <w:r>
        <w:t>1,43</w:t>
      </w:r>
    </w:p>
    <w:p>
      <w:r>
        <w:t>Hẻm 02 (P7)</w:t>
      </w:r>
    </w:p>
    <w:p>
      <w:r>
        <w:t>1</w:t>
      </w:r>
    </w:p>
    <w:p>
      <w:r>
        <w:t>Suốt hẻm</w:t>
      </w:r>
    </w:p>
    <w:p>
      <w:r>
        <w:t>1,43</w:t>
      </w:r>
    </w:p>
    <w:p>
      <w:r>
        <w:t>106</w:t>
      </w:r>
    </w:p>
    <w:p>
      <w:r>
        <w:t>Đường Triệu Quang Phục (Đường Cổng Trắng)</w:t>
      </w:r>
    </w:p>
    <w:p>
      <w:r>
        <w:t>1</w:t>
      </w:r>
    </w:p>
    <w:p>
      <w:r>
        <w:t>Quốc lộ 1A</w:t>
      </w:r>
    </w:p>
    <w:p>
      <w:r>
        <w:t>Lộ nhựa Quân Khu IX</w:t>
      </w:r>
    </w:p>
    <w:p>
      <w:r>
        <w:t>1,20</w:t>
      </w:r>
    </w:p>
    <w:p>
      <w:r>
        <w:t>Hẻm 12</w:t>
      </w:r>
    </w:p>
    <w:p>
      <w:r>
        <w:t>1</w:t>
      </w:r>
    </w:p>
    <w:p>
      <w:r>
        <w:t>Suốt hẻm</w:t>
      </w:r>
    </w:p>
    <w:p>
      <w:r>
        <w:t>1,20</w:t>
      </w:r>
    </w:p>
    <w:p>
      <w:r>
        <w:t>107</w:t>
      </w:r>
    </w:p>
    <w:p>
      <w:r>
        <w:t>Đường kênh Thị đội (nay là đường Nguyễn Văn Khuynh)</w:t>
      </w:r>
    </w:p>
    <w:p>
      <w:r>
        <w:t>1</w:t>
      </w:r>
    </w:p>
    <w:p>
      <w:r>
        <w:t>Đường Phạm Hùng</w:t>
      </w:r>
    </w:p>
    <w:p>
      <w:r>
        <w:t>Giáp ranh đường Chông Chác</w:t>
      </w:r>
    </w:p>
    <w:p>
      <w:r>
        <w:t>1,20</w:t>
      </w:r>
    </w:p>
    <w:p>
      <w:r>
        <w:t>108</w:t>
      </w:r>
    </w:p>
    <w:p>
      <w:r>
        <w:t>Đường Sóc Mồ côi cũ</w:t>
      </w:r>
    </w:p>
    <w:p>
      <w:r>
        <w:t>1</w:t>
      </w:r>
    </w:p>
    <w:p>
      <w:r>
        <w:t>Đường Phạm Hùng</w:t>
      </w:r>
    </w:p>
    <w:p>
      <w:r>
        <w:t>Đến giáp ranh phường 5 (đường cùng)</w:t>
      </w:r>
    </w:p>
    <w:p>
      <w:r>
        <w:t>1,20</w:t>
      </w:r>
    </w:p>
    <w:p>
      <w:r>
        <w:t>109</w:t>
      </w:r>
    </w:p>
    <w:p>
      <w:r>
        <w:t>Đường Bờ Tả sông Saintard (nay là Đường Trần Đại Nghĩa)</w:t>
      </w:r>
    </w:p>
    <w:p>
      <w:r>
        <w:t>1</w:t>
      </w:r>
    </w:p>
    <w:p>
      <w:r>
        <w:t>Đường Phạm Hùng</w:t>
      </w:r>
    </w:p>
    <w:p>
      <w:r>
        <w:t>Giáp xã Châu Khánh</w:t>
      </w:r>
    </w:p>
    <w:p>
      <w:r>
        <w:t>1,20</w:t>
      </w:r>
    </w:p>
    <w:p>
      <w:r>
        <w:t>110</w:t>
      </w:r>
    </w:p>
    <w:p>
      <w:r>
        <w:t>Đường Lộ Châu Khánh</w:t>
      </w:r>
    </w:p>
    <w:p>
      <w:r>
        <w:t>1</w:t>
      </w:r>
    </w:p>
    <w:p>
      <w:r>
        <w:t>Cuối đường Phạm Hùng (Bờ tả Sông Santard)</w:t>
      </w:r>
    </w:p>
    <w:p>
      <w:r>
        <w:t>Giáp xã Châu Khánh</w:t>
      </w:r>
    </w:p>
    <w:p>
      <w:r>
        <w:t>1,20</w:t>
      </w:r>
    </w:p>
    <w:p>
      <w:r>
        <w:t>111</w:t>
      </w:r>
    </w:p>
    <w:p>
      <w:r>
        <w:t>Đường Tôn Đức Thắng</w:t>
      </w:r>
    </w:p>
    <w:p>
      <w:r>
        <w:t>1</w:t>
      </w:r>
    </w:p>
    <w:p>
      <w:r>
        <w:t>Cầu C247</w:t>
      </w:r>
    </w:p>
    <w:p>
      <w:r>
        <w:t>Đường Lê Vĩnh Hòa</w:t>
      </w:r>
    </w:p>
    <w:p>
      <w:r>
        <w:t>1,24</w:t>
      </w:r>
    </w:p>
    <w:p>
      <w:r>
        <w:t>2</w:t>
      </w:r>
    </w:p>
    <w:p>
      <w:r>
        <w:t>Đường Lê Vĩnh Hòa</w:t>
      </w:r>
    </w:p>
    <w:p>
      <w:r>
        <w:t>Hẻm Chùa Phước Nghiêm</w:t>
      </w:r>
    </w:p>
    <w:p>
      <w:r>
        <w:t>1,25</w:t>
      </w:r>
    </w:p>
    <w:p>
      <w:r>
        <w:t>3</w:t>
      </w:r>
    </w:p>
    <w:p>
      <w:r>
        <w:t>Ranh hẻm Chùa Phước Nghiêm</w:t>
      </w:r>
    </w:p>
    <w:p>
      <w:r>
        <w:t>Hết ranh UBND Phường 5</w:t>
      </w:r>
    </w:p>
    <w:p>
      <w:r>
        <w:t>1,25</w:t>
      </w:r>
    </w:p>
    <w:p>
      <w:r>
        <w:t>4</w:t>
      </w:r>
    </w:p>
    <w:p>
      <w:r>
        <w:t>Giáp ranh UBND Phường 5</w:t>
      </w:r>
    </w:p>
    <w:p>
      <w:r>
        <w:t>Giáp Đường Lương Định Của</w:t>
      </w:r>
    </w:p>
    <w:p>
      <w:r>
        <w:t>1,20</w:t>
      </w:r>
    </w:p>
    <w:p>
      <w:r>
        <w:t>Hẻm 87</w:t>
      </w:r>
    </w:p>
    <w:p>
      <w:r>
        <w:t>1</w:t>
      </w:r>
    </w:p>
    <w:p>
      <w:r>
        <w:t>Đường Tôn Đức Thắng</w:t>
      </w:r>
    </w:p>
    <w:p>
      <w:r>
        <w:t>Hết thửa số 51, từ BĐ 44 Trần Quan Huôi</w:t>
      </w:r>
    </w:p>
    <w:p>
      <w:r>
        <w:t>1,20</w:t>
      </w:r>
    </w:p>
    <w:p>
      <w:r>
        <w:t>Hẻm 163</w:t>
      </w:r>
    </w:p>
    <w:p>
      <w:r>
        <w:t>1</w:t>
      </w:r>
    </w:p>
    <w:p>
      <w:r>
        <w:t>Suốt hẻm</w:t>
      </w:r>
    </w:p>
    <w:p>
      <w:r>
        <w:t>1,20</w:t>
      </w:r>
    </w:p>
    <w:p>
      <w:r>
        <w:t>Hẻm nhánh 163/2/1</w:t>
      </w:r>
    </w:p>
    <w:p>
      <w:r>
        <w:t>1</w:t>
      </w:r>
    </w:p>
    <w:p>
      <w:r>
        <w:t>Suốt hẻm</w:t>
      </w:r>
    </w:p>
    <w:p>
      <w:r>
        <w:t>1,30</w:t>
      </w:r>
    </w:p>
    <w:p>
      <w:r>
        <w:t>Hẻm 189</w:t>
      </w:r>
    </w:p>
    <w:p>
      <w:r>
        <w:t>1</w:t>
      </w:r>
    </w:p>
    <w:p>
      <w:r>
        <w:t>Suốt hẻm</w:t>
      </w:r>
    </w:p>
    <w:p>
      <w:r>
        <w:t>1,20</w:t>
      </w:r>
    </w:p>
    <w:p>
      <w:r>
        <w:t>Hẻm 196</w:t>
      </w:r>
    </w:p>
    <w:p>
      <w:r>
        <w:t>1</w:t>
      </w:r>
    </w:p>
    <w:p>
      <w:r>
        <w:t>Đường Tôn Đức Thắng</w:t>
      </w:r>
    </w:p>
    <w:p>
      <w:r>
        <w:t>Hết thửa số 179, tờ BĐ 45 Hoàng Thiên Nga</w:t>
      </w:r>
    </w:p>
    <w:p>
      <w:r>
        <w:t>1,20</w:t>
      </w:r>
    </w:p>
    <w:p>
      <w:r>
        <w:t>Hẻm 222</w:t>
      </w:r>
    </w:p>
    <w:p>
      <w:r>
        <w:t>1</w:t>
      </w:r>
    </w:p>
    <w:p>
      <w:r>
        <w:t>Suốt hẻm</w:t>
      </w:r>
    </w:p>
    <w:p>
      <w:r>
        <w:t>1,30</w:t>
      </w:r>
    </w:p>
    <w:p>
      <w:r>
        <w:t>Hẻm nhánh 222/15/1</w:t>
      </w:r>
    </w:p>
    <w:p>
      <w:r>
        <w:t>1</w:t>
      </w:r>
    </w:p>
    <w:p>
      <w:r>
        <w:t>Suốt hẻm</w:t>
      </w:r>
    </w:p>
    <w:p>
      <w:r>
        <w:t>1,30</w:t>
      </w:r>
    </w:p>
    <w:p>
      <w:r>
        <w:t>Hẻm nhánh 222/22/1</w:t>
      </w:r>
    </w:p>
    <w:p>
      <w:r>
        <w:t>1</w:t>
      </w:r>
    </w:p>
    <w:p>
      <w:r>
        <w:t>Suốt hẻm</w:t>
      </w:r>
    </w:p>
    <w:p>
      <w:r>
        <w:t>1,20</w:t>
      </w:r>
    </w:p>
    <w:p>
      <w:r>
        <w:t>Hẻm 250</w:t>
      </w:r>
    </w:p>
    <w:p>
      <w:r>
        <w:t>1</w:t>
      </w:r>
    </w:p>
    <w:p>
      <w:r>
        <w:t>Suốt hẻm</w:t>
      </w:r>
    </w:p>
    <w:p>
      <w:r>
        <w:t>1,20</w:t>
      </w:r>
    </w:p>
    <w:p>
      <w:r>
        <w:t>Hẻm 278, 322, 352</w:t>
      </w:r>
    </w:p>
    <w:p>
      <w:r>
        <w:t>1</w:t>
      </w:r>
    </w:p>
    <w:p>
      <w:r>
        <w:t>Suốt hẻm</w:t>
      </w:r>
    </w:p>
    <w:p>
      <w:r>
        <w:t>1,20</w:t>
      </w:r>
    </w:p>
    <w:p>
      <w:r>
        <w:t>Hẻm nhánh 278/13/1</w:t>
      </w:r>
    </w:p>
    <w:p>
      <w:r>
        <w:t>1</w:t>
      </w:r>
    </w:p>
    <w:p>
      <w:r>
        <w:t>Suốt hẻm</w:t>
      </w:r>
    </w:p>
    <w:p>
      <w:r>
        <w:t>1,20</w:t>
      </w:r>
    </w:p>
    <w:p>
      <w:r>
        <w:t>Hẻm nhánh 278/46/1</w:t>
      </w:r>
    </w:p>
    <w:p>
      <w:r>
        <w:t>1</w:t>
      </w:r>
    </w:p>
    <w:p>
      <w:r>
        <w:t>Suốt hẻm</w:t>
      </w:r>
    </w:p>
    <w:p>
      <w:r>
        <w:t>1,20</w:t>
      </w:r>
    </w:p>
    <w:p>
      <w:r>
        <w:t>Hẻm nhánh 322/8/1</w:t>
      </w:r>
    </w:p>
    <w:p>
      <w:r>
        <w:t>1</w:t>
      </w:r>
    </w:p>
    <w:p>
      <w:r>
        <w:t>Suốt hẻm</w:t>
      </w:r>
    </w:p>
    <w:p>
      <w:r>
        <w:t>1,20</w:t>
      </w:r>
    </w:p>
    <w:p>
      <w:r>
        <w:t>Hẻm nhánh 352/8/2</w:t>
      </w:r>
    </w:p>
    <w:p>
      <w:r>
        <w:t>1</w:t>
      </w:r>
    </w:p>
    <w:p>
      <w:r>
        <w:t>Suốt hẻm</w:t>
      </w:r>
    </w:p>
    <w:p>
      <w:r>
        <w:t>1,30</w:t>
      </w:r>
    </w:p>
    <w:p>
      <w:r>
        <w:t>Hẻm 354A</w:t>
      </w:r>
    </w:p>
    <w:p>
      <w:r>
        <w:t>1</w:t>
      </w:r>
    </w:p>
    <w:p>
      <w:r>
        <w:t>Suốt hẻm</w:t>
      </w:r>
    </w:p>
    <w:p>
      <w:r>
        <w:t>1,20</w:t>
      </w:r>
    </w:p>
    <w:p>
      <w:r>
        <w:t>Hẻm 283</w:t>
      </w:r>
    </w:p>
    <w:p>
      <w:r>
        <w:t>1</w:t>
      </w:r>
    </w:p>
    <w:p>
      <w:r>
        <w:t>Suốt hẻm</w:t>
      </w:r>
    </w:p>
    <w:p>
      <w:r>
        <w:t>1,20</w:t>
      </w:r>
    </w:p>
    <w:p>
      <w:r>
        <w:t>Hẻm 311, 319, 337, 398</w:t>
      </w:r>
    </w:p>
    <w:p>
      <w:r>
        <w:t>1</w:t>
      </w:r>
    </w:p>
    <w:p>
      <w:r>
        <w:t>Suốt hẻm</w:t>
      </w:r>
    </w:p>
    <w:p>
      <w:r>
        <w:t>1,30</w:t>
      </w:r>
    </w:p>
    <w:p>
      <w:r>
        <w:t>Hẻm 368</w:t>
      </w:r>
    </w:p>
    <w:p>
      <w:r>
        <w:t>1</w:t>
      </w:r>
    </w:p>
    <w:p>
      <w:r>
        <w:t>Suốt hẻm</w:t>
      </w:r>
    </w:p>
    <w:p>
      <w:r>
        <w:t>1,20</w:t>
      </w:r>
    </w:p>
    <w:p>
      <w:r>
        <w:t>Hẻm 371, 389</w:t>
      </w:r>
    </w:p>
    <w:p>
      <w:r>
        <w:t>1</w:t>
      </w:r>
    </w:p>
    <w:p>
      <w:r>
        <w:t>Suốt hẻm</w:t>
      </w:r>
    </w:p>
    <w:p>
      <w:r>
        <w:t>1,20</w:t>
      </w:r>
    </w:p>
    <w:p>
      <w:r>
        <w:t>Hẻm nhánh 389/1/1</w:t>
      </w:r>
    </w:p>
    <w:p>
      <w:r>
        <w:t>1</w:t>
      </w:r>
    </w:p>
    <w:p>
      <w:r>
        <w:t>Suốt hẻm</w:t>
      </w:r>
    </w:p>
    <w:p>
      <w:r>
        <w:t>1,43</w:t>
      </w:r>
    </w:p>
    <w:p>
      <w:r>
        <w:t>Hẻm 382</w:t>
      </w:r>
    </w:p>
    <w:p>
      <w:r>
        <w:t>1</w:t>
      </w:r>
    </w:p>
    <w:p>
      <w:r>
        <w:t>Suốt hẻm</w:t>
      </w:r>
    </w:p>
    <w:p>
      <w:r>
        <w:t>1,20</w:t>
      </w:r>
    </w:p>
    <w:p>
      <w:r>
        <w:t>Hẻm 420</w:t>
      </w:r>
    </w:p>
    <w:p>
      <w:r>
        <w:t>1</w:t>
      </w:r>
    </w:p>
    <w:p>
      <w:r>
        <w:t>Suốt hẻm</w:t>
      </w:r>
    </w:p>
    <w:p>
      <w:r>
        <w:t>1,31</w:t>
      </w:r>
    </w:p>
    <w:p>
      <w:r>
        <w:t>Hẻm nhánh 420/40/1</w:t>
      </w:r>
    </w:p>
    <w:p>
      <w:r>
        <w:t>1</w:t>
      </w:r>
    </w:p>
    <w:p>
      <w:r>
        <w:t>Suốt hẻm</w:t>
      </w:r>
    </w:p>
    <w:p>
      <w:r>
        <w:t>1,47</w:t>
      </w:r>
    </w:p>
    <w:p>
      <w:r>
        <w:t>Hẻm nhánh 420/24/2</w:t>
      </w:r>
    </w:p>
    <w:p>
      <w:r>
        <w:t>1</w:t>
      </w:r>
    </w:p>
    <w:p>
      <w:r>
        <w:t>Suốt hẻm</w:t>
      </w:r>
    </w:p>
    <w:p>
      <w:r>
        <w:t>1,47</w:t>
      </w:r>
    </w:p>
    <w:p>
      <w:r>
        <w:t>Hẻm 452</w:t>
      </w:r>
    </w:p>
    <w:p>
      <w:r>
        <w:t>1</w:t>
      </w:r>
    </w:p>
    <w:p>
      <w:r>
        <w:t>Suốt hẻm</w:t>
      </w:r>
    </w:p>
    <w:p>
      <w:r>
        <w:t>1,30</w:t>
      </w:r>
    </w:p>
    <w:p>
      <w:r>
        <w:t>Hẻm nhánh 452/24/4</w:t>
      </w:r>
    </w:p>
    <w:p>
      <w:r>
        <w:t>1</w:t>
      </w:r>
    </w:p>
    <w:p>
      <w:r>
        <w:t>Suốt hẻm</w:t>
      </w:r>
    </w:p>
    <w:p>
      <w:r>
        <w:t>1,37</w:t>
      </w:r>
    </w:p>
    <w:p>
      <w:r>
        <w:t>Hẻm nhánh 452/28/2</w:t>
      </w:r>
    </w:p>
    <w:p>
      <w:r>
        <w:t>1</w:t>
      </w:r>
    </w:p>
    <w:p>
      <w:r>
        <w:t>Suốt hẻm</w:t>
      </w:r>
    </w:p>
    <w:p>
      <w:r>
        <w:t>1,43</w:t>
      </w:r>
    </w:p>
    <w:p>
      <w:r>
        <w:t>Hẻm 472</w:t>
      </w:r>
    </w:p>
    <w:p>
      <w:r>
        <w:t>1</w:t>
      </w:r>
    </w:p>
    <w:p>
      <w:r>
        <w:t>Suốt hẻm</w:t>
      </w:r>
    </w:p>
    <w:p>
      <w:r>
        <w:t>1,20</w:t>
      </w:r>
    </w:p>
    <w:p>
      <w:r>
        <w:t>Hẻm 498</w:t>
      </w:r>
    </w:p>
    <w:p>
      <w:r>
        <w:t>1</w:t>
      </w:r>
    </w:p>
    <w:p>
      <w:r>
        <w:t>Suốt hẻm</w:t>
      </w:r>
    </w:p>
    <w:p>
      <w:r>
        <w:t>1,20</w:t>
      </w:r>
    </w:p>
    <w:p>
      <w:r>
        <w:t>Hẻm nhánh 498/22/1</w:t>
      </w:r>
    </w:p>
    <w:p>
      <w:r>
        <w:t>1</w:t>
      </w:r>
    </w:p>
    <w:p>
      <w:r>
        <w:t>Suốt hẻm</w:t>
      </w:r>
    </w:p>
    <w:p>
      <w:r>
        <w:t>1,43</w:t>
      </w:r>
    </w:p>
    <w:p>
      <w:r>
        <w:t>Hẻm 516</w:t>
      </w:r>
    </w:p>
    <w:p>
      <w:r>
        <w:t>1</w:t>
      </w:r>
    </w:p>
    <w:p>
      <w:r>
        <w:t>Suốt hẻm</w:t>
      </w:r>
    </w:p>
    <w:p>
      <w:r>
        <w:t>1,20</w:t>
      </w:r>
    </w:p>
    <w:p>
      <w:r>
        <w:t>Hẻm nhánh 516/38/1</w:t>
      </w:r>
    </w:p>
    <w:p>
      <w:r>
        <w:t>1</w:t>
      </w:r>
    </w:p>
    <w:p>
      <w:r>
        <w:t>Suốt hẻm</w:t>
      </w:r>
    </w:p>
    <w:p>
      <w:r>
        <w:t>1,43</w:t>
      </w:r>
    </w:p>
    <w:p>
      <w:r>
        <w:t>Hẻm 532, 542</w:t>
      </w:r>
    </w:p>
    <w:p>
      <w:r>
        <w:t>1</w:t>
      </w:r>
    </w:p>
    <w:p>
      <w:r>
        <w:t>Suốt hẻm</w:t>
      </w:r>
    </w:p>
    <w:p>
      <w:r>
        <w:t>1,20</w:t>
      </w:r>
    </w:p>
    <w:p>
      <w:r>
        <w:t>Hẻm 552</w:t>
      </w:r>
    </w:p>
    <w:p>
      <w:r>
        <w:t>1</w:t>
      </w:r>
    </w:p>
    <w:p>
      <w:r>
        <w:t>Suốt hẻm</w:t>
      </w:r>
    </w:p>
    <w:p>
      <w:r>
        <w:t>1,20</w:t>
      </w:r>
    </w:p>
    <w:p>
      <w:r>
        <w:t>Hẻm 580</w:t>
      </w:r>
    </w:p>
    <w:p>
      <w:r>
        <w:t>1</w:t>
      </w:r>
    </w:p>
    <w:p>
      <w:r>
        <w:t>Suốt hẻm</w:t>
      </w:r>
    </w:p>
    <w:p>
      <w:r>
        <w:t>1,20</w:t>
      </w:r>
    </w:p>
    <w:p>
      <w:r>
        <w:t>Hẻm nhánh 580/10/1</w:t>
      </w:r>
    </w:p>
    <w:p>
      <w:r>
        <w:t>1</w:t>
      </w:r>
    </w:p>
    <w:p>
      <w:r>
        <w:t>Suốt hẻm</w:t>
      </w:r>
    </w:p>
    <w:p>
      <w:r>
        <w:t>1,47</w:t>
      </w:r>
    </w:p>
    <w:p>
      <w:r>
        <w:t>Hẻm nhánh 580/32/1</w:t>
      </w:r>
    </w:p>
    <w:p>
      <w:r>
        <w:t>1</w:t>
      </w:r>
    </w:p>
    <w:p>
      <w:r>
        <w:t>Suốt hẻm</w:t>
      </w:r>
    </w:p>
    <w:p>
      <w:r>
        <w:t>1,33</w:t>
      </w:r>
    </w:p>
    <w:p>
      <w:r>
        <w:t>Hẻm nhánh 580/42/1</w:t>
      </w:r>
    </w:p>
    <w:p>
      <w:r>
        <w:t>1</w:t>
      </w:r>
    </w:p>
    <w:p>
      <w:r>
        <w:t>Suốt hẻm</w:t>
      </w:r>
    </w:p>
    <w:p>
      <w:r>
        <w:t>1,33</w:t>
      </w:r>
    </w:p>
    <w:p>
      <w:r>
        <w:t>Hẻm nhánh 580/49/1</w:t>
      </w:r>
    </w:p>
    <w:p>
      <w:r>
        <w:t>1</w:t>
      </w:r>
    </w:p>
    <w:p>
      <w:r>
        <w:t>Suốt hẻm</w:t>
      </w:r>
    </w:p>
    <w:p>
      <w:r>
        <w:t>1,33</w:t>
      </w:r>
    </w:p>
    <w:p>
      <w:r>
        <w:t>Hẻm nhánh 580/61/1</w:t>
      </w:r>
    </w:p>
    <w:p>
      <w:r>
        <w:t>1</w:t>
      </w:r>
    </w:p>
    <w:p>
      <w:r>
        <w:t>Suốt hẻm</w:t>
      </w:r>
    </w:p>
    <w:p>
      <w:r>
        <w:t>1,34</w:t>
      </w:r>
    </w:p>
    <w:p>
      <w:r>
        <w:t>Hẻm 589</w:t>
      </w:r>
    </w:p>
    <w:p>
      <w:r>
        <w:t>1</w:t>
      </w:r>
    </w:p>
    <w:p>
      <w:r>
        <w:t>Suốt hẻm</w:t>
      </w:r>
    </w:p>
    <w:p>
      <w:r>
        <w:t>1,20</w:t>
      </w:r>
    </w:p>
    <w:p>
      <w:r>
        <w:t>Hẻm 525</w:t>
      </w:r>
    </w:p>
    <w:p>
      <w:r>
        <w:t>1</w:t>
      </w:r>
    </w:p>
    <w:p>
      <w:r>
        <w:t>Suốt hẻm</w:t>
      </w:r>
    </w:p>
    <w:p>
      <w:r>
        <w:t>1,20</w:t>
      </w:r>
    </w:p>
    <w:p>
      <w:r>
        <w:t>Hẻm 573, 596</w:t>
      </w:r>
    </w:p>
    <w:p>
      <w:r>
        <w:t>1</w:t>
      </w:r>
    </w:p>
    <w:p>
      <w:r>
        <w:t>Suốt hẻm</w:t>
      </w:r>
    </w:p>
    <w:p>
      <w:r>
        <w:t>1,20</w:t>
      </w:r>
    </w:p>
    <w:p>
      <w:r>
        <w:t>Hẻm nhánh 573/3/1</w:t>
      </w:r>
    </w:p>
    <w:p>
      <w:r>
        <w:t>1</w:t>
      </w:r>
    </w:p>
    <w:p>
      <w:r>
        <w:t>Suốt hẻm</w:t>
      </w:r>
    </w:p>
    <w:p>
      <w:r>
        <w:t>1,37</w:t>
      </w:r>
    </w:p>
    <w:p>
      <w:r>
        <w:t>Hẻm 593</w:t>
      </w:r>
    </w:p>
    <w:p>
      <w:r>
        <w:t>1</w:t>
      </w:r>
    </w:p>
    <w:p>
      <w:r>
        <w:t>Suốt hẻm</w:t>
      </w:r>
    </w:p>
    <w:p>
      <w:r>
        <w:t>1,20</w:t>
      </w:r>
    </w:p>
    <w:p>
      <w:r>
        <w:t>Hẻm 638</w:t>
      </w:r>
    </w:p>
    <w:p>
      <w:r>
        <w:t>1</w:t>
      </w:r>
    </w:p>
    <w:p>
      <w:r>
        <w:t>Suốt hẻm</w:t>
      </w:r>
    </w:p>
    <w:p>
      <w:r>
        <w:t>1,20</w:t>
      </w:r>
    </w:p>
    <w:p>
      <w:r>
        <w:t>Hẻm nhánh 638/2/1</w:t>
      </w:r>
    </w:p>
    <w:p>
      <w:r>
        <w:t>1</w:t>
      </w:r>
    </w:p>
    <w:p>
      <w:r>
        <w:t>Suốt hẻm</w:t>
      </w:r>
    </w:p>
    <w:p>
      <w:r>
        <w:t>1,43</w:t>
      </w:r>
    </w:p>
    <w:p>
      <w:r>
        <w:t>Hẻm nhánh 638/1/2</w:t>
      </w:r>
    </w:p>
    <w:p>
      <w:r>
        <w:t>1</w:t>
      </w:r>
    </w:p>
    <w:p>
      <w:r>
        <w:t>Suốt hẻm</w:t>
      </w:r>
    </w:p>
    <w:p>
      <w:r>
        <w:t>1,43</w:t>
      </w:r>
    </w:p>
    <w:p>
      <w:r>
        <w:t>Hẻm nhánh 638/2/2</w:t>
      </w:r>
    </w:p>
    <w:p>
      <w:r>
        <w:t>1</w:t>
      </w:r>
    </w:p>
    <w:p>
      <w:r>
        <w:t>Suốt hẻm</w:t>
      </w:r>
    </w:p>
    <w:p>
      <w:r>
        <w:t>1,43</w:t>
      </w:r>
    </w:p>
    <w:p>
      <w:r>
        <w:t>Hẻm 674</w:t>
      </w:r>
    </w:p>
    <w:p>
      <w:r>
        <w:t>1</w:t>
      </w:r>
    </w:p>
    <w:p>
      <w:r>
        <w:t>Suốt hẻm</w:t>
      </w:r>
    </w:p>
    <w:p>
      <w:r>
        <w:t>1,20</w:t>
      </w:r>
    </w:p>
    <w:p>
      <w:r>
        <w:t>Hẻm 658, 684</w:t>
      </w:r>
    </w:p>
    <w:p>
      <w:r>
        <w:t>1</w:t>
      </w:r>
    </w:p>
    <w:p>
      <w:r>
        <w:t>Suốt hẻm</w:t>
      </w:r>
    </w:p>
    <w:p>
      <w:r>
        <w:t>1,20</w:t>
      </w:r>
    </w:p>
    <w:p>
      <w:r>
        <w:t>Hẻm nhánh 684/9/2</w:t>
      </w:r>
    </w:p>
    <w:p>
      <w:r>
        <w:t>1</w:t>
      </w:r>
    </w:p>
    <w:p>
      <w:r>
        <w:t>Suốt hẻm</w:t>
      </w:r>
    </w:p>
    <w:p>
      <w:r>
        <w:t>1,43</w:t>
      </w:r>
    </w:p>
    <w:p>
      <w:r>
        <w:t>Hẻm nhánh 684/10/1</w:t>
      </w:r>
    </w:p>
    <w:p>
      <w:r>
        <w:t>1</w:t>
      </w:r>
    </w:p>
    <w:p>
      <w:r>
        <w:t>Suốt hẻm</w:t>
      </w:r>
    </w:p>
    <w:p>
      <w:r>
        <w:t>1,30</w:t>
      </w:r>
    </w:p>
    <w:p>
      <w:r>
        <w:t>Hẻm 708</w:t>
      </w:r>
    </w:p>
    <w:p>
      <w:r>
        <w:t>1</w:t>
      </w:r>
    </w:p>
    <w:p>
      <w:r>
        <w:t>Suốt hẻm</w:t>
      </w:r>
    </w:p>
    <w:p>
      <w:r>
        <w:t>1,20</w:t>
      </w:r>
    </w:p>
    <w:p>
      <w:r>
        <w:t>Hẻm nhánh 708/10/1</w:t>
      </w:r>
    </w:p>
    <w:p>
      <w:r>
        <w:t>1</w:t>
      </w:r>
    </w:p>
    <w:p>
      <w:r>
        <w:t>Suốt hẻm</w:t>
      </w:r>
    </w:p>
    <w:p>
      <w:r>
        <w:t>1,30</w:t>
      </w:r>
    </w:p>
    <w:p>
      <w:r>
        <w:t>Hẻm nhánh 708/18/1</w:t>
      </w:r>
    </w:p>
    <w:p>
      <w:r>
        <w:t>1</w:t>
      </w:r>
    </w:p>
    <w:p>
      <w:r>
        <w:t>Suốt hẻm</w:t>
      </w:r>
    </w:p>
    <w:p>
      <w:r>
        <w:t>1,43</w:t>
      </w:r>
    </w:p>
    <w:p>
      <w:r>
        <w:t>Hẻm nhánh 708/22/1</w:t>
      </w:r>
    </w:p>
    <w:p>
      <w:r>
        <w:t>1</w:t>
      </w:r>
    </w:p>
    <w:p>
      <w:r>
        <w:t>Suốt hẻm</w:t>
      </w:r>
    </w:p>
    <w:p>
      <w:r>
        <w:t>1,33</w:t>
      </w:r>
    </w:p>
    <w:p>
      <w:r>
        <w:t>Hẻm 716</w:t>
      </w:r>
    </w:p>
    <w:p>
      <w:r>
        <w:t>1</w:t>
      </w:r>
    </w:p>
    <w:p>
      <w:r>
        <w:t>Suốt hẻm</w:t>
      </w:r>
    </w:p>
    <w:p>
      <w:r>
        <w:t>1,20</w:t>
      </w:r>
    </w:p>
    <w:p>
      <w:r>
        <w:t>Hẻm 726</w:t>
      </w:r>
    </w:p>
    <w:p>
      <w:r>
        <w:t>1</w:t>
      </w:r>
    </w:p>
    <w:p>
      <w:r>
        <w:t>Suốt hẻm</w:t>
      </w:r>
    </w:p>
    <w:p>
      <w:r>
        <w:t>1,20</w:t>
      </w:r>
    </w:p>
    <w:p>
      <w:r>
        <w:t>Hẻm nhánh 726/22/1</w:t>
      </w:r>
    </w:p>
    <w:p>
      <w:r>
        <w:t>1</w:t>
      </w:r>
    </w:p>
    <w:p>
      <w:r>
        <w:t>Suốt hẻm</w:t>
      </w:r>
    </w:p>
    <w:p>
      <w:r>
        <w:t>1,33</w:t>
      </w:r>
    </w:p>
    <w:p>
      <w:r>
        <w:t>Hẻm 744, 762, 780, 788</w:t>
      </w:r>
    </w:p>
    <w:p>
      <w:r>
        <w:t>1</w:t>
      </w:r>
    </w:p>
    <w:p>
      <w:r>
        <w:t>Suốt hẻm</w:t>
      </w:r>
    </w:p>
    <w:p>
      <w:r>
        <w:t>1,20</w:t>
      </w:r>
    </w:p>
    <w:p>
      <w:r>
        <w:t>Hẻm nhánh 744/6/1</w:t>
      </w:r>
    </w:p>
    <w:p>
      <w:r>
        <w:t>1</w:t>
      </w:r>
    </w:p>
    <w:p>
      <w:r>
        <w:t>Suốt hẻm</w:t>
      </w:r>
    </w:p>
    <w:p>
      <w:r>
        <w:t>1,43</w:t>
      </w:r>
    </w:p>
    <w:p>
      <w:r>
        <w:t>Hẻm nhánh 744/12/2</w:t>
      </w:r>
    </w:p>
    <w:p>
      <w:r>
        <w:t>1</w:t>
      </w:r>
    </w:p>
    <w:p>
      <w:r>
        <w:t>Suốt hẻm</w:t>
      </w:r>
    </w:p>
    <w:p>
      <w:r>
        <w:t>1,43</w:t>
      </w:r>
    </w:p>
    <w:p>
      <w:r>
        <w:t>Hẻm 792</w:t>
      </w:r>
    </w:p>
    <w:p>
      <w:r>
        <w:t>1</w:t>
      </w:r>
    </w:p>
    <w:p>
      <w:r>
        <w:t>Suốt hẻm</w:t>
      </w:r>
    </w:p>
    <w:p>
      <w:r>
        <w:t>1,20</w:t>
      </w:r>
    </w:p>
    <w:p>
      <w:r>
        <w:t>Hẻm 806, 814</w:t>
      </w:r>
    </w:p>
    <w:p>
      <w:r>
        <w:t>1</w:t>
      </w:r>
    </w:p>
    <w:p>
      <w:r>
        <w:t>Suốt hẻm</w:t>
      </w:r>
    </w:p>
    <w:p>
      <w:r>
        <w:t>1,20</w:t>
      </w:r>
    </w:p>
    <w:p>
      <w:r>
        <w:t>Hẻm 49 (hẻm cũ 81 - P6)</w:t>
      </w:r>
    </w:p>
    <w:p>
      <w:r>
        <w:t>1</w:t>
      </w:r>
    </w:p>
    <w:p>
      <w:r>
        <w:t>Suốt hẻm</w:t>
      </w:r>
    </w:p>
    <w:p>
      <w:r>
        <w:t>1,20</w:t>
      </w:r>
    </w:p>
    <w:p>
      <w:r>
        <w:t>Hẻm 55 (P6)</w:t>
      </w:r>
    </w:p>
    <w:p>
      <w:r>
        <w:t>1</w:t>
      </w:r>
    </w:p>
    <w:p>
      <w:r>
        <w:t>Đường Tôn Đức Thắng</w:t>
      </w:r>
    </w:p>
    <w:p>
      <w:r>
        <w:t>Hẻm 4 Đ. Nguyễn Chí Thanh</w:t>
      </w:r>
    </w:p>
    <w:p>
      <w:r>
        <w:t>1,20</w:t>
      </w:r>
    </w:p>
    <w:p>
      <w:r>
        <w:t>Hẻm 74 (P8)</w:t>
      </w:r>
    </w:p>
    <w:p>
      <w:r>
        <w:t>1</w:t>
      </w:r>
    </w:p>
    <w:p>
      <w:r>
        <w:t>Suốt hẻm</w:t>
      </w:r>
    </w:p>
    <w:p>
      <w:r>
        <w:t>1,20</w:t>
      </w:r>
    </w:p>
    <w:p>
      <w:r>
        <w:t>Hẻm 146 (P8)</w:t>
      </w:r>
    </w:p>
    <w:p>
      <w:r>
        <w:t>1</w:t>
      </w:r>
    </w:p>
    <w:p>
      <w:r>
        <w:t>Đường Tôn Đức Thắng</w:t>
      </w:r>
    </w:p>
    <w:p>
      <w:r>
        <w:t>Đường Trần Văn Hòa</w:t>
      </w:r>
    </w:p>
    <w:p>
      <w:r>
        <w:t>1,20</w:t>
      </w:r>
    </w:p>
    <w:p>
      <w:r>
        <w:t>Hẻm 166 (P8)</w:t>
      </w:r>
    </w:p>
    <w:p>
      <w:r>
        <w:t>1</w:t>
      </w:r>
    </w:p>
    <w:p>
      <w:r>
        <w:t>Đường Tôn Đức Thắng</w:t>
      </w:r>
    </w:p>
    <w:p>
      <w:r>
        <w:t>Hẻm 2 (P8)</w:t>
      </w:r>
    </w:p>
    <w:p>
      <w:r>
        <w:t>1,25</w:t>
      </w:r>
    </w:p>
    <w:p>
      <w:r>
        <w:t>Hẻm 178 (P8)</w:t>
      </w:r>
    </w:p>
    <w:p>
      <w:r>
        <w:t>1</w:t>
      </w:r>
    </w:p>
    <w:p>
      <w:r>
        <w:t>Đường Tôn Đức Thắng</w:t>
      </w:r>
    </w:p>
    <w:p>
      <w:r>
        <w:t>Hẻm 2 (P8)</w:t>
      </w:r>
    </w:p>
    <w:p>
      <w:r>
        <w:t>1,20</w:t>
      </w:r>
    </w:p>
    <w:p>
      <w:r>
        <w:t>112</w:t>
      </w:r>
    </w:p>
    <w:p>
      <w:r>
        <w:t>Đường Phạm Hùng</w:t>
      </w:r>
    </w:p>
    <w:p>
      <w:r>
        <w:t>1</w:t>
      </w:r>
    </w:p>
    <w:p>
      <w:r>
        <w:t>Đường Bà Triệu</w:t>
      </w:r>
    </w:p>
    <w:p>
      <w:r>
        <w:t>Đường Coluso</w:t>
      </w:r>
    </w:p>
    <w:p>
      <w:r>
        <w:t>1,30</w:t>
      </w:r>
    </w:p>
    <w:p>
      <w:r>
        <w:t>2</w:t>
      </w:r>
    </w:p>
    <w:p>
      <w:r>
        <w:t>Đường Coluso</w:t>
      </w:r>
    </w:p>
    <w:p>
      <w:r>
        <w:t>Cổng 77</w:t>
      </w:r>
    </w:p>
    <w:p>
      <w:r>
        <w:t>1,50</w:t>
      </w:r>
    </w:p>
    <w:p>
      <w:r>
        <w:t>3</w:t>
      </w:r>
    </w:p>
    <w:p>
      <w:r>
        <w:t>Cổng 77</w:t>
      </w:r>
    </w:p>
    <w:p>
      <w:r>
        <w:t>Cầu Saintard</w:t>
      </w:r>
    </w:p>
    <w:p>
      <w:r>
        <w:t>1,65</w:t>
      </w:r>
    </w:p>
    <w:p>
      <w:r>
        <w:t>Hẻm 147A (P5)</w:t>
      </w:r>
    </w:p>
    <w:p>
      <w:r>
        <w:t>1</w:t>
      </w:r>
    </w:p>
    <w:p>
      <w:r>
        <w:t>Suốt hẻm</w:t>
      </w:r>
    </w:p>
    <w:p>
      <w:r>
        <w:t>1,20</w:t>
      </w:r>
    </w:p>
    <w:p>
      <w:r>
        <w:t>Hẻm 5</w:t>
      </w:r>
    </w:p>
    <w:p>
      <w:r>
        <w:t>1</w:t>
      </w:r>
    </w:p>
    <w:p>
      <w:r>
        <w:t>Suốt hẻm</w:t>
      </w:r>
    </w:p>
    <w:p>
      <w:r>
        <w:t>1,20</w:t>
      </w:r>
    </w:p>
    <w:p>
      <w:r>
        <w:t>Hẻm 5/1</w:t>
      </w:r>
    </w:p>
    <w:p>
      <w:r>
        <w:t>1</w:t>
      </w:r>
    </w:p>
    <w:p>
      <w:r>
        <w:t>Đường Phạm Hùng</w:t>
      </w:r>
    </w:p>
    <w:p>
      <w:r>
        <w:t>Lộ đá cặp Kênh Cầu Xẻo</w:t>
      </w:r>
    </w:p>
    <w:p>
      <w:r>
        <w:t>1,30</w:t>
      </w:r>
    </w:p>
    <w:p>
      <w:r>
        <w:t>Hẻm 5/13</w:t>
      </w:r>
    </w:p>
    <w:p>
      <w:r>
        <w:t>1</w:t>
      </w:r>
    </w:p>
    <w:p>
      <w:r>
        <w:t>Hẻm 5/1</w:t>
      </w:r>
    </w:p>
    <w:p>
      <w:r>
        <w:t>Hết thửa 166, tờ BĐ số 33</w:t>
      </w:r>
    </w:p>
    <w:p>
      <w:r>
        <w:t>1,30</w:t>
      </w:r>
    </w:p>
    <w:p>
      <w:r>
        <w:t>Hẻm 117</w:t>
      </w:r>
    </w:p>
    <w:p>
      <w:r>
        <w:t>1</w:t>
      </w:r>
    </w:p>
    <w:p>
      <w:r>
        <w:t>Đường Phạm Hùng</w:t>
      </w:r>
    </w:p>
    <w:p>
      <w:r>
        <w:t>Hết thửa 177 tờ BĐ số 34 Trần Mạnh Cường</w:t>
      </w:r>
    </w:p>
    <w:p>
      <w:r>
        <w:t>1,20</w:t>
      </w:r>
    </w:p>
    <w:p>
      <w:r>
        <w:t>1</w:t>
      </w:r>
    </w:p>
    <w:p>
      <w:r>
        <w:t>Giáp thửa 177 tờ BĐ số 34 Trần Mạnh Cường</w:t>
      </w:r>
    </w:p>
    <w:p>
      <w:r>
        <w:t>Cuối hẻm</w:t>
      </w:r>
    </w:p>
    <w:p>
      <w:r>
        <w:t>1,20</w:t>
      </w:r>
    </w:p>
    <w:p>
      <w:r>
        <w:t>Hẻm 54</w:t>
      </w:r>
    </w:p>
    <w:p>
      <w:r>
        <w:t>1</w:t>
      </w:r>
    </w:p>
    <w:p>
      <w:r>
        <w:t>Suốt hẻm</w:t>
      </w:r>
    </w:p>
    <w:p>
      <w:r>
        <w:t>1,20</w:t>
      </w:r>
    </w:p>
    <w:p>
      <w:r>
        <w:t>Hẻm 98</w:t>
      </w:r>
    </w:p>
    <w:p>
      <w:r>
        <w:t>1</w:t>
      </w:r>
    </w:p>
    <w:p>
      <w:r>
        <w:t>Suốt hẻm</w:t>
      </w:r>
    </w:p>
    <w:p>
      <w:r>
        <w:t>1,20</w:t>
      </w:r>
    </w:p>
    <w:p>
      <w:r>
        <w:t>Hẻm 112</w:t>
      </w:r>
    </w:p>
    <w:p>
      <w:r>
        <w:t>1</w:t>
      </w:r>
    </w:p>
    <w:p>
      <w:r>
        <w:t>Suốt hẻm</w:t>
      </w:r>
    </w:p>
    <w:p>
      <w:r>
        <w:t>1,20</w:t>
      </w:r>
    </w:p>
    <w:p>
      <w:r>
        <w:t>Hẻm 126</w:t>
      </w:r>
    </w:p>
    <w:p>
      <w:r>
        <w:t>1</w:t>
      </w:r>
    </w:p>
    <w:p>
      <w:r>
        <w:t>Suốt hẻm</w:t>
      </w:r>
    </w:p>
    <w:p>
      <w:r>
        <w:t>1,20</w:t>
      </w:r>
    </w:p>
    <w:p>
      <w:r>
        <w:t>Hẻm 158</w:t>
      </w:r>
    </w:p>
    <w:p>
      <w:r>
        <w:t>1</w:t>
      </w:r>
    </w:p>
    <w:p>
      <w:r>
        <w:t>Suốt hẻm</w:t>
      </w:r>
    </w:p>
    <w:p>
      <w:r>
        <w:t>1,20</w:t>
      </w:r>
    </w:p>
    <w:p>
      <w:r>
        <w:t>Hẻm 222</w:t>
      </w:r>
    </w:p>
    <w:p>
      <w:r>
        <w:t>1</w:t>
      </w:r>
    </w:p>
    <w:p>
      <w:r>
        <w:t>Đường Phạm Hùng</w:t>
      </w:r>
    </w:p>
    <w:p>
      <w:r>
        <w:t>Hết thửa đất 245, tờ BĐ số 34 Nguyễn Thị Thu Hền</w:t>
      </w:r>
    </w:p>
    <w:p>
      <w:r>
        <w:t>1,20</w:t>
      </w:r>
    </w:p>
    <w:p>
      <w:r>
        <w:t>Hẻm 663</w:t>
      </w:r>
    </w:p>
    <w:p>
      <w:r>
        <w:t>1</w:t>
      </w:r>
    </w:p>
    <w:p>
      <w:r>
        <w:t>Đường Phạm Hùng</w:t>
      </w:r>
    </w:p>
    <w:p>
      <w:r>
        <w:t>Hết thửa đất 100, tờ BĐ số 7 Ông Hai Tèo</w:t>
      </w:r>
    </w:p>
    <w:p>
      <w:r>
        <w:t>1,20</w:t>
      </w:r>
    </w:p>
    <w:p>
      <w:r>
        <w:t>Hẻm 838</w:t>
      </w:r>
    </w:p>
    <w:p>
      <w:r>
        <w:t>1</w:t>
      </w:r>
    </w:p>
    <w:p>
      <w:r>
        <w:t>Suốt hẻm</w:t>
      </w:r>
    </w:p>
    <w:p>
      <w:r>
        <w:t>1,20</w:t>
      </w:r>
    </w:p>
    <w:p>
      <w:r>
        <w:t>Hẻm 843</w:t>
      </w:r>
    </w:p>
    <w:p>
      <w:r>
        <w:t>1</w:t>
      </w:r>
    </w:p>
    <w:p>
      <w:r>
        <w:t>Suốt hẻm</w:t>
      </w:r>
    </w:p>
    <w:p>
      <w:r>
        <w:t>1,20</w:t>
      </w:r>
    </w:p>
    <w:p>
      <w:r>
        <w:t>Hẻm 843/1</w:t>
      </w:r>
    </w:p>
    <w:p>
      <w:r>
        <w:t>1</w:t>
      </w:r>
    </w:p>
    <w:p>
      <w:r>
        <w:t>Suốt hẻm</w:t>
      </w:r>
    </w:p>
    <w:p>
      <w:r>
        <w:t>1,43</w:t>
      </w:r>
    </w:p>
    <w:p>
      <w:r>
        <w:t>113</w:t>
      </w:r>
    </w:p>
    <w:p>
      <w:r>
        <w:t>Đường Cao Thắng</w:t>
      </w:r>
    </w:p>
    <w:p>
      <w:r>
        <w:t>1</w:t>
      </w:r>
    </w:p>
    <w:p>
      <w:r>
        <w:t>Đường Coluso</w:t>
      </w:r>
    </w:p>
    <w:p>
      <w:r>
        <w:t>Hết thửa đất 51, tờ BĐ số 45</w:t>
      </w:r>
    </w:p>
    <w:p>
      <w:r>
        <w:t>1,20</w:t>
      </w:r>
    </w:p>
    <w:p>
      <w:r>
        <w:t>2</w:t>
      </w:r>
    </w:p>
    <w:p>
      <w:r>
        <w:t>Giáp thửa đất 51, tờ BĐ số 45</w:t>
      </w:r>
    </w:p>
    <w:p>
      <w:r>
        <w:t>Đường Phạm Hùng</w:t>
      </w:r>
    </w:p>
    <w:p>
      <w:r>
        <w:t>1,20</w:t>
      </w:r>
    </w:p>
    <w:p>
      <w:r>
        <w:t>Hẻm 13</w:t>
      </w:r>
    </w:p>
    <w:p>
      <w:r>
        <w:t>1</w:t>
      </w:r>
    </w:p>
    <w:p>
      <w:r>
        <w:t>Giáp đường Cao Thắng</w:t>
      </w:r>
    </w:p>
    <w:p>
      <w:r>
        <w:t>Hết thửa đất số 91, tờ bản đồ 19</w:t>
      </w:r>
    </w:p>
    <w:p>
      <w:r>
        <w:t>1,30</w:t>
      </w:r>
    </w:p>
    <w:p>
      <w:r>
        <w:t>Hẻm 91</w:t>
      </w:r>
    </w:p>
    <w:p>
      <w:r>
        <w:t>1</w:t>
      </w:r>
    </w:p>
    <w:p>
      <w:r>
        <w:t>Đường Cao Thắng</w:t>
      </w:r>
    </w:p>
    <w:p>
      <w:r>
        <w:t>Hết thửa 4, tờ 48 Lý Văn Hiền</w:t>
      </w:r>
    </w:p>
    <w:p>
      <w:r>
        <w:t>1,37</w:t>
      </w:r>
    </w:p>
    <w:p>
      <w:r>
        <w:t>Hẻm 143</w:t>
      </w:r>
    </w:p>
    <w:p>
      <w:r>
        <w:t>1</w:t>
      </w:r>
    </w:p>
    <w:p>
      <w:r>
        <w:t>Đường Cao Thắng</w:t>
      </w:r>
    </w:p>
    <w:p>
      <w:r>
        <w:t>Hết thửa 119 của hộ ông Nguyễn Văn Chơi</w:t>
      </w:r>
    </w:p>
    <w:p>
      <w:r>
        <w:t>1,37</w:t>
      </w:r>
    </w:p>
    <w:p>
      <w:r>
        <w:t>Hẻm 290</w:t>
      </w:r>
    </w:p>
    <w:p>
      <w:r>
        <w:t>1</w:t>
      </w:r>
    </w:p>
    <w:p>
      <w:r>
        <w:t>Đầu ranh thửa 290, tờ BĐ số 10 - Lê Thanh Hiền, Đầu ranh thửa 17 tờ BĐ số 24</w:t>
      </w:r>
    </w:p>
    <w:p>
      <w:r>
        <w:t>Cầu Thanh Niên khóm 6</w:t>
      </w:r>
    </w:p>
    <w:p>
      <w:r>
        <w:t>1,20</w:t>
      </w:r>
    </w:p>
    <w:p>
      <w:r>
        <w:t>114</w:t>
      </w:r>
    </w:p>
    <w:p>
      <w:r>
        <w:t>Đường vào Cảng Sông</w:t>
      </w:r>
    </w:p>
    <w:p>
      <w:r>
        <w:t>1</w:t>
      </w:r>
    </w:p>
    <w:p>
      <w:r>
        <w:t>Phạm Hùng</w:t>
      </w:r>
    </w:p>
    <w:p>
      <w:r>
        <w:t>Cao Thắng</w:t>
      </w:r>
    </w:p>
    <w:p>
      <w:r>
        <w:t>1,20</w:t>
      </w:r>
    </w:p>
    <w:p>
      <w:r>
        <w:t>115</w:t>
      </w:r>
    </w:p>
    <w:p>
      <w:r>
        <w:t>Đường Chông Chác</w:t>
      </w:r>
    </w:p>
    <w:p>
      <w:r>
        <w:t>1</w:t>
      </w:r>
    </w:p>
    <w:p>
      <w:r>
        <w:t>Kênh Thị Dội</w:t>
      </w:r>
    </w:p>
    <w:p>
      <w:r>
        <w:t>Tôn ĐứcThắng</w:t>
      </w:r>
    </w:p>
    <w:p>
      <w:r>
        <w:t>1,20</w:t>
      </w:r>
    </w:p>
    <w:p>
      <w:r>
        <w:t>Hẻm 96, 134, 145, 167, 172, 182, 214, 215 (P5)</w:t>
      </w:r>
    </w:p>
    <w:p>
      <w:r>
        <w:t>1</w:t>
      </w:r>
    </w:p>
    <w:p>
      <w:r>
        <w:t>Suốt hẻm</w:t>
      </w:r>
    </w:p>
    <w:p>
      <w:r>
        <w:t>1,40</w:t>
      </w:r>
    </w:p>
    <w:p>
      <w:r>
        <w:t>116</w:t>
      </w:r>
    </w:p>
    <w:p>
      <w:r>
        <w:t>Đường Lương Định Của</w:t>
      </w:r>
    </w:p>
    <w:p>
      <w:r>
        <w:t>1</w:t>
      </w:r>
    </w:p>
    <w:p>
      <w:r>
        <w:t>Cống Chông Chác</w:t>
      </w:r>
    </w:p>
    <w:p>
      <w:r>
        <w:t>Giáp ranh H.Long Phú</w:t>
      </w:r>
    </w:p>
    <w:p>
      <w:r>
        <w:t>1,20</w:t>
      </w:r>
    </w:p>
    <w:p>
      <w:r>
        <w:t>Hẻm 71, 81, 176, 192, 204 (P5)</w:t>
      </w:r>
    </w:p>
    <w:p>
      <w:r>
        <w:t>1</w:t>
      </w:r>
    </w:p>
    <w:p>
      <w:r>
        <w:t>Suốt hẻm</w:t>
      </w:r>
    </w:p>
    <w:p>
      <w:r>
        <w:t>1,40</w:t>
      </w:r>
    </w:p>
    <w:p>
      <w:r>
        <w:t>Hẻm 90 (P5)</w:t>
      </w:r>
    </w:p>
    <w:p>
      <w:r>
        <w:t>1</w:t>
      </w:r>
    </w:p>
    <w:p>
      <w:r>
        <w:t>Suốt hẻm</w:t>
      </w:r>
    </w:p>
    <w:p>
      <w:r>
        <w:t>1,40</w:t>
      </w:r>
    </w:p>
    <w:p>
      <w:r>
        <w:t>Hẻm 97 (P5)</w:t>
      </w:r>
    </w:p>
    <w:p>
      <w:r>
        <w:t>1</w:t>
      </w:r>
    </w:p>
    <w:p>
      <w:r>
        <w:t>Suốt hẻm</w:t>
      </w:r>
    </w:p>
    <w:p>
      <w:r>
        <w:t>1,40</w:t>
      </w:r>
    </w:p>
    <w:p>
      <w:r>
        <w:t>117</w:t>
      </w:r>
    </w:p>
    <w:p>
      <w:r>
        <w:t>Đường Kênh Xáng (Coluso) - Nhánh 1 và Nhánh 2</w:t>
      </w:r>
    </w:p>
    <w:p>
      <w:r>
        <w:t>1</w:t>
      </w:r>
    </w:p>
    <w:p>
      <w:r>
        <w:t>Đường Bà Triệu</w:t>
      </w:r>
    </w:p>
    <w:p>
      <w:r>
        <w:t>Hết thửa đất 21, tờ BĐ số 43 - Hết thửa đất  4, tờ BĐ số 43</w:t>
      </w:r>
    </w:p>
    <w:p>
      <w:r>
        <w:t>1,30</w:t>
      </w:r>
    </w:p>
    <w:p>
      <w:r>
        <w:t>Hẻm 24 Cầu đen Kênh Xáng</w:t>
      </w:r>
    </w:p>
    <w:p>
      <w:r>
        <w:t>1</w:t>
      </w:r>
    </w:p>
    <w:p>
      <w:r>
        <w:t>Đầu hẻm</w:t>
      </w:r>
    </w:p>
    <w:p>
      <w:r>
        <w:t>Hết Thửa 138, tờ BĐ số 38 Huỳnh Thị Dư</w:t>
      </w:r>
    </w:p>
    <w:p>
      <w:r>
        <w:t>1,20</w:t>
      </w:r>
    </w:p>
    <w:p>
      <w:r>
        <w:t>1</w:t>
      </w:r>
    </w:p>
    <w:p>
      <w:r>
        <w:t>Giáp thửa 138, tờ BĐ số 38 Huỳnh Thị Dư</w:t>
      </w:r>
    </w:p>
    <w:p>
      <w:r>
        <w:t>Cuối hẻm</w:t>
      </w:r>
    </w:p>
    <w:p>
      <w:r>
        <w:t>1,20</w:t>
      </w:r>
    </w:p>
    <w:p>
      <w:r>
        <w:t>Hẻm 68 (Hẻm Cầu Đen Kênh Xáng)</w:t>
      </w:r>
    </w:p>
    <w:p>
      <w:r>
        <w:t>1</w:t>
      </w:r>
    </w:p>
    <w:p>
      <w:r>
        <w:t>Suốt hẻm</w:t>
      </w:r>
    </w:p>
    <w:p>
      <w:r>
        <w:t>1,20</w:t>
      </w:r>
    </w:p>
    <w:p>
      <w:r>
        <w:t>Hẻm 84 (Hẻm Cầu Đen Kênh Xáng)</w:t>
      </w:r>
    </w:p>
    <w:p>
      <w:r>
        <w:t>1</w:t>
      </w:r>
    </w:p>
    <w:p>
      <w:r>
        <w:t>Đường Cầu Đen</w:t>
      </w:r>
    </w:p>
    <w:p>
      <w:r>
        <w:t>Hết thửa 125, tờ BĐ số 33 Vương Tuấn Phát</w:t>
      </w:r>
    </w:p>
    <w:p>
      <w:r>
        <w:t>1,20</w:t>
      </w:r>
    </w:p>
    <w:p>
      <w:r>
        <w:t>Hẻm 63</w:t>
      </w:r>
    </w:p>
    <w:p>
      <w:r>
        <w:t>1</w:t>
      </w:r>
    </w:p>
    <w:p>
      <w:r>
        <w:t>Đường Kênh Xáng (Coluso)</w:t>
      </w:r>
    </w:p>
    <w:p>
      <w:r>
        <w:t>Giáp hẻm (84 (Cầu Đen), hết thửa 12 tờ BĐ 39</w:t>
      </w:r>
    </w:p>
    <w:p>
      <w:r>
        <w:t>1,20</w:t>
      </w:r>
    </w:p>
    <w:p>
      <w:r>
        <w:t>Hẻm nhánh 63/19</w:t>
      </w:r>
    </w:p>
    <w:p>
      <w:r>
        <w:t>1</w:t>
      </w:r>
    </w:p>
    <w:p>
      <w:r>
        <w:t>Suốt hẻm</w:t>
      </w:r>
    </w:p>
    <w:p>
      <w:r>
        <w:t>1,40</w:t>
      </w:r>
    </w:p>
    <w:p>
      <w:r>
        <w:t>Hẻm nhánh 63/51</w:t>
      </w:r>
    </w:p>
    <w:p>
      <w:r>
        <w:t>1</w:t>
      </w:r>
    </w:p>
    <w:p>
      <w:r>
        <w:t>Suốt hẻm</w:t>
      </w:r>
    </w:p>
    <w:p>
      <w:r>
        <w:t>1,40</w:t>
      </w:r>
    </w:p>
    <w:p>
      <w:r>
        <w:t>Hẻm 213</w:t>
      </w:r>
    </w:p>
    <w:p>
      <w:r>
        <w:t>1</w:t>
      </w:r>
    </w:p>
    <w:p>
      <w:r>
        <w:t>Suốt hẻm</w:t>
      </w:r>
    </w:p>
    <w:p>
      <w:r>
        <w:t>1,40</w:t>
      </w:r>
    </w:p>
    <w:p>
      <w:r>
        <w:t>Hẻm 245</w:t>
      </w:r>
    </w:p>
    <w:p>
      <w:r>
        <w:t>1</w:t>
      </w:r>
    </w:p>
    <w:p>
      <w:r>
        <w:t>Suốt hẻm</w:t>
      </w:r>
    </w:p>
    <w:p>
      <w:r>
        <w:t>1,40</w:t>
      </w:r>
    </w:p>
    <w:p>
      <w:r>
        <w:t>Hẻm 249</w:t>
      </w:r>
    </w:p>
    <w:p>
      <w:r>
        <w:t>1</w:t>
      </w:r>
    </w:p>
    <w:p>
      <w:r>
        <w:t>Suốt hẻm</w:t>
      </w:r>
    </w:p>
    <w:p>
      <w:r>
        <w:t>1,30</w:t>
      </w:r>
    </w:p>
    <w:p>
      <w:r>
        <w:t>Hẻm 275</w:t>
      </w:r>
    </w:p>
    <w:p>
      <w:r>
        <w:t>1</w:t>
      </w:r>
    </w:p>
    <w:p>
      <w:r>
        <w:t>Suốt hẻm</w:t>
      </w:r>
    </w:p>
    <w:p>
      <w:r>
        <w:t>1,30</w:t>
      </w:r>
    </w:p>
    <w:p>
      <w:r>
        <w:t>Hẻm 260</w:t>
      </w:r>
    </w:p>
    <w:p>
      <w:r>
        <w:t>1</w:t>
      </w:r>
    </w:p>
    <w:p>
      <w:r>
        <w:t>Đường Kênh Xáng (Coluso)</w:t>
      </w:r>
    </w:p>
    <w:p>
      <w:r>
        <w:t>Đường Lê Duẩn</w:t>
      </w:r>
    </w:p>
    <w:p>
      <w:r>
        <w:t>1,20</w:t>
      </w:r>
    </w:p>
    <w:p>
      <w:r>
        <w:t>118</w:t>
      </w:r>
    </w:p>
    <w:p>
      <w:r>
        <w:t>Đường hẻm Cầu Đen - Kênh Xáng</w:t>
      </w:r>
    </w:p>
    <w:p>
      <w:r>
        <w:t>1</w:t>
      </w:r>
    </w:p>
    <w:p>
      <w:r>
        <w:t>Đầu hẻm</w:t>
      </w:r>
    </w:p>
    <w:p>
      <w:r>
        <w:t>Hết thửa 504, tờ BĐ số 30 Lê Thị Cẩm Vân</w:t>
      </w:r>
    </w:p>
    <w:p>
      <w:r>
        <w:t>1,30</w:t>
      </w:r>
    </w:p>
    <w:p>
      <w:r>
        <w:t>2</w:t>
      </w:r>
    </w:p>
    <w:p>
      <w:r>
        <w:t>Giáp thửa 504, tờ BĐ số 30 Lê Thị Cẩm Vân</w:t>
      </w:r>
    </w:p>
    <w:p>
      <w:r>
        <w:t>Hết thửa 42, tờ BĐ số 31 Thạch Chiêu</w:t>
      </w:r>
    </w:p>
    <w:p>
      <w:r>
        <w:t>1,30</w:t>
      </w:r>
    </w:p>
    <w:p>
      <w:r>
        <w:t>3</w:t>
      </w:r>
    </w:p>
    <w:p>
      <w:r>
        <w:t>Giáp thửa 42, tờ BĐ số 31 Thạch Chiêu</w:t>
      </w:r>
    </w:p>
    <w:p>
      <w:r>
        <w:t>Cuối hẻm</w:t>
      </w:r>
    </w:p>
    <w:p>
      <w:r>
        <w:t>1,30</w:t>
      </w:r>
    </w:p>
    <w:p>
      <w:r>
        <w:t>119</w:t>
      </w:r>
    </w:p>
    <w:p>
      <w:r>
        <w:t>Đường lộ đá Coluso (P8)</w:t>
      </w:r>
    </w:p>
    <w:p>
      <w:r>
        <w:t>1</w:t>
      </w:r>
    </w:p>
    <w:p>
      <w:r>
        <w:t>Đường Phạm Hùng</w:t>
      </w:r>
    </w:p>
    <w:p>
      <w:r>
        <w:t>Hết thửa đất 21, tờ BĐ số 43 - Hết thửa đất 4, tờ BĐ số 43</w:t>
      </w:r>
    </w:p>
    <w:p>
      <w:r>
        <w:t>1,20</w:t>
      </w:r>
    </w:p>
    <w:p>
      <w:r>
        <w:t>Hẻm 10</w:t>
      </w:r>
    </w:p>
    <w:p>
      <w:r>
        <w:t>1</w:t>
      </w:r>
    </w:p>
    <w:p>
      <w:r>
        <w:t>Đường lộ đá Coluso</w:t>
      </w:r>
    </w:p>
    <w:p>
      <w:r>
        <w:t>Đường Kênh Xáng</w:t>
      </w:r>
    </w:p>
    <w:p>
      <w:r>
        <w:t>1,20</w:t>
      </w:r>
    </w:p>
    <w:p>
      <w:r>
        <w:t>Hẻm 11</w:t>
      </w:r>
    </w:p>
    <w:p>
      <w:r>
        <w:t>1</w:t>
      </w:r>
    </w:p>
    <w:p>
      <w:r>
        <w:t>Đường lộ đá Coluso</w:t>
      </w:r>
    </w:p>
    <w:p>
      <w:r>
        <w:t>Đường Lê Duẩn</w:t>
      </w:r>
    </w:p>
    <w:p>
      <w:r>
        <w:t>1,20</w:t>
      </w:r>
    </w:p>
    <w:p>
      <w:r>
        <w:t>120</w:t>
      </w:r>
    </w:p>
    <w:p>
      <w:r>
        <w:t>Đường dân sinh trước bệnh viện đa khoa Tỉnh song song với Lê Duẩn (P9)</w:t>
      </w:r>
    </w:p>
    <w:p>
      <w:r>
        <w:t>1</w:t>
      </w:r>
    </w:p>
    <w:p>
      <w:r>
        <w:t>Kênh Cô Bắc</w:t>
      </w:r>
    </w:p>
    <w:p>
      <w:r>
        <w:t>Kênh 3 tháng 2</w:t>
      </w:r>
    </w:p>
    <w:p>
      <w:r>
        <w:t>1,20</w:t>
      </w:r>
    </w:p>
    <w:p>
      <w:r>
        <w:t>121</w:t>
      </w:r>
    </w:p>
    <w:p>
      <w:r>
        <w:t>Đường cặp Kênh 3/2 (P9)</w:t>
      </w:r>
    </w:p>
    <w:p>
      <w:r>
        <w:t>1</w:t>
      </w:r>
    </w:p>
    <w:p>
      <w:r>
        <w:t>Mạc Đỉnh Chi</w:t>
      </w:r>
    </w:p>
    <w:p>
      <w:r>
        <w:t>Đường Kênh Quảng Khuôl</w:t>
      </w:r>
    </w:p>
    <w:p>
      <w:r>
        <w:t>1,70</w:t>
      </w:r>
    </w:p>
    <w:p>
      <w:r>
        <w:t>1</w:t>
      </w:r>
    </w:p>
    <w:p>
      <w:r>
        <w:t>Đường Kênh Quảng Khuôl</w:t>
      </w:r>
    </w:p>
    <w:p>
      <w:r>
        <w:t>Bạch Đằng</w:t>
      </w:r>
    </w:p>
    <w:p>
      <w:r>
        <w:t>1,50</w:t>
      </w:r>
    </w:p>
    <w:p>
      <w:r>
        <w:t>122</w:t>
      </w:r>
    </w:p>
    <w:p>
      <w:r>
        <w:t>Đường Mạc Đỉnh Chi nối dài (Đê bao ngăn mặn) K6P4</w:t>
      </w:r>
    </w:p>
    <w:p>
      <w:r>
        <w:t>1</w:t>
      </w:r>
    </w:p>
    <w:p>
      <w:r>
        <w:t>Sông Dinh</w:t>
      </w:r>
    </w:p>
    <w:p>
      <w:r>
        <w:t>Giáp huyện Trần Đề</w:t>
      </w:r>
    </w:p>
    <w:p>
      <w:r>
        <w:t>1,60</w:t>
      </w:r>
    </w:p>
    <w:p>
      <w:r>
        <w:t>123</w:t>
      </w:r>
    </w:p>
    <w:p>
      <w:r>
        <w:t>Đường Lê Đại Hành</w:t>
      </w:r>
    </w:p>
    <w:p>
      <w:r>
        <w:t>1</w:t>
      </w:r>
    </w:p>
    <w:p>
      <w:r>
        <w:t>Khóm 6, Phường 4</w:t>
      </w:r>
    </w:p>
    <w:p>
      <w:r>
        <w:t>1,20</w:t>
      </w:r>
    </w:p>
    <w:p>
      <w:r>
        <w:t>Hẻm 764 (P4)</w:t>
      </w:r>
    </w:p>
    <w:p>
      <w:r>
        <w:t>1</w:t>
      </w:r>
    </w:p>
    <w:p>
      <w:r>
        <w:t>Suốt hẻm</w:t>
      </w:r>
    </w:p>
    <w:p>
      <w:r>
        <w:t>1,20</w:t>
      </w:r>
    </w:p>
    <w:p>
      <w:r>
        <w:t>Hẻm 769, 859 (P4)</w:t>
      </w:r>
    </w:p>
    <w:p>
      <w:r>
        <w:t>1</w:t>
      </w:r>
    </w:p>
    <w:p>
      <w:r>
        <w:t>Suốt hẻm</w:t>
      </w:r>
    </w:p>
    <w:p>
      <w:r>
        <w:t>1,40</w:t>
      </w:r>
    </w:p>
    <w:p>
      <w:r>
        <w:t>Hẻm 955 (P4)</w:t>
      </w:r>
    </w:p>
    <w:p>
      <w:r>
        <w:t>1</w:t>
      </w:r>
    </w:p>
    <w:p>
      <w:r>
        <w:t>Suốt hẻm</w:t>
      </w:r>
    </w:p>
    <w:p>
      <w:r>
        <w:t>1,20</w:t>
      </w:r>
    </w:p>
    <w:p>
      <w:r>
        <w:t>Hẻm 843 (P4)</w:t>
      </w:r>
    </w:p>
    <w:p>
      <w:r>
        <w:t>1</w:t>
      </w:r>
    </w:p>
    <w:p>
      <w:r>
        <w:t>Suốt hẻm</w:t>
      </w:r>
    </w:p>
    <w:p>
      <w:r>
        <w:t>1,20</w:t>
      </w:r>
    </w:p>
    <w:p>
      <w:r>
        <w:t>124</w:t>
      </w:r>
    </w:p>
    <w:p>
      <w:r>
        <w:t>Lộ đá cặp kênh Cầu Xéo</w:t>
      </w:r>
    </w:p>
    <w:p>
      <w:r>
        <w:t>1</w:t>
      </w:r>
    </w:p>
    <w:p>
      <w:r>
        <w:t>Đường Phạm Hùng</w:t>
      </w:r>
    </w:p>
    <w:p>
      <w:r>
        <w:t>Giáp Đường Chông Chác</w:t>
      </w:r>
    </w:p>
    <w:p>
      <w:r>
        <w:t>1,20</w:t>
      </w:r>
    </w:p>
    <w:p>
      <w:r>
        <w:t>Hẻm 36, 68, 134, 236</w:t>
      </w:r>
    </w:p>
    <w:p>
      <w:r>
        <w:t>1</w:t>
      </w:r>
    </w:p>
    <w:p>
      <w:r>
        <w:t>Suốt hẻm</w:t>
      </w:r>
    </w:p>
    <w:p>
      <w:r>
        <w:t>1,40</w:t>
      </w:r>
    </w:p>
    <w:p>
      <w:r>
        <w:t>Hẻm 248 (P5)</w:t>
      </w:r>
    </w:p>
    <w:p>
      <w:r>
        <w:t>1</w:t>
      </w:r>
    </w:p>
    <w:p>
      <w:r>
        <w:t>Suốt hẻm</w:t>
      </w:r>
    </w:p>
    <w:p>
      <w:r>
        <w:t>1,40</w:t>
      </w:r>
    </w:p>
    <w:p>
      <w:r>
        <w:t>125</w:t>
      </w:r>
    </w:p>
    <w:p>
      <w:r>
        <w:t>Lộ nhựa (Coluso nối dài)</w:t>
      </w:r>
    </w:p>
    <w:p>
      <w:r>
        <w:t>1</w:t>
      </w:r>
    </w:p>
    <w:p>
      <w:r>
        <w:t>Đường Phạm Hùng</w:t>
      </w:r>
    </w:p>
    <w:p>
      <w:r>
        <w:t>Lộ đá cặp kênh cầu Xéo</w:t>
      </w:r>
    </w:p>
    <w:p>
      <w:r>
        <w:t>1,20</w:t>
      </w:r>
    </w:p>
    <w:p>
      <w:r>
        <w:t>126</w:t>
      </w:r>
    </w:p>
    <w:p>
      <w:r>
        <w:t>Đường Kênh Quảng Khuôl (nay là đường Phan Văn Chiêu)</w:t>
      </w:r>
    </w:p>
    <w:p>
      <w:r>
        <w:t>1</w:t>
      </w:r>
    </w:p>
    <w:p>
      <w:r>
        <w:t>Đường Mạc Đỉnh Chi</w:t>
      </w:r>
    </w:p>
    <w:p>
      <w:r>
        <w:t>Đường 30/4 - Khóm 5, P9</w:t>
      </w:r>
    </w:p>
    <w:p>
      <w:r>
        <w:t>2,50</w:t>
      </w:r>
    </w:p>
    <w:p>
      <w:r>
        <w:t>127</w:t>
      </w:r>
    </w:p>
    <w:p>
      <w:r>
        <w:t>Lộ nhựa cặp kênh 8m - P2</w:t>
      </w:r>
    </w:p>
    <w:p>
      <w:r>
        <w:t>1</w:t>
      </w:r>
    </w:p>
    <w:p>
      <w:r>
        <w:t>Toàn tuyến</w:t>
      </w:r>
    </w:p>
    <w:p>
      <w:r>
        <w:t>1,20</w:t>
      </w:r>
    </w:p>
    <w:p>
      <w:r>
        <w:t>128</w:t>
      </w:r>
    </w:p>
    <w:p>
      <w:r>
        <w:t>Đường Trần Thủ Độ</w:t>
      </w:r>
    </w:p>
    <w:p>
      <w:r>
        <w:t>1</w:t>
      </w:r>
    </w:p>
    <w:p>
      <w:r>
        <w:t>Đường Trần Hưng Đạo</w:t>
      </w:r>
    </w:p>
    <w:p>
      <w:r>
        <w:t>Quốc lộ 1A</w:t>
      </w:r>
    </w:p>
    <w:p>
      <w:r>
        <w:t>1,20</w:t>
      </w:r>
    </w:p>
    <w:p>
      <w:r>
        <w:t>129</w:t>
      </w:r>
    </w:p>
    <w:p>
      <w:r>
        <w:t>Đường đê bao Trà Quýt (lộ đất cặp kênh đi Phụng Hiệp K3P7)</w:t>
      </w:r>
    </w:p>
    <w:p>
      <w:r>
        <w:t>1</w:t>
      </w:r>
    </w:p>
    <w:p>
      <w:r>
        <w:t>Quốc lộ 1A</w:t>
      </w:r>
    </w:p>
    <w:p>
      <w:r>
        <w:t>Nguyễn Trường Tộ</w:t>
      </w:r>
    </w:p>
    <w:p>
      <w:r>
        <w:t>1,20</w:t>
      </w:r>
    </w:p>
    <w:p>
      <w:r>
        <w:t>130</w:t>
      </w:r>
    </w:p>
    <w:p>
      <w:r>
        <w:t>Lộ đất giáp ranh H. Mỹ Xuyên P10</w:t>
      </w:r>
    </w:p>
    <w:p>
      <w:r>
        <w:t>1</w:t>
      </w:r>
    </w:p>
    <w:p>
      <w:r>
        <w:t>Quốc lộ 1A</w:t>
      </w:r>
    </w:p>
    <w:p>
      <w:r>
        <w:t>Đ. Văn Ngọc Chinh</w:t>
      </w:r>
    </w:p>
    <w:p>
      <w:r>
        <w:t>1,20</w:t>
      </w:r>
    </w:p>
    <w:p>
      <w:r>
        <w:t>131</w:t>
      </w:r>
    </w:p>
    <w:p>
      <w:r>
        <w:t>Lộ nhựa cặp Quân Khu IX</w:t>
      </w:r>
    </w:p>
    <w:p>
      <w:r>
        <w:t>1</w:t>
      </w:r>
    </w:p>
    <w:p>
      <w:r>
        <w:t>Đầu ranh thửa đất số 156, tờ BĐ số 53 (K3, P2)</w:t>
      </w:r>
    </w:p>
    <w:p>
      <w:r>
        <w:t>Giáp đường Trần Thủ Độ</w:t>
      </w:r>
    </w:p>
    <w:p>
      <w:r>
        <w:t>1,30</w:t>
      </w:r>
    </w:p>
    <w:p>
      <w:r>
        <w:t>Hẻm 147</w:t>
      </w:r>
    </w:p>
    <w:p>
      <w:r>
        <w:t>1</w:t>
      </w:r>
    </w:p>
    <w:p>
      <w:r>
        <w:t>Suốt hẻm</w:t>
      </w:r>
    </w:p>
    <w:p>
      <w:r>
        <w:t>1,20</w:t>
      </w:r>
    </w:p>
    <w:p>
      <w:r>
        <w:t>Hẻm 133</w:t>
      </w:r>
    </w:p>
    <w:p>
      <w:r>
        <w:t>1</w:t>
      </w:r>
    </w:p>
    <w:p>
      <w:r>
        <w:t>Suốt hẻm</w:t>
      </w:r>
    </w:p>
    <w:p>
      <w:r>
        <w:t>1,20</w:t>
      </w:r>
    </w:p>
    <w:p>
      <w:r>
        <w:t>Hẻm 165</w:t>
      </w:r>
    </w:p>
    <w:p>
      <w:r>
        <w:t>1</w:t>
      </w:r>
    </w:p>
    <w:p>
      <w:r>
        <w:t>Suốt hẻm</w:t>
      </w:r>
    </w:p>
    <w:p>
      <w:r>
        <w:t>1,20</w:t>
      </w:r>
    </w:p>
    <w:p>
      <w:r>
        <w:t>132</w:t>
      </w:r>
    </w:p>
    <w:p>
      <w:r>
        <w:t>Lộ nhựa cặp sông Maspero Phường 8</w:t>
      </w:r>
    </w:p>
    <w:p>
      <w:r>
        <w:t>1</w:t>
      </w:r>
    </w:p>
    <w:p>
      <w:r>
        <w:t>Từ Đường Cao Thắng, giáp kháng đài đua Ghe Ngo</w:t>
      </w:r>
    </w:p>
    <w:p>
      <w:r>
        <w:t>Giáp ranh thu hồi KCN (Hết đất ông Thạch Huil)</w:t>
      </w:r>
    </w:p>
    <w:p>
      <w:r>
        <w:t>1,20</w:t>
      </w:r>
    </w:p>
    <w:p>
      <w:r>
        <w:t>133</w:t>
      </w:r>
    </w:p>
    <w:p>
      <w:r>
        <w:t>Các hẻm vào khu vục chợ bàn cờ Đ. Hoàng Diệu</w:t>
      </w:r>
    </w:p>
    <w:p>
      <w:r>
        <w:t>1</w:t>
      </w:r>
    </w:p>
    <w:p>
      <w:r>
        <w:t>Toàn hẻm</w:t>
      </w:r>
    </w:p>
    <w:p>
      <w:r>
        <w:t>1,20</w:t>
      </w:r>
    </w:p>
    <w:p>
      <w:r>
        <w:t>134</w:t>
      </w:r>
    </w:p>
    <w:p>
      <w:r>
        <w:t>Lộ đal Xóm Chài</w:t>
      </w:r>
    </w:p>
    <w:p>
      <w:r>
        <w:t>1</w:t>
      </w:r>
    </w:p>
    <w:p>
      <w:r>
        <w:t>Đường Nguyễn Huệ</w:t>
      </w:r>
    </w:p>
    <w:p>
      <w:r>
        <w:t>Đường Lê Duẩn</w:t>
      </w:r>
    </w:p>
    <w:p>
      <w:r>
        <w:t>1,20</w:t>
      </w:r>
    </w:p>
    <w:p>
      <w:r>
        <w:t>135</w:t>
      </w:r>
    </w:p>
    <w:p>
      <w:r>
        <w:t>Lộ đal phường 9</w:t>
      </w:r>
    </w:p>
    <w:p>
      <w:r>
        <w:t>1</w:t>
      </w:r>
    </w:p>
    <w:p>
      <w:r>
        <w:t>Đường 30/4</w:t>
      </w:r>
    </w:p>
    <w:p>
      <w:r>
        <w:t>Đường Kênh Quảng Khuôl</w:t>
      </w:r>
    </w:p>
    <w:p>
      <w:r>
        <w:t>2,10</w:t>
      </w:r>
    </w:p>
    <w:p>
      <w:r>
        <w:t>1</w:t>
      </w:r>
    </w:p>
    <w:p>
      <w:r>
        <w:t>Đường Kênh Quảng Khuôl</w:t>
      </w:r>
    </w:p>
    <w:p>
      <w:r>
        <w:t>Cuối đường</w:t>
      </w:r>
    </w:p>
    <w:p>
      <w:r>
        <w:t>1,70</w:t>
      </w:r>
    </w:p>
    <w:p>
      <w:r>
        <w:t>136</w:t>
      </w:r>
    </w:p>
    <w:p>
      <w:r>
        <w:t>Lộ Kênh Trường Thọ</w:t>
      </w:r>
    </w:p>
    <w:p>
      <w:r>
        <w:t>1</w:t>
      </w:r>
    </w:p>
    <w:p>
      <w:r>
        <w:t>Kênh 30 tháng 4</w:t>
      </w:r>
    </w:p>
    <w:p>
      <w:r>
        <w:t>Đường Kênh 19 tháng 5</w:t>
      </w:r>
    </w:p>
    <w:p>
      <w:r>
        <w:t>1,20</w:t>
      </w:r>
    </w:p>
    <w:p>
      <w:r>
        <w:t>II</w:t>
      </w:r>
    </w:p>
    <w:p>
      <w:r>
        <w:t>CÁC TUYẾN ĐƯỜNG KHU DÂN CƯ ĐÔ THỊ</w:t>
      </w:r>
    </w:p>
    <w:p>
      <w:r>
        <w:t>1</w:t>
      </w:r>
    </w:p>
    <w:p>
      <w:r>
        <w:t>Lộ đá KDC Bình An</w:t>
      </w:r>
    </w:p>
    <w:p>
      <w:r>
        <w:t>1</w:t>
      </w:r>
    </w:p>
    <w:p>
      <w:r>
        <w:t>Toàn tuyến</w:t>
      </w:r>
    </w:p>
    <w:p>
      <w:r>
        <w:t>1,20</w:t>
      </w:r>
    </w:p>
    <w:p>
      <w:r>
        <w:t>2</w:t>
      </w:r>
    </w:p>
    <w:p>
      <w:r>
        <w:t>Khu Dân cư Hưng Thịnh</w:t>
      </w:r>
    </w:p>
    <w:p>
      <w:r>
        <w:t>1</w:t>
      </w:r>
    </w:p>
    <w:p>
      <w:r>
        <w:t>Toàn khu dân cư</w:t>
      </w:r>
    </w:p>
    <w:p>
      <w:r>
        <w:t>1,20</w:t>
      </w:r>
    </w:p>
    <w:p>
      <w:r>
        <w:t>3</w:t>
      </w:r>
    </w:p>
    <w:p>
      <w:r>
        <w:t>KDC Tuấn Lan (P6)</w:t>
      </w:r>
    </w:p>
    <w:p>
      <w:r>
        <w:t>1</w:t>
      </w:r>
    </w:p>
    <w:p>
      <w:r>
        <w:t>Toàn khu dân cư</w:t>
      </w:r>
    </w:p>
    <w:p>
      <w:r>
        <w:t>1,20</w:t>
      </w:r>
    </w:p>
    <w:p>
      <w:r>
        <w:t>4</w:t>
      </w:r>
    </w:p>
    <w:p>
      <w:r>
        <w:t>Khu Dân cư Hạnh Phúc</w:t>
      </w:r>
    </w:p>
    <w:p>
      <w:r>
        <w:t>1</w:t>
      </w:r>
    </w:p>
    <w:p>
      <w:r>
        <w:t>Toàn khu dân cư</w:t>
      </w:r>
    </w:p>
    <w:p>
      <w:r>
        <w:t>1,20</w:t>
      </w:r>
    </w:p>
    <w:p>
      <w:r>
        <w:t>5</w:t>
      </w:r>
    </w:p>
    <w:p>
      <w:r>
        <w:t>KDC của Hẻm 357 (điểm dân cư Trường Quân Sự tỉnh)</w:t>
      </w:r>
    </w:p>
    <w:p>
      <w:r>
        <w:t>1</w:t>
      </w:r>
    </w:p>
    <w:p>
      <w:r>
        <w:t>Toàn khu dân cư</w:t>
      </w:r>
    </w:p>
    <w:p>
      <w:r>
        <w:t>1,20</w:t>
      </w:r>
    </w:p>
    <w:p>
      <w:r>
        <w:t>6</w:t>
      </w:r>
    </w:p>
    <w:p>
      <w:r>
        <w:t>KDC Nguyễn Hưng Phát</w:t>
      </w:r>
    </w:p>
    <w:p>
      <w:r>
        <w:t>2</w:t>
      </w:r>
    </w:p>
    <w:p>
      <w:r>
        <w:t>Các tuyến đường nội bộ trong Khu dân cư (trừ các thửa đất có cạnh tiếp giáp dường Điện Biên Phủ)</w:t>
      </w:r>
    </w:p>
    <w:p>
      <w:r>
        <w:t>1,20</w:t>
      </w:r>
    </w:p>
    <w:p>
      <w:r>
        <w:t>1</w:t>
      </w:r>
    </w:p>
    <w:p>
      <w:r>
        <w:t>Các thửa đất có cạnh tiếp giáp đường Điện Biên Phủ (đoạn từ đường Yết Kiêu đến Cầu Đúc)</w:t>
      </w:r>
    </w:p>
    <w:p>
      <w:r>
        <w:t>1,20</w:t>
      </w:r>
    </w:p>
    <w:p>
      <w:r>
        <w:t>7</w:t>
      </w:r>
    </w:p>
    <w:p>
      <w:r>
        <w:t>KDC Sáng Quang Phường 10</w:t>
      </w:r>
    </w:p>
    <w:p>
      <w:r>
        <w:t>1</w:t>
      </w:r>
    </w:p>
    <w:p>
      <w:r>
        <w:t>Toàn khu dân cư</w:t>
      </w:r>
    </w:p>
    <w:p>
      <w:r>
        <w:t>1,20</w:t>
      </w:r>
    </w:p>
    <w:p>
      <w:r>
        <w:t>8</w:t>
      </w:r>
    </w:p>
    <w:p>
      <w:r>
        <w:t>KDC Sáng Quang Phường 2</w:t>
      </w:r>
    </w:p>
    <w:p>
      <w:r>
        <w:t>1</w:t>
      </w:r>
    </w:p>
    <w:p>
      <w:r>
        <w:t>Toàn khu dân cư</w:t>
      </w:r>
    </w:p>
    <w:p>
      <w:r>
        <w:t>1,20</w:t>
      </w:r>
    </w:p>
    <w:p>
      <w:r>
        <w:t>9</w:t>
      </w:r>
    </w:p>
    <w:p>
      <w:r>
        <w:t>KDC Minh Châu</w:t>
      </w:r>
    </w:p>
    <w:p>
      <w:r>
        <w:t>Đường A1, A2</w:t>
      </w:r>
    </w:p>
    <w:p>
      <w:r>
        <w:t>1</w:t>
      </w:r>
    </w:p>
    <w:p>
      <w:r>
        <w:t>Toàn tuyến</w:t>
      </w:r>
    </w:p>
    <w:p>
      <w:r>
        <w:t>1,30</w:t>
      </w:r>
    </w:p>
    <w:p>
      <w:r>
        <w:t>Đường B</w:t>
      </w:r>
    </w:p>
    <w:p>
      <w:r>
        <w:t>1</w:t>
      </w:r>
    </w:p>
    <w:p>
      <w:r>
        <w:t>Quốc lộ 1A</w:t>
      </w:r>
    </w:p>
    <w:p>
      <w:r>
        <w:t>Đường A2</w:t>
      </w:r>
    </w:p>
    <w:p>
      <w:r>
        <w:t>1,20</w:t>
      </w:r>
    </w:p>
    <w:p>
      <w:r>
        <w:t>2</w:t>
      </w:r>
    </w:p>
    <w:p>
      <w:r>
        <w:t>Đường A2</w:t>
      </w:r>
    </w:p>
    <w:p>
      <w:r>
        <w:t>Đường A1</w:t>
      </w:r>
    </w:p>
    <w:p>
      <w:r>
        <w:t>1,20</w:t>
      </w:r>
    </w:p>
    <w:p>
      <w:r>
        <w:t>3</w:t>
      </w:r>
    </w:p>
    <w:p>
      <w:r>
        <w:t>Đường A1</w:t>
      </w:r>
    </w:p>
    <w:p>
      <w:r>
        <w:t>Kênh 30/4</w:t>
      </w:r>
    </w:p>
    <w:p>
      <w:r>
        <w:t>1,30</w:t>
      </w:r>
    </w:p>
    <w:p>
      <w:r>
        <w:t>Đường C1, C2, C3, C4, C5, C6, C7</w:t>
      </w:r>
    </w:p>
    <w:p>
      <w:r>
        <w:t>1</w:t>
      </w:r>
    </w:p>
    <w:p>
      <w:r>
        <w:t>Toàn tuyến</w:t>
      </w:r>
    </w:p>
    <w:p>
      <w:r>
        <w:t>1,30</w:t>
      </w:r>
    </w:p>
    <w:p>
      <w:r>
        <w:t>Đường D1, D2, D3, D4, D5, D6, D7, D8, D9, D10, D11, D12, D13, D14, D15, D16, D17, D18, D19</w:t>
      </w:r>
    </w:p>
    <w:p>
      <w:r>
        <w:t>1</w:t>
      </w:r>
    </w:p>
    <w:p>
      <w:r>
        <w:t>Toàn tuyến</w:t>
      </w:r>
    </w:p>
    <w:p>
      <w:r>
        <w:t>1,30</w:t>
      </w:r>
    </w:p>
    <w:p>
      <w:r>
        <w:t>10</w:t>
      </w:r>
    </w:p>
    <w:p>
      <w:r>
        <w:t>KDC xung quanh trường Quân sự Quân Khu 9</w:t>
      </w:r>
    </w:p>
    <w:p>
      <w:r>
        <w:t>Khu A</w:t>
      </w:r>
    </w:p>
    <w:p>
      <w:r>
        <w:t>1</w:t>
      </w:r>
    </w:p>
    <w:p>
      <w:r>
        <w:t>Các lô A5, A8, A12</w:t>
      </w:r>
    </w:p>
    <w:p>
      <w:r>
        <w:t>1,20</w:t>
      </w:r>
    </w:p>
    <w:p>
      <w:r>
        <w:t>Khu B</w:t>
      </w:r>
    </w:p>
    <w:p>
      <w:r>
        <w:t>1</w:t>
      </w:r>
    </w:p>
    <w:p>
      <w:r>
        <w:t>Có mặt tiền giáp đường Trần Hưng Đạo</w:t>
      </w:r>
    </w:p>
    <w:p>
      <w:r>
        <w:t>1,20</w:t>
      </w:r>
    </w:p>
    <w:p>
      <w:r>
        <w:t>Đuờng số 1</w:t>
      </w:r>
    </w:p>
    <w:p>
      <w:r>
        <w:t>1</w:t>
      </w:r>
    </w:p>
    <w:p>
      <w:r>
        <w:t>Giáp Đ. Trần Hưng Đạo</w:t>
      </w:r>
    </w:p>
    <w:p>
      <w:r>
        <w:t>Đường số 9</w:t>
      </w:r>
    </w:p>
    <w:p>
      <w:r>
        <w:t>1,20</w:t>
      </w:r>
    </w:p>
    <w:p>
      <w:r>
        <w:t>2</w:t>
      </w:r>
    </w:p>
    <w:p>
      <w:r>
        <w:t>Đường số 9</w:t>
      </w:r>
    </w:p>
    <w:p>
      <w:r>
        <w:t>Đường số 7</w:t>
      </w:r>
    </w:p>
    <w:p>
      <w:r>
        <w:t>1,20</w:t>
      </w:r>
    </w:p>
    <w:p>
      <w:r>
        <w:t>Các đường số 2, 3, 4, 5, 6, 6A, 7, 8, 9, 10</w:t>
      </w:r>
    </w:p>
    <w:p>
      <w:r>
        <w:t>1</w:t>
      </w:r>
    </w:p>
    <w:p>
      <w:r>
        <w:t>Toàn tuyến</w:t>
      </w:r>
    </w:p>
    <w:p>
      <w:r>
        <w:t>1,20</w:t>
      </w:r>
    </w:p>
    <w:p>
      <w:r>
        <w:t>11</w:t>
      </w:r>
    </w:p>
    <w:p>
      <w:r>
        <w:t>Dự án Phát triển đô thị và tái định cư khu 5A</w:t>
      </w:r>
    </w:p>
    <w:p>
      <w:r>
        <w:t>Đường 9A, 9B, 14, 20, 22 và 23</w:t>
      </w:r>
    </w:p>
    <w:p>
      <w:r>
        <w:t>1</w:t>
      </w:r>
    </w:p>
    <w:p>
      <w:r>
        <w:t>Toàn tuyến</w:t>
      </w:r>
    </w:p>
    <w:p>
      <w:r>
        <w:t>1,20</w:t>
      </w:r>
    </w:p>
    <w:p>
      <w:r>
        <w:t>Đường số 5, 6, 16</w:t>
      </w:r>
    </w:p>
    <w:p>
      <w:r>
        <w:t>1</w:t>
      </w:r>
    </w:p>
    <w:p>
      <w:r>
        <w:t>Toàn tuyến</w:t>
      </w:r>
    </w:p>
    <w:p>
      <w:r>
        <w:t>1,20</w:t>
      </w:r>
    </w:p>
    <w:p>
      <w:r>
        <w:t>Đường số 2, 3, 4, 7, 8, 10, 11, 12, 13, 14, 15, 17,18,19, 21, N24</w:t>
      </w:r>
    </w:p>
    <w:p>
      <w:r>
        <w:t>1</w:t>
      </w:r>
    </w:p>
    <w:p>
      <w:r>
        <w:t>Toàn tuyến</w:t>
      </w:r>
    </w:p>
    <w:p>
      <w:r>
        <w:t>1,20</w:t>
      </w:r>
    </w:p>
    <w:p>
      <w:r>
        <w:t>Các đường còn lại trong KDC</w:t>
      </w:r>
    </w:p>
    <w:p>
      <w:r>
        <w:t>1</w:t>
      </w:r>
    </w:p>
    <w:p>
      <w:r>
        <w:t>Toàn tuyến</w:t>
      </w:r>
    </w:p>
    <w:p>
      <w:r>
        <w:t>1,20</w:t>
      </w:r>
    </w:p>
    <w:p>
      <w:r>
        <w:t>B</w:t>
      </w:r>
    </w:p>
    <w:p>
      <w:r>
        <w:t>THỊ XÃ NGÃ NĂM</w:t>
      </w:r>
    </w:p>
    <w:p>
      <w:r>
        <w:t>1</w:t>
      </w:r>
    </w:p>
    <w:p>
      <w:r>
        <w:t>PHƯỜNG 1</w:t>
      </w:r>
    </w:p>
    <w:p>
      <w:r>
        <w:t>1</w:t>
      </w:r>
    </w:p>
    <w:p>
      <w:r>
        <w:t>Đường Nguyễn Trung Trực.</w:t>
      </w:r>
    </w:p>
    <w:p>
      <w:r>
        <w:t>1</w:t>
      </w:r>
    </w:p>
    <w:p>
      <w:r>
        <w:t>Đầu ranh đất bà Ngô Thị Mết (cầu trắng cũ)</w:t>
      </w:r>
    </w:p>
    <w:p>
      <w:r>
        <w:t>Cống 5 Kẹ</w:t>
      </w:r>
    </w:p>
    <w:p>
      <w:r>
        <w:t>1,25</w:t>
      </w:r>
    </w:p>
    <w:p>
      <w:r>
        <w:t>2</w:t>
      </w:r>
    </w:p>
    <w:p>
      <w:r>
        <w:t>Cống 5 Kẹ</w:t>
      </w:r>
    </w:p>
    <w:p>
      <w:r>
        <w:t>Cầu Thanh Niên (Khóm 1)</w:t>
      </w:r>
    </w:p>
    <w:p>
      <w:r>
        <w:t>1,25</w:t>
      </w:r>
    </w:p>
    <w:p>
      <w:r>
        <w:t>3</w:t>
      </w:r>
    </w:p>
    <w:p>
      <w:r>
        <w:t>Cầu Thanh Niên (Khóm 1)</w:t>
      </w:r>
    </w:p>
    <w:p>
      <w:r>
        <w:t>Cầu Quản Lộ Phụng Hiệp (Khóm 7)</w:t>
      </w:r>
    </w:p>
    <w:p>
      <w:r>
        <w:t>1,25</w:t>
      </w:r>
    </w:p>
    <w:p>
      <w:r>
        <w:t>4</w:t>
      </w:r>
    </w:p>
    <w:p>
      <w:r>
        <w:t>Cầu Quản Lộ Phụng Hiệp (Khóm 7)</w:t>
      </w:r>
    </w:p>
    <w:p>
      <w:r>
        <w:t>Kênh 90</w:t>
      </w:r>
    </w:p>
    <w:p>
      <w:r>
        <w:t>1,25</w:t>
      </w:r>
    </w:p>
    <w:p>
      <w:r>
        <w:t>5</w:t>
      </w:r>
    </w:p>
    <w:p>
      <w:r>
        <w:t>Kênh 90</w:t>
      </w:r>
    </w:p>
    <w:p>
      <w:r>
        <w:t>Hết tuyến</w:t>
      </w:r>
    </w:p>
    <w:p>
      <w:r>
        <w:t>1,30</w:t>
      </w:r>
    </w:p>
    <w:p>
      <w:r>
        <w:t>2</w:t>
      </w:r>
    </w:p>
    <w:p>
      <w:r>
        <w:t>Lộ đal kênh Năm Kẹ</w:t>
      </w:r>
    </w:p>
    <w:p>
      <w:r>
        <w:t>1</w:t>
      </w:r>
    </w:p>
    <w:p>
      <w:r>
        <w:t>Giáp đường Phạm Hùng</w:t>
      </w:r>
    </w:p>
    <w:p>
      <w:r>
        <w:t>Giáp ranh phường 3</w:t>
      </w:r>
    </w:p>
    <w:p>
      <w:r>
        <w:t>1,50</w:t>
      </w:r>
    </w:p>
    <w:p>
      <w:r>
        <w:t>3</w:t>
      </w:r>
    </w:p>
    <w:p>
      <w:r>
        <w:t>Đường 3 tháng 2.</w:t>
      </w:r>
    </w:p>
    <w:p>
      <w:r>
        <w:t>1</w:t>
      </w:r>
    </w:p>
    <w:p>
      <w:r>
        <w:t>Đầu ranh đất bà Ngô Thị Mết</w:t>
      </w:r>
    </w:p>
    <w:p>
      <w:r>
        <w:t>(Cầu trắng cũ)</w:t>
      </w:r>
    </w:p>
    <w:p>
      <w:r>
        <w:t>Đường Trần Văn Bảy</w:t>
      </w:r>
    </w:p>
    <w:p>
      <w:r>
        <w:t>1,20</w:t>
      </w:r>
    </w:p>
    <w:p>
      <w:r>
        <w:t>2</w:t>
      </w:r>
    </w:p>
    <w:p>
      <w:r>
        <w:t>Đường Trần Văn Bảy</w:t>
      </w:r>
    </w:p>
    <w:p>
      <w:r>
        <w:t>Hết ranh Chùa Phật Mẫu</w:t>
      </w:r>
    </w:p>
    <w:p>
      <w:r>
        <w:t>1,30</w:t>
      </w:r>
    </w:p>
    <w:p>
      <w:r>
        <w:t>3</w:t>
      </w:r>
    </w:p>
    <w:p>
      <w:r>
        <w:t>Giáp ranh Chùa Phật Mẫu</w:t>
      </w:r>
    </w:p>
    <w:p>
      <w:r>
        <w:t>Hết ranh đất cây xăng số 1 (Hoàng Nhung)</w:t>
      </w:r>
    </w:p>
    <w:p>
      <w:r>
        <w:t>1,30</w:t>
      </w:r>
    </w:p>
    <w:p>
      <w:r>
        <w:t>4</w:t>
      </w:r>
    </w:p>
    <w:p>
      <w:r>
        <w:t>Giáp ranh đất cây xăng số 1 (Hoàng Nhung)</w:t>
      </w:r>
    </w:p>
    <w:p>
      <w:r>
        <w:t>Cầu Cống đá</w:t>
      </w:r>
    </w:p>
    <w:p>
      <w:r>
        <w:t>1,30</w:t>
      </w:r>
    </w:p>
    <w:p>
      <w:r>
        <w:t>4</w:t>
      </w:r>
    </w:p>
    <w:p>
      <w:r>
        <w:t>Đường Lê Hồng Phong</w:t>
      </w:r>
    </w:p>
    <w:p>
      <w:r>
        <w:t>1</w:t>
      </w:r>
    </w:p>
    <w:p>
      <w:r>
        <w:t>Suốt tuyến</w:t>
      </w:r>
    </w:p>
    <w:p>
      <w:r>
        <w:t>1,20</w:t>
      </w:r>
    </w:p>
    <w:p>
      <w:r>
        <w:t>5</w:t>
      </w:r>
    </w:p>
    <w:p>
      <w:r>
        <w:t>Đường Nguyễn Thị Minh Khai</w:t>
      </w:r>
    </w:p>
    <w:p>
      <w:r>
        <w:t>1</w:t>
      </w:r>
    </w:p>
    <w:p>
      <w:r>
        <w:t>Suốt tuyến</w:t>
      </w:r>
    </w:p>
    <w:p>
      <w:r>
        <w:t>1,20</w:t>
      </w:r>
    </w:p>
    <w:p>
      <w:r>
        <w:t>6</w:t>
      </w:r>
    </w:p>
    <w:p>
      <w:r>
        <w:t>Đường Võ Thị Sáu</w:t>
      </w:r>
    </w:p>
    <w:p>
      <w:r>
        <w:t>1</w:t>
      </w:r>
    </w:p>
    <w:p>
      <w:r>
        <w:t>Suốt tuyến</w:t>
      </w:r>
    </w:p>
    <w:p>
      <w:r>
        <w:t>1,20</w:t>
      </w:r>
    </w:p>
    <w:p>
      <w:r>
        <w:t>7</w:t>
      </w:r>
    </w:p>
    <w:p>
      <w:r>
        <w:t>Đường Trần Văn Bảy</w:t>
      </w:r>
    </w:p>
    <w:p>
      <w:r>
        <w:t>1</w:t>
      </w:r>
    </w:p>
    <w:p>
      <w:r>
        <w:t>Suốt tuyến</w:t>
      </w:r>
    </w:p>
    <w:p>
      <w:r>
        <w:t>1,20</w:t>
      </w:r>
    </w:p>
    <w:p>
      <w:r>
        <w:t>8</w:t>
      </w:r>
    </w:p>
    <w:p>
      <w:r>
        <w:t>Đường Mai Thanh Thế</w:t>
      </w:r>
    </w:p>
    <w:p>
      <w:r>
        <w:t>1</w:t>
      </w:r>
    </w:p>
    <w:p>
      <w:r>
        <w:t>Giáp đường Nguyễn Trung Trực</w:t>
      </w:r>
    </w:p>
    <w:p>
      <w:r>
        <w:t>Đường Trần Văn Bảy</w:t>
      </w:r>
    </w:p>
    <w:p>
      <w:r>
        <w:t>1,20</w:t>
      </w:r>
    </w:p>
    <w:p>
      <w:r>
        <w:t>2</w:t>
      </w:r>
    </w:p>
    <w:p>
      <w:r>
        <w:t>Đường Trần Văn Bảy</w:t>
      </w:r>
    </w:p>
    <w:p>
      <w:r>
        <w:t>Giáp đường Phạm Hùng</w:t>
      </w:r>
    </w:p>
    <w:p>
      <w:r>
        <w:t>1,37</w:t>
      </w:r>
    </w:p>
    <w:p>
      <w:r>
        <w:t>9</w:t>
      </w:r>
    </w:p>
    <w:p>
      <w:r>
        <w:t>Đường Hùng Vương</w:t>
      </w:r>
    </w:p>
    <w:p>
      <w:r>
        <w:t>1</w:t>
      </w:r>
    </w:p>
    <w:p>
      <w:r>
        <w:t>Cầu Ngã Năm mới (ngang khu hành chính)</w:t>
      </w:r>
    </w:p>
    <w:p>
      <w:r>
        <w:t>Đầu đường Nguyễn Trãi (Cầu Đỏ cũ)</w:t>
      </w:r>
    </w:p>
    <w:p>
      <w:r>
        <w:t>1,20</w:t>
      </w:r>
    </w:p>
    <w:p>
      <w:r>
        <w:t>2</w:t>
      </w:r>
    </w:p>
    <w:p>
      <w:r>
        <w:t>Giáp đường Nguyễn Trãi (Cầu Đỏ cũ)</w:t>
      </w:r>
    </w:p>
    <w:p>
      <w:r>
        <w:t>Cầu Đỏ mới</w:t>
      </w:r>
    </w:p>
    <w:p>
      <w:r>
        <w:t>1,20</w:t>
      </w:r>
    </w:p>
    <w:p>
      <w:r>
        <w:t>3</w:t>
      </w:r>
    </w:p>
    <w:p>
      <w:r>
        <w:t>Cầu Đỏ mới</w:t>
      </w:r>
    </w:p>
    <w:p>
      <w:r>
        <w:t>Cầu Bến Long</w:t>
      </w:r>
    </w:p>
    <w:p>
      <w:r>
        <w:t>1,30</w:t>
      </w:r>
    </w:p>
    <w:p>
      <w:r>
        <w:t>10</w:t>
      </w:r>
    </w:p>
    <w:p>
      <w:r>
        <w:t>Đường Trần Hưng Đạo</w:t>
      </w:r>
    </w:p>
    <w:p>
      <w:r>
        <w:t>4</w:t>
      </w:r>
    </w:p>
    <w:p>
      <w:r>
        <w:t>Cầu Bến Long</w:t>
      </w:r>
    </w:p>
    <w:p>
      <w:r>
        <w:t>Hết tuyến (Giáp phường 2)</w:t>
      </w:r>
    </w:p>
    <w:p>
      <w:r>
        <w:t>1,40</w:t>
      </w:r>
    </w:p>
    <w:p>
      <w:r>
        <w:t>5</w:t>
      </w:r>
    </w:p>
    <w:p>
      <w:r>
        <w:t>Cầu Bến Long</w:t>
      </w:r>
    </w:p>
    <w:p>
      <w:r>
        <w:t>Hết tuyến (Giáp xã Long Bình)</w:t>
      </w:r>
    </w:p>
    <w:p>
      <w:r>
        <w:t>1,50</w:t>
      </w:r>
    </w:p>
    <w:p>
      <w:r>
        <w:t>11</w:t>
      </w:r>
    </w:p>
    <w:p>
      <w:r>
        <w:t>Khu dân cư khóm 3, Phường 1</w:t>
      </w:r>
    </w:p>
    <w:p>
      <w:r>
        <w:t>1</w:t>
      </w:r>
    </w:p>
    <w:p>
      <w:r>
        <w:t>Đường N1</w:t>
      </w:r>
    </w:p>
    <w:p>
      <w:r>
        <w:t>1,40</w:t>
      </w:r>
    </w:p>
    <w:p>
      <w:r>
        <w:t>1</w:t>
      </w:r>
    </w:p>
    <w:p>
      <w:r>
        <w:t>Đường N2</w:t>
      </w:r>
    </w:p>
    <w:p>
      <w:r>
        <w:t>1,40</w:t>
      </w:r>
    </w:p>
    <w:p>
      <w:r>
        <w:t>1</w:t>
      </w:r>
    </w:p>
    <w:p>
      <w:r>
        <w:t>Đường N22</w:t>
      </w:r>
    </w:p>
    <w:p>
      <w:r>
        <w:t>1,40</w:t>
      </w:r>
    </w:p>
    <w:p>
      <w:r>
        <w:t>12</w:t>
      </w:r>
    </w:p>
    <w:p>
      <w:r>
        <w:t>Đường N1</w:t>
      </w:r>
    </w:p>
    <w:p>
      <w:r>
        <w:t>(Cụm công nghiệp Khóm 4)</w:t>
      </w:r>
    </w:p>
    <w:p>
      <w:r>
        <w:t>1</w:t>
      </w:r>
    </w:p>
    <w:p>
      <w:r>
        <w:t>Suốt tuyến</w:t>
      </w:r>
    </w:p>
    <w:p>
      <w:r>
        <w:t>1,50</w:t>
      </w:r>
    </w:p>
    <w:p>
      <w:r>
        <w:t>13</w:t>
      </w:r>
    </w:p>
    <w:p>
      <w:r>
        <w:t>Đường 30 tháng 4</w:t>
      </w:r>
    </w:p>
    <w:p>
      <w:r>
        <w:t>1</w:t>
      </w:r>
    </w:p>
    <w:p>
      <w:r>
        <w:t>Mố cầu Đỏ cũ (đường 1-5) đến đầu voi</w:t>
      </w:r>
    </w:p>
    <w:p>
      <w:r>
        <w:t>Hết ranh đất ông Năm Miên</w:t>
      </w:r>
    </w:p>
    <w:p>
      <w:r>
        <w:t>1,20</w:t>
      </w:r>
    </w:p>
    <w:p>
      <w:r>
        <w:t>2</w:t>
      </w:r>
    </w:p>
    <w:p>
      <w:r>
        <w:t>Giáp ranh đất ông Năm Miên</w:t>
      </w:r>
    </w:p>
    <w:p>
      <w:r>
        <w:t>Đường nối Quốc lộ 61B (Nhánh rẽ 42 - Trà Ban)</w:t>
      </w:r>
    </w:p>
    <w:p>
      <w:r>
        <w:t>1,30</w:t>
      </w:r>
    </w:p>
    <w:p>
      <w:r>
        <w:t>14</w:t>
      </w:r>
    </w:p>
    <w:p>
      <w:r>
        <w:t>Đường 1 tháng 5</w:t>
      </w:r>
    </w:p>
    <w:p>
      <w:r>
        <w:t>1</w:t>
      </w:r>
    </w:p>
    <w:p>
      <w:r>
        <w:t>Mố cầu Đỏ cũ</w:t>
      </w:r>
    </w:p>
    <w:p>
      <w:r>
        <w:t>Rạch Xẻo Cạy</w:t>
      </w:r>
    </w:p>
    <w:p>
      <w:r>
        <w:t>1,20</w:t>
      </w:r>
    </w:p>
    <w:p>
      <w:r>
        <w:t>2</w:t>
      </w:r>
    </w:p>
    <w:p>
      <w:r>
        <w:t>Rạch Xẻo Cạy</w:t>
      </w:r>
    </w:p>
    <w:p>
      <w:r>
        <w:t>Giáp ranh Phường 2</w:t>
      </w:r>
    </w:p>
    <w:p>
      <w:r>
        <w:t>1,40</w:t>
      </w:r>
    </w:p>
    <w:p>
      <w:r>
        <w:t>15</w:t>
      </w:r>
    </w:p>
    <w:p>
      <w:r>
        <w:t>Đường Lê Văn Tám</w:t>
      </w:r>
    </w:p>
    <w:p>
      <w:r>
        <w:t>1</w:t>
      </w:r>
    </w:p>
    <w:p>
      <w:r>
        <w:t>Cầu Chùa Ông Bốn đến đầu voi</w:t>
      </w:r>
    </w:p>
    <w:p>
      <w:r>
        <w:t>Hết ranh đất bà Ba Đê</w:t>
      </w:r>
    </w:p>
    <w:p>
      <w:r>
        <w:t>1,25</w:t>
      </w:r>
    </w:p>
    <w:p>
      <w:r>
        <w:t>2</w:t>
      </w:r>
    </w:p>
    <w:p>
      <w:r>
        <w:t>Giáp ranh đất bà Ba Đê</w:t>
      </w:r>
    </w:p>
    <w:p>
      <w:r>
        <w:t>Hết ranh đất Hai Thời</w:t>
      </w:r>
    </w:p>
    <w:p>
      <w:r>
        <w:t>1,40</w:t>
      </w:r>
    </w:p>
    <w:p>
      <w:r>
        <w:t>3</w:t>
      </w:r>
    </w:p>
    <w:p>
      <w:r>
        <w:t>Giáp ranh đất Hai Thời</w:t>
      </w:r>
    </w:p>
    <w:p>
      <w:r>
        <w:t>Cầu 2 Chánh giáp xã Vĩnh Quới</w:t>
      </w:r>
    </w:p>
    <w:p>
      <w:r>
        <w:t>1,40</w:t>
      </w:r>
    </w:p>
    <w:p>
      <w:r>
        <w:t>16</w:t>
      </w:r>
    </w:p>
    <w:p>
      <w:r>
        <w:t>Đường Lê Văn Tám (đoạn mới làm)</w:t>
      </w:r>
    </w:p>
    <w:p>
      <w:r>
        <w:t>1</w:t>
      </w:r>
    </w:p>
    <w:p>
      <w:r>
        <w:t>Cầu Chùa Ông Bốn</w:t>
      </w:r>
    </w:p>
    <w:p>
      <w:r>
        <w:t>Hết ranh đất Hai Thời</w:t>
      </w:r>
    </w:p>
    <w:p>
      <w:r>
        <w:t>1,30</w:t>
      </w:r>
    </w:p>
    <w:p>
      <w:r>
        <w:t>17</w:t>
      </w:r>
    </w:p>
    <w:p>
      <w:r>
        <w:t>Đ. Lạc Long Quân</w:t>
      </w:r>
    </w:p>
    <w:p>
      <w:r>
        <w:t>1</w:t>
      </w:r>
    </w:p>
    <w:p>
      <w:r>
        <w:t>Giáp đường Mậu Thân</w:t>
      </w:r>
    </w:p>
    <w:p>
      <w:r>
        <w:t>Hết ranh đất Chùa Ông Bốn cũ</w:t>
      </w:r>
    </w:p>
    <w:p>
      <w:r>
        <w:t>1,20</w:t>
      </w:r>
    </w:p>
    <w:p>
      <w:r>
        <w:t>2</w:t>
      </w:r>
    </w:p>
    <w:p>
      <w:r>
        <w:t>Giáp ranh đất Chùa Ông Bốn cũ</w:t>
      </w:r>
    </w:p>
    <w:p>
      <w:r>
        <w:t>Giáp ranh xã Vĩnh Quới</w:t>
      </w:r>
    </w:p>
    <w:p>
      <w:r>
        <w:t>1,40</w:t>
      </w:r>
    </w:p>
    <w:p>
      <w:r>
        <w:t>18</w:t>
      </w:r>
    </w:p>
    <w:p>
      <w:r>
        <w:t>Đường Mậu Thân</w:t>
      </w:r>
    </w:p>
    <w:p>
      <w:r>
        <w:t>1</w:t>
      </w:r>
    </w:p>
    <w:p>
      <w:r>
        <w:t>Giáp đường Lạc Long Quân</w:t>
      </w:r>
    </w:p>
    <w:p>
      <w:r>
        <w:t>Cầu Treo</w:t>
      </w:r>
    </w:p>
    <w:p>
      <w:r>
        <w:t>1,20</w:t>
      </w:r>
    </w:p>
    <w:p>
      <w:r>
        <w:t>2</w:t>
      </w:r>
    </w:p>
    <w:p>
      <w:r>
        <w:t>Cầu treo</w:t>
      </w:r>
    </w:p>
    <w:p>
      <w:r>
        <w:t>Cầu Đường Trâu</w:t>
      </w:r>
    </w:p>
    <w:p>
      <w:r>
        <w:t>1,20</w:t>
      </w:r>
    </w:p>
    <w:p>
      <w:r>
        <w:t>19</w:t>
      </w:r>
    </w:p>
    <w:p>
      <w:r>
        <w:t>Đường Nguyễn Trãi (Quốc lộ 6113)</w:t>
      </w:r>
    </w:p>
    <w:p>
      <w:r>
        <w:t>1</w:t>
      </w:r>
    </w:p>
    <w:p>
      <w:r>
        <w:t>Giáp đường Hùng Vương (mố cầu Đỏ cũ)</w:t>
      </w:r>
    </w:p>
    <w:p>
      <w:r>
        <w:t>Cống ông Phạm Văn Bê (Nghĩa trang liệt sĩ mới)</w:t>
      </w:r>
    </w:p>
    <w:p>
      <w:r>
        <w:t>1,41</w:t>
      </w:r>
    </w:p>
    <w:p>
      <w:r>
        <w:t>20</w:t>
      </w:r>
    </w:p>
    <w:p>
      <w:r>
        <w:t>Đường Lê Hoàng Chu</w:t>
      </w:r>
    </w:p>
    <w:p>
      <w:r>
        <w:t>1</w:t>
      </w:r>
    </w:p>
    <w:p>
      <w:r>
        <w:t>Suốt đường</w:t>
      </w:r>
    </w:p>
    <w:p>
      <w:r>
        <w:t>1,40</w:t>
      </w:r>
    </w:p>
    <w:p>
      <w:r>
        <w:t>21</w:t>
      </w:r>
    </w:p>
    <w:p>
      <w:r>
        <w:t>Quốc lộ 61B</w:t>
      </w:r>
    </w:p>
    <w:p>
      <w:r>
        <w:t>1</w:t>
      </w:r>
    </w:p>
    <w:p>
      <w:r>
        <w:t>Giáp xã Long Bình</w:t>
      </w:r>
    </w:p>
    <w:p>
      <w:r>
        <w:t>Cống ông Phạm Văn Bê (Nghĩa trang liệt sĩ mới)</w:t>
      </w:r>
    </w:p>
    <w:p>
      <w:r>
        <w:t>1,40</w:t>
      </w:r>
    </w:p>
    <w:p>
      <w:r>
        <w:t>2</w:t>
      </w:r>
    </w:p>
    <w:p>
      <w:r>
        <w:t>Cống ông Phạm Văn Bê (Nghĩa trang liệt sĩ mới)</w:t>
      </w:r>
    </w:p>
    <w:p>
      <w:r>
        <w:t>Cầu Đỏ mới</w:t>
      </w:r>
    </w:p>
    <w:p>
      <w:r>
        <w:t>1,40</w:t>
      </w:r>
    </w:p>
    <w:p>
      <w:r>
        <w:t>3</w:t>
      </w:r>
    </w:p>
    <w:p>
      <w:r>
        <w:t>Cầu Đỏ mới</w:t>
      </w:r>
    </w:p>
    <w:p>
      <w:r>
        <w:t>Giáp đường 30/4</w:t>
      </w:r>
    </w:p>
    <w:p>
      <w:r>
        <w:t>1,30</w:t>
      </w:r>
    </w:p>
    <w:p>
      <w:r>
        <w:t>3</w:t>
      </w:r>
    </w:p>
    <w:p>
      <w:r>
        <w:t>Giáp đường 30/4</w:t>
      </w:r>
    </w:p>
    <w:p>
      <w:r>
        <w:t>Cầu Dừa (Trà Ban)</w:t>
      </w:r>
    </w:p>
    <w:p>
      <w:r>
        <w:t>1,30</w:t>
      </w:r>
    </w:p>
    <w:p>
      <w:r>
        <w:t>22</w:t>
      </w:r>
    </w:p>
    <w:p>
      <w:r>
        <w:t>Lộ đal kênh 30/4</w:t>
      </w:r>
    </w:p>
    <w:p>
      <w:r>
        <w:t>1</w:t>
      </w:r>
    </w:p>
    <w:p>
      <w:r>
        <w:t>Giáp đường Phạm Hùng (nối dài)</w:t>
      </w:r>
    </w:p>
    <w:p>
      <w:r>
        <w:t>Giáp ranh giới phường 3</w:t>
      </w:r>
    </w:p>
    <w:p>
      <w:r>
        <w:t>1,20</w:t>
      </w:r>
    </w:p>
    <w:p>
      <w:r>
        <w:t>23</w:t>
      </w:r>
    </w:p>
    <w:p>
      <w:r>
        <w:t>Đường Huỳnh Thị Tân</w:t>
      </w:r>
    </w:p>
    <w:p>
      <w:r>
        <w:t>1</w:t>
      </w:r>
    </w:p>
    <w:p>
      <w:r>
        <w:t>Đường Nguyễn Huệ</w:t>
      </w:r>
    </w:p>
    <w:p>
      <w:r>
        <w:t>Đường Phạm Hùng</w:t>
      </w:r>
    </w:p>
    <w:p>
      <w:r>
        <w:t>1,20</w:t>
      </w:r>
    </w:p>
    <w:p>
      <w:r>
        <w:t>2</w:t>
      </w:r>
    </w:p>
    <w:p>
      <w:r>
        <w:t>Đoạn còn lại</w:t>
      </w:r>
    </w:p>
    <w:p>
      <w:r>
        <w:t>1,20</w:t>
      </w:r>
    </w:p>
    <w:p>
      <w:r>
        <w:t>24</w:t>
      </w:r>
    </w:p>
    <w:p>
      <w:r>
        <w:t>Đường Phạm Hùng</w:t>
      </w:r>
    </w:p>
    <w:p>
      <w:r>
        <w:t>1</w:t>
      </w:r>
    </w:p>
    <w:p>
      <w:r>
        <w:t>Đường Nguyễn Huệ</w:t>
      </w:r>
    </w:p>
    <w:p>
      <w:r>
        <w:t>Đường 3/2</w:t>
      </w:r>
    </w:p>
    <w:p>
      <w:r>
        <w:t>1,30</w:t>
      </w:r>
    </w:p>
    <w:p>
      <w:r>
        <w:t>25</w:t>
      </w:r>
    </w:p>
    <w:p>
      <w:r>
        <w:t>Đường Nguyễn Huệ</w:t>
      </w:r>
    </w:p>
    <w:p>
      <w:r>
        <w:t>1</w:t>
      </w:r>
    </w:p>
    <w:p>
      <w:r>
        <w:t>Giáp đường Mai Thanh Thế</w:t>
      </w:r>
    </w:p>
    <w:p>
      <w:r>
        <w:t>Quản lộ Phụng Hiệp</w:t>
      </w:r>
    </w:p>
    <w:p>
      <w:r>
        <w:t>1,30</w:t>
      </w:r>
    </w:p>
    <w:p>
      <w:r>
        <w:t>26</w:t>
      </w:r>
    </w:p>
    <w:p>
      <w:r>
        <w:t>Đường Nguyễn Văn Linh</w:t>
      </w:r>
    </w:p>
    <w:p>
      <w:r>
        <w:t>1</w:t>
      </w:r>
    </w:p>
    <w:p>
      <w:r>
        <w:t>Quản lộ Phụng Hiệp</w:t>
      </w:r>
    </w:p>
    <w:p>
      <w:r>
        <w:t>Hết tuyến</w:t>
      </w:r>
    </w:p>
    <w:p>
      <w:r>
        <w:t>1,45</w:t>
      </w:r>
    </w:p>
    <w:p>
      <w:r>
        <w:t>27</w:t>
      </w:r>
    </w:p>
    <w:p>
      <w:r>
        <w:t>Quản lộ Phụng Hiệp</w:t>
      </w:r>
    </w:p>
    <w:p>
      <w:r>
        <w:t>2</w:t>
      </w:r>
    </w:p>
    <w:p>
      <w:r>
        <w:t>Kênh Cống đá</w:t>
      </w:r>
    </w:p>
    <w:p>
      <w:r>
        <w:t>Cầu Kênh Phú Lộc - Ngã Năm</w:t>
      </w:r>
    </w:p>
    <w:p>
      <w:r>
        <w:t>1,20</w:t>
      </w:r>
    </w:p>
    <w:p>
      <w:r>
        <w:t>1</w:t>
      </w:r>
    </w:p>
    <w:p>
      <w:r>
        <w:t>Cầu Kênh Phú Lộc - Ngà Năm</w:t>
      </w:r>
    </w:p>
    <w:p>
      <w:r>
        <w:t>Kênh Bến Long</w:t>
      </w:r>
    </w:p>
    <w:p>
      <w:r>
        <w:t>1,20</w:t>
      </w:r>
    </w:p>
    <w:p>
      <w:r>
        <w:t>3</w:t>
      </w:r>
    </w:p>
    <w:p>
      <w:r>
        <w:t>Kênh Bến Long</w:t>
      </w:r>
    </w:p>
    <w:p>
      <w:r>
        <w:t>Ranh Phường 2</w:t>
      </w:r>
    </w:p>
    <w:p>
      <w:r>
        <w:t>1,20</w:t>
      </w:r>
    </w:p>
    <w:p>
      <w:r>
        <w:t>28</w:t>
      </w:r>
    </w:p>
    <w:p>
      <w:r>
        <w:t>Đường Phạm Văn Đồng</w:t>
      </w:r>
    </w:p>
    <w:p>
      <w:r>
        <w:t>1</w:t>
      </w:r>
    </w:p>
    <w:p>
      <w:r>
        <w:t>Đường Nguyễn Trãi</w:t>
      </w:r>
    </w:p>
    <w:p>
      <w:r>
        <w:t>Đường Nguyễn Văn Linh</w:t>
      </w:r>
    </w:p>
    <w:p>
      <w:r>
        <w:t>1,20</w:t>
      </w:r>
    </w:p>
    <w:p>
      <w:r>
        <w:t>2</w:t>
      </w:r>
    </w:p>
    <w:p>
      <w:r>
        <w:t>Cầu Ngã Năm mới</w:t>
      </w:r>
    </w:p>
    <w:p>
      <w:r>
        <w:t>Đường Nguyễn Huệ</w:t>
      </w:r>
    </w:p>
    <w:p>
      <w:r>
        <w:t>1,20</w:t>
      </w:r>
    </w:p>
    <w:p>
      <w:r>
        <w:t>29</w:t>
      </w:r>
    </w:p>
    <w:p>
      <w:r>
        <w:t>Đường Xẻo Cạy (hai bên)</w:t>
      </w:r>
    </w:p>
    <w:p>
      <w:r>
        <w:t>1</w:t>
      </w:r>
    </w:p>
    <w:p>
      <w:r>
        <w:t>Giáp đường 1 tháng 5</w:t>
      </w:r>
    </w:p>
    <w:p>
      <w:r>
        <w:t>Giáp đường 30/4 (Cầu Dừa)</w:t>
      </w:r>
    </w:p>
    <w:p>
      <w:r>
        <w:t>1,40</w:t>
      </w:r>
    </w:p>
    <w:p>
      <w:r>
        <w:t>30</w:t>
      </w:r>
    </w:p>
    <w:p>
      <w:r>
        <w:t>Kênh 90 (hai bên)</w:t>
      </w:r>
    </w:p>
    <w:p>
      <w:r>
        <w:t>1</w:t>
      </w:r>
    </w:p>
    <w:p>
      <w:r>
        <w:t>Giáp đường Nguyễn Trung Trực</w:t>
      </w:r>
    </w:p>
    <w:p>
      <w:r>
        <w:t>Ranh xã Phường 3</w:t>
      </w:r>
    </w:p>
    <w:p>
      <w:r>
        <w:t>1,40</w:t>
      </w:r>
    </w:p>
    <w:p>
      <w:r>
        <w:t>31</w:t>
      </w:r>
    </w:p>
    <w:p>
      <w:r>
        <w:t>Lộ mới khóm 2</w:t>
      </w:r>
    </w:p>
    <w:p>
      <w:r>
        <w:t>1</w:t>
      </w:r>
    </w:p>
    <w:p>
      <w:r>
        <w:t>Cầu chùa Ông Bốn</w:t>
      </w:r>
    </w:p>
    <w:p>
      <w:r>
        <w:t>Bờ kè chợ nổi</w:t>
      </w:r>
    </w:p>
    <w:p>
      <w:r>
        <w:t>1,40</w:t>
      </w:r>
    </w:p>
    <w:p>
      <w:r>
        <w:t>II</w:t>
      </w:r>
    </w:p>
    <w:p>
      <w:r>
        <w:t>PHƯỜNG 2</w:t>
      </w:r>
    </w:p>
    <w:p>
      <w:r>
        <w:t>1</w:t>
      </w:r>
    </w:p>
    <w:p>
      <w:r>
        <w:t>Đường Cách Mạng Tháng 8</w:t>
      </w:r>
    </w:p>
    <w:p>
      <w:r>
        <w:t>1</w:t>
      </w:r>
    </w:p>
    <w:p>
      <w:r>
        <w:t>Cống Lý Thanh</w:t>
      </w:r>
    </w:p>
    <w:p>
      <w:r>
        <w:t>Đường vào khu hành chính mới</w:t>
      </w:r>
    </w:p>
    <w:p>
      <w:r>
        <w:t>1,20</w:t>
      </w:r>
    </w:p>
    <w:p>
      <w:r>
        <w:t>2</w:t>
      </w:r>
    </w:p>
    <w:p>
      <w:r>
        <w:t>Khóm 1</w:t>
      </w:r>
    </w:p>
    <w:p>
      <w:r>
        <w:t>1</w:t>
      </w:r>
    </w:p>
    <w:p>
      <w:r>
        <w:t>Đầu ranh đất bà Hoàng</w:t>
      </w:r>
    </w:p>
    <w:p>
      <w:r>
        <w:t>Hết ranh đất Trường Tiểu học Phường 2</w:t>
      </w:r>
    </w:p>
    <w:p>
      <w:r>
        <w:t>1,20</w:t>
      </w:r>
    </w:p>
    <w:p>
      <w:r>
        <w:t>3</w:t>
      </w:r>
    </w:p>
    <w:p>
      <w:r>
        <w:t>Đường Lý Tự Trọng</w:t>
      </w:r>
    </w:p>
    <w:p>
      <w:r>
        <w:t>1</w:t>
      </w:r>
    </w:p>
    <w:p>
      <w:r>
        <w:t>Đường vào khu hành chính mới</w:t>
      </w:r>
    </w:p>
    <w:p>
      <w:r>
        <w:t>Hết đất cây xăng ông Dũng</w:t>
      </w:r>
    </w:p>
    <w:p>
      <w:r>
        <w:t>1,20</w:t>
      </w:r>
    </w:p>
    <w:p>
      <w:r>
        <w:t>2</w:t>
      </w:r>
    </w:p>
    <w:p>
      <w:r>
        <w:t>Giáp đất cây xăng ông Dũng</w:t>
      </w:r>
    </w:p>
    <w:p>
      <w:r>
        <w:t>Kênh 8/3</w:t>
      </w:r>
    </w:p>
    <w:p>
      <w:r>
        <w:t>1,20</w:t>
      </w:r>
    </w:p>
    <w:p>
      <w:r>
        <w:t>3</w:t>
      </w:r>
    </w:p>
    <w:p>
      <w:r>
        <w:t>Kênh 8/3</w:t>
      </w:r>
    </w:p>
    <w:p>
      <w:r>
        <w:t>Kênh Mỹ Lợi</w:t>
      </w:r>
    </w:p>
    <w:p>
      <w:r>
        <w:t>1,30</w:t>
      </w:r>
    </w:p>
    <w:p>
      <w:r>
        <w:t>3</w:t>
      </w:r>
    </w:p>
    <w:p>
      <w:r>
        <w:t>Kênh Mỹ Lợi</w:t>
      </w:r>
    </w:p>
    <w:p>
      <w:r>
        <w:t>Cầu kênh Bình Hưng</w:t>
      </w:r>
    </w:p>
    <w:p>
      <w:r>
        <w:t>130</w:t>
      </w:r>
    </w:p>
    <w:p>
      <w:r>
        <w:t>4</w:t>
      </w:r>
    </w:p>
    <w:p>
      <w:r>
        <w:t>Cầu kênh Bình Hưng</w:t>
      </w:r>
    </w:p>
    <w:p>
      <w:r>
        <w:t>Giáp ranh xã Tân Long</w:t>
      </w:r>
    </w:p>
    <w:p>
      <w:r>
        <w:t>1,30</w:t>
      </w:r>
    </w:p>
    <w:p>
      <w:r>
        <w:t>4</w:t>
      </w:r>
    </w:p>
    <w:p>
      <w:r>
        <w:t>Kênh Quản Lộ - Phụng Hiệp</w:t>
      </w:r>
    </w:p>
    <w:p>
      <w:r>
        <w:t>1</w:t>
      </w:r>
    </w:p>
    <w:p>
      <w:r>
        <w:t>Giáp cống Lý Thanh</w:t>
      </w:r>
    </w:p>
    <w:p>
      <w:r>
        <w:t>Hết ranh đất bà Nguyễn Thị Từ</w:t>
      </w:r>
    </w:p>
    <w:p>
      <w:r>
        <w:t>1,30</w:t>
      </w:r>
    </w:p>
    <w:p>
      <w:r>
        <w:t>2</w:t>
      </w:r>
    </w:p>
    <w:p>
      <w:r>
        <w:t>Đầu ranh đất Cây xăng Trường Thịnh đến đầu voi</w:t>
      </w:r>
    </w:p>
    <w:p>
      <w:r>
        <w:t>Hết ranh đất nhà máy Tư Mễnh</w:t>
      </w:r>
    </w:p>
    <w:p>
      <w:r>
        <w:t>1,35</w:t>
      </w:r>
    </w:p>
    <w:p>
      <w:r>
        <w:t>3</w:t>
      </w:r>
    </w:p>
    <w:p>
      <w:r>
        <w:t>Đầu ranh đất cây xăng Trường Thịnh</w:t>
      </w:r>
    </w:p>
    <w:p>
      <w:r>
        <w:t>Giáp phường Trà Lồng - thị xã Long Mỹ - Hậu Giang</w:t>
      </w:r>
    </w:p>
    <w:p>
      <w:r>
        <w:t>1,35</w:t>
      </w:r>
    </w:p>
    <w:p>
      <w:r>
        <w:t>3</w:t>
      </w:r>
    </w:p>
    <w:p>
      <w:r>
        <w:t>Cầu Treo</w:t>
      </w:r>
    </w:p>
    <w:p>
      <w:r>
        <w:t>Giáp Phường 1</w:t>
      </w:r>
    </w:p>
    <w:p>
      <w:r>
        <w:t>1,40</w:t>
      </w:r>
    </w:p>
    <w:p>
      <w:r>
        <w:t>3</w:t>
      </w:r>
    </w:p>
    <w:p>
      <w:r>
        <w:t>Đầu ranh đất Bà Hoàng</w:t>
      </w:r>
    </w:p>
    <w:p>
      <w:r>
        <w:t>Giáp Phường 1</w:t>
      </w:r>
    </w:p>
    <w:p>
      <w:r>
        <w:t>1,40</w:t>
      </w:r>
    </w:p>
    <w:p>
      <w:r>
        <w:t>5</w:t>
      </w:r>
    </w:p>
    <w:p>
      <w:r>
        <w:t>Đường Âu Cơ</w:t>
      </w:r>
    </w:p>
    <w:p>
      <w:r>
        <w:t>1</w:t>
      </w:r>
    </w:p>
    <w:p>
      <w:r>
        <w:t>Đầu ranh đất ông Sửng</w:t>
      </w:r>
    </w:p>
    <w:p>
      <w:r>
        <w:t>Giáp đường Quản lộ-Phụng Hiệp</w:t>
      </w:r>
    </w:p>
    <w:p>
      <w:r>
        <w:t>1,20</w:t>
      </w:r>
    </w:p>
    <w:p>
      <w:r>
        <w:t>6</w:t>
      </w:r>
    </w:p>
    <w:p>
      <w:r>
        <w:t>Khóm 1 (Ấp Tân Lập B)</w:t>
      </w:r>
    </w:p>
    <w:p>
      <w:r>
        <w:t>1</w:t>
      </w:r>
    </w:p>
    <w:p>
      <w:r>
        <w:t>Đầu ranh đất ông Tăng Văn Tuấn đến đầu voi</w:t>
      </w:r>
    </w:p>
    <w:p>
      <w:r>
        <w:t>Hết ranh đất nhà ông Cà Hom</w:t>
      </w:r>
    </w:p>
    <w:p>
      <w:r>
        <w:t>1,20</w:t>
      </w:r>
    </w:p>
    <w:p>
      <w:r>
        <w:t>7</w:t>
      </w:r>
    </w:p>
    <w:p>
      <w:r>
        <w:t>Khóm Tân Thành A</w:t>
      </w:r>
    </w:p>
    <w:p>
      <w:r>
        <w:t>1</w:t>
      </w:r>
    </w:p>
    <w:p>
      <w:r>
        <w:t>Đầu ranh đất Trại cưa Phú Cường đến đầu voi</w:t>
      </w:r>
    </w:p>
    <w:p>
      <w:r>
        <w:t>Đến mố cầu treo</w:t>
      </w:r>
    </w:p>
    <w:p>
      <w:r>
        <w:t>1,20</w:t>
      </w:r>
    </w:p>
    <w:p>
      <w:r>
        <w:t>8</w:t>
      </w:r>
    </w:p>
    <w:p>
      <w:r>
        <w:t>Quản lộ Phụng Hiệp</w:t>
      </w:r>
    </w:p>
    <w:p>
      <w:r>
        <w:t>4</w:t>
      </w:r>
    </w:p>
    <w:p>
      <w:r>
        <w:t>Giáp Huyện Mỹ Tú</w:t>
      </w:r>
    </w:p>
    <w:p>
      <w:r>
        <w:t>Giáp kinh xáng Mỹ Phước</w:t>
      </w:r>
    </w:p>
    <w:p>
      <w:r>
        <w:t>1,30</w:t>
      </w:r>
    </w:p>
    <w:p>
      <w:r>
        <w:t>2</w:t>
      </w:r>
    </w:p>
    <w:p>
      <w:r>
        <w:t>Kinh Xáng Mỹ Phước</w:t>
      </w:r>
    </w:p>
    <w:p>
      <w:r>
        <w:t>Kênh 8/3</w:t>
      </w:r>
    </w:p>
    <w:p>
      <w:r>
        <w:t>1,20</w:t>
      </w:r>
    </w:p>
    <w:p>
      <w:r>
        <w:t>1</w:t>
      </w:r>
    </w:p>
    <w:p>
      <w:r>
        <w:t>Kênh 8/3</w:t>
      </w:r>
    </w:p>
    <w:p>
      <w:r>
        <w:t>Hết đất Bà Hoàng</w:t>
      </w:r>
    </w:p>
    <w:p>
      <w:r>
        <w:t>1,20</w:t>
      </w:r>
    </w:p>
    <w:p>
      <w:r>
        <w:t>2</w:t>
      </w:r>
    </w:p>
    <w:p>
      <w:r>
        <w:t>Giáp ranh đất bà Hoàng</w:t>
      </w:r>
    </w:p>
    <w:p>
      <w:r>
        <w:t>Hết ranh trường THCS</w:t>
      </w:r>
    </w:p>
    <w:p>
      <w:r>
        <w:t>1,20</w:t>
      </w:r>
    </w:p>
    <w:p>
      <w:r>
        <w:t>3</w:t>
      </w:r>
    </w:p>
    <w:p>
      <w:r>
        <w:t>Giáp ranh đất Trường THCS</w:t>
      </w:r>
    </w:p>
    <w:p>
      <w:r>
        <w:t>Giáp Phường 1</w:t>
      </w:r>
    </w:p>
    <w:p>
      <w:r>
        <w:t>1,20</w:t>
      </w:r>
    </w:p>
    <w:p>
      <w:r>
        <w:t>9</w:t>
      </w:r>
    </w:p>
    <w:p>
      <w:r>
        <w:t>Quốc lộ 61B</w:t>
      </w:r>
    </w:p>
    <w:p>
      <w:r>
        <w:t>1</w:t>
      </w:r>
    </w:p>
    <w:p>
      <w:r>
        <w:t>Giáp ranh Cầu Dừa</w:t>
      </w:r>
    </w:p>
    <w:p>
      <w:r>
        <w:t>Cầu Trà Ban</w:t>
      </w:r>
    </w:p>
    <w:p>
      <w:r>
        <w:t>(Giáp ranh tỉnh Hậu Giang)</w:t>
      </w:r>
    </w:p>
    <w:p>
      <w:r>
        <w:t>1,20</w:t>
      </w:r>
    </w:p>
    <w:p>
      <w:r>
        <w:t>10</w:t>
      </w:r>
    </w:p>
    <w:p>
      <w:r>
        <w:t>Đường UBND Phường</w:t>
      </w:r>
    </w:p>
    <w:p>
      <w:r>
        <w:t>1</w:t>
      </w:r>
    </w:p>
    <w:p>
      <w:r>
        <w:t>Đầu ranh đất UBND Phường</w:t>
      </w:r>
    </w:p>
    <w:p>
      <w:r>
        <w:t>Giáp đường vào Trường học cũ</w:t>
      </w:r>
    </w:p>
    <w:p>
      <w:r>
        <w:t>1,20</w:t>
      </w:r>
    </w:p>
    <w:p>
      <w:r>
        <w:t>III</w:t>
      </w:r>
    </w:p>
    <w:p>
      <w:r>
        <w:t>PHƯỜNG 3</w:t>
      </w:r>
    </w:p>
    <w:p>
      <w:r>
        <w:t>1</w:t>
      </w:r>
    </w:p>
    <w:p>
      <w:r>
        <w:t>Đường nhựa ven Kênh Xáng Phụng Hiệp</w:t>
      </w:r>
    </w:p>
    <w:p>
      <w:r>
        <w:t>1</w:t>
      </w:r>
    </w:p>
    <w:p>
      <w:r>
        <w:t>Cầu Cống Đá</w:t>
      </w:r>
    </w:p>
    <w:p>
      <w:r>
        <w:t>Hết ranh đất Lộ rẽ Tám Tuấn đầu nối QLPH</w:t>
      </w:r>
    </w:p>
    <w:p>
      <w:r>
        <w:t>1,23</w:t>
      </w:r>
    </w:p>
    <w:p>
      <w:r>
        <w:t>2</w:t>
      </w:r>
    </w:p>
    <w:p>
      <w:r>
        <w:t>Giáp ranh đất Lộ rẽ Tám Tuần đầu nối QLPH</w:t>
      </w:r>
    </w:p>
    <w:p>
      <w:r>
        <w:t>Hết ranh đất ông Tám Thầy</w:t>
      </w:r>
    </w:p>
    <w:p>
      <w:r>
        <w:t>1,25</w:t>
      </w:r>
    </w:p>
    <w:p>
      <w:r>
        <w:t>3</w:t>
      </w:r>
    </w:p>
    <w:p>
      <w:r>
        <w:t>Khu vực đất quy hoạch chợ Vĩnh Biên (Nay thuộc phường 3)</w:t>
      </w:r>
    </w:p>
    <w:p>
      <w:r>
        <w:t>1,25</w:t>
      </w:r>
    </w:p>
    <w:p>
      <w:r>
        <w:t>4</w:t>
      </w:r>
    </w:p>
    <w:p>
      <w:r>
        <w:t>Đầu ranh đất Trường THCS Phường 3 (Ngoại trừ đất quy hoạch chợ Vĩnh Biên nay thuộc phường 3)</w:t>
      </w:r>
    </w:p>
    <w:p>
      <w:r>
        <w:t>Giáp ranh đất ông Tám Thầy</w:t>
      </w:r>
    </w:p>
    <w:p>
      <w:r>
        <w:t>1,25</w:t>
      </w:r>
    </w:p>
    <w:p>
      <w:r>
        <w:t>5</w:t>
      </w:r>
    </w:p>
    <w:p>
      <w:r>
        <w:t>Giáp ranh đất Trường THCS Phường 3</w:t>
      </w:r>
    </w:p>
    <w:p>
      <w:r>
        <w:t>Giáp ranh tỉnh Bạc Liêu</w:t>
      </w:r>
    </w:p>
    <w:p>
      <w:r>
        <w:t>1,25</w:t>
      </w:r>
    </w:p>
    <w:p>
      <w:r>
        <w:t>2</w:t>
      </w:r>
    </w:p>
    <w:p>
      <w:r>
        <w:t>Quản lộ Phụng Hiệp</w:t>
      </w:r>
    </w:p>
    <w:p>
      <w:r>
        <w:t>1</w:t>
      </w:r>
    </w:p>
    <w:p>
      <w:r>
        <w:t>Cầu Cống Đá</w:t>
      </w:r>
    </w:p>
    <w:p>
      <w:r>
        <w:t>Cống Tám Xưa</w:t>
      </w:r>
    </w:p>
    <w:p>
      <w:r>
        <w:t>1,35</w:t>
      </w:r>
    </w:p>
    <w:p>
      <w:r>
        <w:t>2</w:t>
      </w:r>
    </w:p>
    <w:p>
      <w:r>
        <w:t>Cống Tám Xưa</w:t>
      </w:r>
    </w:p>
    <w:p>
      <w:r>
        <w:t>Cống Hai Cường</w:t>
      </w:r>
    </w:p>
    <w:p>
      <w:r>
        <w:t>1,40</w:t>
      </w:r>
    </w:p>
    <w:p>
      <w:r>
        <w:t>1</w:t>
      </w:r>
    </w:p>
    <w:p>
      <w:r>
        <w:t>Cống Hai Cường</w:t>
      </w:r>
    </w:p>
    <w:p>
      <w:r>
        <w:t>Cầu Nàng Rền</w:t>
      </w:r>
    </w:p>
    <w:p>
      <w:r>
        <w:t>1,30</w:t>
      </w:r>
    </w:p>
    <w:p>
      <w:r>
        <w:t>3</w:t>
      </w:r>
    </w:p>
    <w:p>
      <w:r>
        <w:t>Cầu Nàng Rền</w:t>
      </w:r>
    </w:p>
    <w:p>
      <w:r>
        <w:t>Giáp tỉnh Bạc Liêu</w:t>
      </w:r>
    </w:p>
    <w:p>
      <w:r>
        <w:t>1,30</w:t>
      </w:r>
    </w:p>
    <w:p>
      <w:r>
        <w:t>3</w:t>
      </w:r>
    </w:p>
    <w:p>
      <w:r>
        <w:t>Tỉnh Lộ 937B</w:t>
      </w:r>
    </w:p>
    <w:p>
      <w:r>
        <w:t>1</w:t>
      </w:r>
    </w:p>
    <w:p>
      <w:r>
        <w:t>Giao giữa Quản Lộ Phụng Hiệp - kênh Nàng Rền</w:t>
      </w:r>
    </w:p>
    <w:p>
      <w:r>
        <w:t>Giáp ranh Mỹ Bình</w:t>
      </w:r>
    </w:p>
    <w:p>
      <w:r>
        <w:t>1,50</w:t>
      </w:r>
    </w:p>
    <w:p>
      <w:r>
        <w:t>4</w:t>
      </w:r>
    </w:p>
    <w:p>
      <w:r>
        <w:t>Lộ kinh Huỳnh Yến</w:t>
      </w:r>
    </w:p>
    <w:p>
      <w:r>
        <w:t>1</w:t>
      </w:r>
    </w:p>
    <w:p>
      <w:r>
        <w:t>Cầu Cống Đá cũ</w:t>
      </w:r>
    </w:p>
    <w:p>
      <w:r>
        <w:t>Giáp ranh Mỹ Bình</w:t>
      </w:r>
    </w:p>
    <w:p>
      <w:r>
        <w:t>1,40</w:t>
      </w:r>
    </w:p>
    <w:p>
      <w:r>
        <w:t>5</w:t>
      </w:r>
    </w:p>
    <w:p>
      <w:r>
        <w:t>Lộ Kinh Ngang</w:t>
      </w:r>
    </w:p>
    <w:p>
      <w:r>
        <w:t>1</w:t>
      </w:r>
    </w:p>
    <w:p>
      <w:r>
        <w:t>Cầu Kinh Tư</w:t>
      </w:r>
    </w:p>
    <w:p>
      <w:r>
        <w:t>Giáp ranh Mỹ Bình</w:t>
      </w:r>
    </w:p>
    <w:p>
      <w:r>
        <w:t>1,40</w:t>
      </w:r>
    </w:p>
    <w:p>
      <w:r>
        <w:t>6</w:t>
      </w:r>
    </w:p>
    <w:p>
      <w:r>
        <w:t>Lộ Kinh 90</w:t>
      </w:r>
    </w:p>
    <w:p>
      <w:r>
        <w:t>1</w:t>
      </w:r>
    </w:p>
    <w:p>
      <w:r>
        <w:t>Giáp Khóm 7 phường 1</w:t>
      </w:r>
    </w:p>
    <w:p>
      <w:r>
        <w:t>Ngã tư Kinh Ngang ông Hiếu - ông Phong</w:t>
      </w:r>
    </w:p>
    <w:p>
      <w:r>
        <w:t>1,40</w:t>
      </w:r>
    </w:p>
    <w:p>
      <w:r>
        <w:t>7</w:t>
      </w:r>
    </w:p>
    <w:p>
      <w:r>
        <w:t>Lộ Làng Mới</w:t>
      </w:r>
    </w:p>
    <w:p>
      <w:r>
        <w:t>1</w:t>
      </w:r>
    </w:p>
    <w:p>
      <w:r>
        <w:t>Giáp Mỹ Bình</w:t>
      </w:r>
    </w:p>
    <w:p>
      <w:r>
        <w:t>Giáp Bạc Liêu</w:t>
      </w:r>
    </w:p>
    <w:p>
      <w:r>
        <w:t>1,40</w:t>
      </w:r>
    </w:p>
    <w:p>
      <w:r>
        <w:t>8</w:t>
      </w:r>
    </w:p>
    <w:p>
      <w:r>
        <w:t>Lộ bà Liếm</w:t>
      </w:r>
    </w:p>
    <w:p>
      <w:r>
        <w:t>1</w:t>
      </w:r>
    </w:p>
    <w:p>
      <w:r>
        <w:t>Cầu Huỳnh Yến</w:t>
      </w:r>
    </w:p>
    <w:p>
      <w:r>
        <w:t>Cầu Hai Nhuận</w:t>
      </w:r>
    </w:p>
    <w:p>
      <w:r>
        <w:t>1,40</w:t>
      </w:r>
    </w:p>
    <w:p>
      <w:r>
        <w:t>9</w:t>
      </w:r>
    </w:p>
    <w:p>
      <w:r>
        <w:t>Lộ Kinh xóm Lẫm</w:t>
      </w:r>
    </w:p>
    <w:p>
      <w:r>
        <w:t>1</w:t>
      </w:r>
    </w:p>
    <w:p>
      <w:r>
        <w:t>Tỉnh lộ 937B</w:t>
      </w:r>
    </w:p>
    <w:p>
      <w:r>
        <w:t>Ngã ba Làng Mới (ông Khởi)</w:t>
      </w:r>
    </w:p>
    <w:p>
      <w:r>
        <w:t>1,40</w:t>
      </w:r>
    </w:p>
    <w:p>
      <w:r>
        <w:t>10</w:t>
      </w:r>
    </w:p>
    <w:p>
      <w:r>
        <w:t>Kênh Tuấn Hớn</w:t>
      </w:r>
    </w:p>
    <w:p>
      <w:r>
        <w:t>1</w:t>
      </w:r>
    </w:p>
    <w:p>
      <w:r>
        <w:t>Giáp Quản Lộ Phụng Hiệp</w:t>
      </w:r>
    </w:p>
    <w:p>
      <w:r>
        <w:t>Cầu Hai Hổ</w:t>
      </w:r>
    </w:p>
    <w:p>
      <w:r>
        <w:t>1,40</w:t>
      </w:r>
    </w:p>
    <w:p>
      <w:r>
        <w:t>1</w:t>
      </w:r>
    </w:p>
    <w:p>
      <w:r>
        <w:t>Giáp Quản Lộ Phụng Hiệp</w:t>
      </w:r>
    </w:p>
    <w:p>
      <w:r>
        <w:t>Cầu Ba Nhành</w:t>
      </w:r>
    </w:p>
    <w:p>
      <w:r>
        <w:t>1,40</w:t>
      </w:r>
    </w:p>
    <w:p>
      <w:r>
        <w:t>IV</w:t>
      </w:r>
    </w:p>
    <w:p>
      <w:r>
        <w:t>XÃ MỸ QUỚI</w:t>
      </w:r>
    </w:p>
    <w:p>
      <w:r>
        <w:t>1</w:t>
      </w:r>
    </w:p>
    <w:p>
      <w:r>
        <w:t>Khu vực Trung tâm xã</w:t>
      </w:r>
    </w:p>
    <w:p>
      <w:r>
        <w:t>ĐB</w:t>
      </w:r>
    </w:p>
    <w:p>
      <w:r>
        <w:t>Đầu ranh đất Hai Di</w:t>
      </w:r>
    </w:p>
    <w:p>
      <w:r>
        <w:t>Hết ranh đất ông Trần Văn Lắm</w:t>
      </w:r>
    </w:p>
    <w:p>
      <w:r>
        <w:t>1,20</w:t>
      </w:r>
    </w:p>
    <w:p>
      <w:r>
        <w:t>2</w:t>
      </w:r>
    </w:p>
    <w:p>
      <w:r>
        <w:t>Ấp Mỹ Thành</w:t>
      </w:r>
    </w:p>
    <w:p>
      <w:r>
        <w:t>KV1-VT1</w:t>
      </w:r>
    </w:p>
    <w:p>
      <w:r>
        <w:t>Đầu ranh đất ông Trần Văn Lắm</w:t>
      </w:r>
    </w:p>
    <w:p>
      <w:r>
        <w:t>Cầu Mới</w:t>
      </w:r>
    </w:p>
    <w:p>
      <w:r>
        <w:t>1,20</w:t>
      </w:r>
    </w:p>
    <w:p>
      <w:r>
        <w:t>KV1-VT3</w:t>
      </w:r>
    </w:p>
    <w:p>
      <w:r>
        <w:t>Cầu Mới</w:t>
      </w:r>
    </w:p>
    <w:p>
      <w:r>
        <w:t>Hết ranh đất Sáu Phi</w:t>
      </w:r>
    </w:p>
    <w:p>
      <w:r>
        <w:t>1,20</w:t>
      </w:r>
    </w:p>
    <w:p>
      <w:r>
        <w:t>KV2-VT2</w:t>
      </w:r>
    </w:p>
    <w:p>
      <w:r>
        <w:t>Đầu ranh đất Sáu Phi</w:t>
      </w:r>
    </w:p>
    <w:p>
      <w:r>
        <w:t>Giáp ranh xã Mỹ Bình</w:t>
      </w:r>
    </w:p>
    <w:p>
      <w:r>
        <w:t>1,20</w:t>
      </w:r>
    </w:p>
    <w:p>
      <w:r>
        <w:t>KV2-VT1</w:t>
      </w:r>
    </w:p>
    <w:p>
      <w:r>
        <w:t>Đầu ranh đất bà Hai Di</w:t>
      </w:r>
    </w:p>
    <w:p>
      <w:r>
        <w:t>Giáp ranh xã Mỹ Bình</w:t>
      </w:r>
    </w:p>
    <w:p>
      <w:r>
        <w:t>1,20</w:t>
      </w:r>
    </w:p>
    <w:p>
      <w:r>
        <w:t>KV1-VT2</w:t>
      </w:r>
    </w:p>
    <w:p>
      <w:r>
        <w:t>Cầu Tỉnh lộ 937B (Hương lộ 17) đến UBND xã</w:t>
      </w:r>
    </w:p>
    <w:p>
      <w:r>
        <w:t>Hết ranh đất Nhà máy ông Chúng</w:t>
      </w:r>
    </w:p>
    <w:p>
      <w:r>
        <w:t>1,20</w:t>
      </w:r>
    </w:p>
    <w:p>
      <w:r>
        <w:t>3</w:t>
      </w:r>
    </w:p>
    <w:p>
      <w:r>
        <w:t>Lộ Mỹ Bình - Mỹ Quới</w:t>
      </w:r>
    </w:p>
    <w:p>
      <w:r>
        <w:t>KV1-VT1</w:t>
      </w:r>
    </w:p>
    <w:p>
      <w:r>
        <w:t>Từ đầu lộ</w:t>
      </w:r>
    </w:p>
    <w:p>
      <w:r>
        <w:t>Hết ranh đất ông Phạm Văn Thực</w:t>
      </w:r>
    </w:p>
    <w:p>
      <w:r>
        <w:t>1,20</w:t>
      </w:r>
    </w:p>
    <w:p>
      <w:r>
        <w:t>4</w:t>
      </w:r>
    </w:p>
    <w:p>
      <w:r>
        <w:t>Ấp Mỹ Thọ</w:t>
      </w:r>
    </w:p>
    <w:p>
      <w:r>
        <w:t>KV2-VT1</w:t>
      </w:r>
    </w:p>
    <w:p>
      <w:r>
        <w:t>Đầu ranh đất Nhà máy ông Chủng</w:t>
      </w:r>
    </w:p>
    <w:p>
      <w:r>
        <w:t>Hết ranh đất Sáu Quyền</w:t>
      </w:r>
    </w:p>
    <w:p>
      <w:r>
        <w:t>1,20</w:t>
      </w:r>
    </w:p>
    <w:p>
      <w:r>
        <w:t>KV2-VT2</w:t>
      </w:r>
    </w:p>
    <w:p>
      <w:r>
        <w:t>Giáp ranh đất Sáu Quyền</w:t>
      </w:r>
    </w:p>
    <w:p>
      <w:r>
        <w:t>Hết ranh đất ông Tư Thiện</w:t>
      </w:r>
    </w:p>
    <w:p>
      <w:r>
        <w:t>1,20</w:t>
      </w:r>
    </w:p>
    <w:p>
      <w:r>
        <w:t>5</w:t>
      </w:r>
    </w:p>
    <w:p>
      <w:r>
        <w:t>Hương lộ 17 (Tỉnh lộ 937 B)</w:t>
      </w:r>
    </w:p>
    <w:p>
      <w:r>
        <w:t>KV1-VT1</w:t>
      </w:r>
    </w:p>
    <w:p>
      <w:r>
        <w:t>Cầu chợ Mỹ Quới</w:t>
      </w:r>
    </w:p>
    <w:p>
      <w:r>
        <w:t>Hết ranh đất Trường THPT Lê Văn Tám</w:t>
      </w:r>
    </w:p>
    <w:p>
      <w:r>
        <w:t>1,20</w:t>
      </w:r>
    </w:p>
    <w:p>
      <w:r>
        <w:t>KV1-VT2</w:t>
      </w:r>
    </w:p>
    <w:p>
      <w:r>
        <w:t>Giáp ranh đất Trường THPT Lê Văn Tám</w:t>
      </w:r>
    </w:p>
    <w:p>
      <w:r>
        <w:t>Cầu Số 1 (Cầu Bưng Sen)</w:t>
      </w:r>
    </w:p>
    <w:p>
      <w:r>
        <w:t>1,20</w:t>
      </w:r>
    </w:p>
    <w:p>
      <w:r>
        <w:t>KV1-VT3</w:t>
      </w:r>
    </w:p>
    <w:p>
      <w:r>
        <w:t>Cầu số 1 (Cầu Bưng Sen)</w:t>
      </w:r>
    </w:p>
    <w:p>
      <w:r>
        <w:t>Giáp ranh xã Mỹ Bình</w:t>
      </w:r>
    </w:p>
    <w:p>
      <w:r>
        <w:t>1,20</w:t>
      </w:r>
    </w:p>
    <w:p>
      <w:r>
        <w:t>6</w:t>
      </w:r>
    </w:p>
    <w:p>
      <w:r>
        <w:t>Ấp Mỹ Tây A - Mỹ Tường B</w:t>
      </w:r>
    </w:p>
    <w:p>
      <w:r>
        <w:t>KV1-VT1</w:t>
      </w:r>
    </w:p>
    <w:p>
      <w:r>
        <w:t>Cầu mới</w:t>
      </w:r>
    </w:p>
    <w:p>
      <w:r>
        <w:t>Hết ranh đất Đình Nguyễn Trung Trực</w:t>
      </w:r>
    </w:p>
    <w:p>
      <w:r>
        <w:t>1,20</w:t>
      </w:r>
    </w:p>
    <w:p>
      <w:r>
        <w:t>7</w:t>
      </w:r>
    </w:p>
    <w:p>
      <w:r>
        <w:t>Ấp Mỹ Tường B</w:t>
      </w:r>
    </w:p>
    <w:p>
      <w:r>
        <w:t>KV1-VT2</w:t>
      </w:r>
    </w:p>
    <w:p>
      <w:r>
        <w:t>Giáp ranh đất Đình Nguyễn Trung Trực</w:t>
      </w:r>
    </w:p>
    <w:p>
      <w:r>
        <w:t>Hết ranh đất Tư Đời</w:t>
      </w:r>
    </w:p>
    <w:p>
      <w:r>
        <w:t>1,20</w:t>
      </w:r>
    </w:p>
    <w:p>
      <w:r>
        <w:t>KV1-VT3</w:t>
      </w:r>
    </w:p>
    <w:p>
      <w:r>
        <w:t>Giáp ranh đất Tư Đời</w:t>
      </w:r>
    </w:p>
    <w:p>
      <w:r>
        <w:t>Cầu ông Xi</w:t>
      </w:r>
    </w:p>
    <w:p>
      <w:r>
        <w:t>1,20</w:t>
      </w:r>
    </w:p>
    <w:p>
      <w:r>
        <w:t>8</w:t>
      </w:r>
    </w:p>
    <w:p>
      <w:r>
        <w:t>Ấp Mỹ Thọ</w:t>
      </w:r>
    </w:p>
    <w:p>
      <w:r>
        <w:t>KV1-VT2</w:t>
      </w:r>
    </w:p>
    <w:p>
      <w:r>
        <w:t>Đầu ranh đất Năm Châu đến đầu voi</w:t>
      </w:r>
    </w:p>
    <w:p>
      <w:r>
        <w:t>Hết ranh đất Châu Thị Mỹ</w:t>
      </w:r>
    </w:p>
    <w:p>
      <w:r>
        <w:t>1,20</w:t>
      </w:r>
    </w:p>
    <w:p>
      <w:r>
        <w:t>9</w:t>
      </w:r>
    </w:p>
    <w:p>
      <w:r>
        <w:t>Ấp Mỹ Tây A</w:t>
      </w:r>
    </w:p>
    <w:p>
      <w:r>
        <w:t>KV1-VT2</w:t>
      </w:r>
    </w:p>
    <w:p>
      <w:r>
        <w:t>Cầu Mới</w:t>
      </w:r>
    </w:p>
    <w:p>
      <w:r>
        <w:t>Hết ranh đất ông Dương Huỳnh Long</w:t>
      </w:r>
    </w:p>
    <w:p>
      <w:r>
        <w:t>1,20</w:t>
      </w:r>
    </w:p>
    <w:p>
      <w:r>
        <w:t>10</w:t>
      </w:r>
    </w:p>
    <w:p>
      <w:r>
        <w:t>Đường Mỹ Quới - Rộc Lá</w:t>
      </w:r>
    </w:p>
    <w:p>
      <w:r>
        <w:t>KV1-VT1</w:t>
      </w:r>
    </w:p>
    <w:p>
      <w:r>
        <w:t>Giáp khu vực xây dựng chợ Nhà ông Đạt Em)</w:t>
      </w:r>
    </w:p>
    <w:p>
      <w:r>
        <w:t>Cầu mới</w:t>
      </w:r>
    </w:p>
    <w:p>
      <w:r>
        <w:t>1,20</w:t>
      </w:r>
    </w:p>
    <w:p>
      <w:r>
        <w:t>KV1-VT2</w:t>
      </w:r>
    </w:p>
    <w:p>
      <w:r>
        <w:t>Cầu mới</w:t>
      </w:r>
    </w:p>
    <w:p>
      <w:r>
        <w:t>Hết ranh đất ông Hà Tấn Liêm</w:t>
      </w:r>
    </w:p>
    <w:p>
      <w:r>
        <w:t>1,20</w:t>
      </w:r>
    </w:p>
    <w:p>
      <w:r>
        <w:t>KV1-VT3</w:t>
      </w:r>
    </w:p>
    <w:p>
      <w:r>
        <w:t>Giáp ranh đất ông Hà Tấn Liêm</w:t>
      </w:r>
    </w:p>
    <w:p>
      <w:r>
        <w:t>Cầu Mỹ Hưng</w:t>
      </w:r>
    </w:p>
    <w:p>
      <w:r>
        <w:t>1,20</w:t>
      </w:r>
    </w:p>
    <w:p>
      <w:r>
        <w:t>11</w:t>
      </w:r>
    </w:p>
    <w:p>
      <w:r>
        <w:t>Lộ B Mỹ Thành (Kênh Thầy Cai Nhân)</w:t>
      </w:r>
    </w:p>
    <w:p>
      <w:r>
        <w:t>KV2-VT3</w:t>
      </w:r>
    </w:p>
    <w:p>
      <w:r>
        <w:t>Kênh Mương lộ</w:t>
      </w:r>
    </w:p>
    <w:p>
      <w:r>
        <w:t>Giáp ranh xã Mỹ Bình</w:t>
      </w:r>
    </w:p>
    <w:p>
      <w:r>
        <w:t>1,35</w:t>
      </w:r>
    </w:p>
    <w:p>
      <w:r>
        <w:t>V</w:t>
      </w:r>
    </w:p>
    <w:p>
      <w:r>
        <w:t>XÃ TÂN LONG</w:t>
      </w:r>
    </w:p>
    <w:p>
      <w:r>
        <w:t>1</w:t>
      </w:r>
    </w:p>
    <w:p>
      <w:r>
        <w:t>Quốc lộ 61B</w:t>
      </w:r>
    </w:p>
    <w:p>
      <w:r>
        <w:t>KV2-VT1</w:t>
      </w:r>
    </w:p>
    <w:p>
      <w:r>
        <w:t>Cầu ông Tàu giáp xã Thạnh Tân</w:t>
      </w:r>
    </w:p>
    <w:p>
      <w:r>
        <w:t>Cầu Cái Trầu</w:t>
      </w:r>
    </w:p>
    <w:p>
      <w:r>
        <w:t>1,25</w:t>
      </w:r>
    </w:p>
    <w:p>
      <w:r>
        <w:t>KV1-VT2</w:t>
      </w:r>
    </w:p>
    <w:p>
      <w:r>
        <w:t>Cầu Cái Trầu, KV chợ Tân Long</w:t>
      </w:r>
    </w:p>
    <w:p>
      <w:r>
        <w:t>Hết ranh đất UBND xã Tân Long</w:t>
      </w:r>
    </w:p>
    <w:p>
      <w:r>
        <w:t>1,20</w:t>
      </w:r>
    </w:p>
    <w:p>
      <w:r>
        <w:t>KV1-VT1</w:t>
      </w:r>
    </w:p>
    <w:p>
      <w:r>
        <w:t>Giáp ranh đất UBND xã Tân Long</w:t>
      </w:r>
    </w:p>
    <w:p>
      <w:r>
        <w:t>Cầu Ba Bọng</w:t>
      </w:r>
    </w:p>
    <w:p>
      <w:r>
        <w:t>1,25</w:t>
      </w:r>
    </w:p>
    <w:p>
      <w:r>
        <w:t>KV2-VT1</w:t>
      </w:r>
    </w:p>
    <w:p>
      <w:r>
        <w:t>Cầu Ba Bọng</w:t>
      </w:r>
    </w:p>
    <w:p>
      <w:r>
        <w:t>Giáp xã Long Bình</w:t>
      </w:r>
    </w:p>
    <w:p>
      <w:r>
        <w:t>1,20</w:t>
      </w:r>
    </w:p>
    <w:p>
      <w:r>
        <w:t>2</w:t>
      </w:r>
    </w:p>
    <w:p>
      <w:r>
        <w:t>Ấp Long Thạnh</w:t>
      </w:r>
    </w:p>
    <w:p>
      <w:r>
        <w:t>KV1-VT1</w:t>
      </w:r>
    </w:p>
    <w:p>
      <w:r>
        <w:t>Cầu Cái Trầu</w:t>
      </w:r>
    </w:p>
    <w:p>
      <w:r>
        <w:t>Cầu Xéo</w:t>
      </w:r>
    </w:p>
    <w:p>
      <w:r>
        <w:t>1,20</w:t>
      </w:r>
    </w:p>
    <w:p>
      <w:r>
        <w:t>3</w:t>
      </w:r>
    </w:p>
    <w:p>
      <w:r>
        <w:t>Lộ liên xã Tân Long - Phường 2</w:t>
      </w:r>
    </w:p>
    <w:p>
      <w:r>
        <w:t>KV2-VT2</w:t>
      </w:r>
    </w:p>
    <w:p>
      <w:r>
        <w:t>Cầu Ba Bọng</w:t>
      </w:r>
    </w:p>
    <w:p>
      <w:r>
        <w:t>Hết ranh xã</w:t>
      </w:r>
    </w:p>
    <w:p>
      <w:r>
        <w:t>1,20</w:t>
      </w:r>
    </w:p>
    <w:p>
      <w:r>
        <w:t>4</w:t>
      </w:r>
    </w:p>
    <w:p>
      <w:r>
        <w:t>Đường vào phố</w:t>
      </w:r>
    </w:p>
    <w:p>
      <w:r>
        <w:t>KV2-VT1</w:t>
      </w:r>
    </w:p>
    <w:p>
      <w:r>
        <w:t>Đầu ranh đất nhà ông Ty</w:t>
      </w:r>
    </w:p>
    <w:p>
      <w:r>
        <w:t>Hết ranh đất nhà ông Hiệp</w:t>
      </w:r>
    </w:p>
    <w:p>
      <w:r>
        <w:t>1,20</w:t>
      </w:r>
    </w:p>
    <w:p>
      <w:r>
        <w:t>5</w:t>
      </w:r>
    </w:p>
    <w:p>
      <w:r>
        <w:t>Hẻm trạm y tế</w:t>
      </w:r>
    </w:p>
    <w:p>
      <w:r>
        <w:t>KV2-VT3</w:t>
      </w:r>
    </w:p>
    <w:p>
      <w:r>
        <w:t>Đầu ranh đất ông Em</w:t>
      </w:r>
    </w:p>
    <w:p>
      <w:r>
        <w:t>Hết ranh nhà máy ông Tư Cư</w:t>
      </w:r>
    </w:p>
    <w:p>
      <w:r>
        <w:t>1,35</w:t>
      </w:r>
    </w:p>
    <w:p>
      <w:r>
        <w:t>VI</w:t>
      </w:r>
    </w:p>
    <w:p>
      <w:r>
        <w:t>XÃ VĨNH QUỚI</w:t>
      </w:r>
    </w:p>
    <w:p>
      <w:r>
        <w:t>1</w:t>
      </w:r>
    </w:p>
    <w:p>
      <w:r>
        <w:t>Trung tâm xã</w:t>
      </w:r>
    </w:p>
    <w:p>
      <w:r>
        <w:t>KV1-VT1</w:t>
      </w:r>
    </w:p>
    <w:p>
      <w:r>
        <w:t>Cầu Sóc Sãi đến UBND xã</w:t>
      </w:r>
    </w:p>
    <w:p>
      <w:r>
        <w:t>Cầu Đường Tắc</w:t>
      </w:r>
    </w:p>
    <w:p>
      <w:r>
        <w:t>1,20</w:t>
      </w:r>
    </w:p>
    <w:p>
      <w:r>
        <w:t>2</w:t>
      </w:r>
    </w:p>
    <w:p>
      <w:r>
        <w:t>Đường ôtô</w:t>
      </w:r>
    </w:p>
    <w:p>
      <w:r>
        <w:t>KV1-VT2</w:t>
      </w:r>
    </w:p>
    <w:p>
      <w:r>
        <w:t>Hết tuyến</w:t>
      </w:r>
    </w:p>
    <w:p>
      <w:r>
        <w:t>1,35</w:t>
      </w:r>
    </w:p>
    <w:p>
      <w:r>
        <w:t>3</w:t>
      </w:r>
    </w:p>
    <w:p>
      <w:r>
        <w:t>Tuyến Kinh Xáng Quản Lộ Phụng Hiệp</w:t>
      </w:r>
    </w:p>
    <w:p>
      <w:r>
        <w:t>KV2-VT2</w:t>
      </w:r>
    </w:p>
    <w:p>
      <w:r>
        <w:t>Cầu Đường Trâu</w:t>
      </w:r>
    </w:p>
    <w:p>
      <w:r>
        <w:t>Cống Bảy Tươi</w:t>
      </w:r>
    </w:p>
    <w:p>
      <w:r>
        <w:t>1,35</w:t>
      </w:r>
    </w:p>
    <w:p>
      <w:r>
        <w:t>KV2-VT2</w:t>
      </w:r>
    </w:p>
    <w:p>
      <w:r>
        <w:t>Cống Bảy Tươi</w:t>
      </w:r>
    </w:p>
    <w:p>
      <w:r>
        <w:t>Giáp ranh tỉnh Bạc Liêu</w:t>
      </w:r>
    </w:p>
    <w:p>
      <w:r>
        <w:t>1,35</w:t>
      </w:r>
    </w:p>
    <w:p>
      <w:r>
        <w:t>4</w:t>
      </w:r>
    </w:p>
    <w:p>
      <w:r>
        <w:t>Tuyến Kinh Xáng Chìm</w:t>
      </w:r>
    </w:p>
    <w:p>
      <w:r>
        <w:t>KV2-VT2</w:t>
      </w:r>
    </w:p>
    <w:p>
      <w:r>
        <w:t>Giáp ranh ấp 2</w:t>
      </w:r>
    </w:p>
    <w:p>
      <w:r>
        <w:t>Hết rất nhà thờ Cái Trầu</w:t>
      </w:r>
    </w:p>
    <w:p>
      <w:r>
        <w:t>1,35</w:t>
      </w:r>
    </w:p>
    <w:p>
      <w:r>
        <w:t>5</w:t>
      </w:r>
    </w:p>
    <w:p>
      <w:r>
        <w:t>Tuyến rạch Xéo Sai</w:t>
      </w:r>
    </w:p>
    <w:p>
      <w:r>
        <w:t>KV2-VT2</w:t>
      </w:r>
    </w:p>
    <w:p>
      <w:r>
        <w:t>Cầu Ngã Tư Sóc Sải</w:t>
      </w:r>
    </w:p>
    <w:p>
      <w:r>
        <w:t>Hết ranh đất ông Quách Văn Ngón</w:t>
      </w:r>
    </w:p>
    <w:p>
      <w:r>
        <w:t>1,35</w:t>
      </w:r>
    </w:p>
    <w:p>
      <w:r>
        <w:t>6</w:t>
      </w:r>
    </w:p>
    <w:p>
      <w:r>
        <w:t>Tuyến lộ chùa Ô Chum</w:t>
      </w:r>
    </w:p>
    <w:p>
      <w:r>
        <w:t>KV2-VT2</w:t>
      </w:r>
    </w:p>
    <w:p>
      <w:r>
        <w:t>Cầu NgãTư Sóc Sải</w:t>
      </w:r>
    </w:p>
    <w:p>
      <w:r>
        <w:t>Hết ranh đất khóm 2 (phường 1)</w:t>
      </w:r>
    </w:p>
    <w:p>
      <w:r>
        <w:t>1,35</w:t>
      </w:r>
    </w:p>
    <w:p>
      <w:r>
        <w:t>7</w:t>
      </w:r>
    </w:p>
    <w:p>
      <w:r>
        <w:t>Tuyến lộ ngang chùa Ô Chum</w:t>
      </w:r>
    </w:p>
    <w:p>
      <w:r>
        <w:t>KV2-VT2</w:t>
      </w:r>
    </w:p>
    <w:p>
      <w:r>
        <w:t>Cầu Ngã Tư Lục Bà Tham</w:t>
      </w:r>
    </w:p>
    <w:p>
      <w:r>
        <w:t>Hết ranh đất khóm 2 (phường 1)</w:t>
      </w:r>
    </w:p>
    <w:p>
      <w:r>
        <w:t>1,35</w:t>
      </w:r>
    </w:p>
    <w:p>
      <w:r>
        <w:t>8</w:t>
      </w:r>
    </w:p>
    <w:p>
      <w:r>
        <w:t>Tuyến cứng hóa đê bao</w:t>
      </w:r>
    </w:p>
    <w:p>
      <w:r>
        <w:t>KV2-VT3</w:t>
      </w:r>
    </w:p>
    <w:p>
      <w:r>
        <w:t>Đầu ranh đất nhà Út Tô</w:t>
      </w:r>
    </w:p>
    <w:p>
      <w:r>
        <w:t>Hết đất ông Thanh Văn</w:t>
      </w:r>
    </w:p>
    <w:p>
      <w:r>
        <w:t>1,35</w:t>
      </w:r>
    </w:p>
    <w:p>
      <w:r>
        <w:t>VII</w:t>
      </w:r>
    </w:p>
    <w:p>
      <w:r>
        <w:t>XÃ LONG BÌNH</w:t>
      </w:r>
    </w:p>
    <w:p>
      <w:r>
        <w:t>1</w:t>
      </w:r>
    </w:p>
    <w:p>
      <w:r>
        <w:t>Quốc lộ 61B (Tỉnh lộ 937)</w:t>
      </w:r>
    </w:p>
    <w:p>
      <w:r>
        <w:t>KV1-VT1</w:t>
      </w:r>
    </w:p>
    <w:p>
      <w:r>
        <w:t>Giáp kênh Dân Quân khóm 3, phường 1</w:t>
      </w:r>
    </w:p>
    <w:p>
      <w:r>
        <w:t>Cống 7 Oanh</w:t>
      </w:r>
    </w:p>
    <w:p>
      <w:r>
        <w:t>1,25</w:t>
      </w:r>
    </w:p>
    <w:p>
      <w:r>
        <w:t>KV1-VT2</w:t>
      </w:r>
    </w:p>
    <w:p>
      <w:r>
        <w:t>Cống 7 Oanh</w:t>
      </w:r>
    </w:p>
    <w:p>
      <w:r>
        <w:t>Hết địa giới xã (giáp Tân Long)</w:t>
      </w:r>
    </w:p>
    <w:p>
      <w:r>
        <w:t>1,30</w:t>
      </w:r>
    </w:p>
    <w:p>
      <w:r>
        <w:t>2</w:t>
      </w:r>
    </w:p>
    <w:p>
      <w:r>
        <w:t>Lộ A Mỹ Hòa-Mỹ Hiệp</w:t>
      </w:r>
    </w:p>
    <w:p>
      <w:r>
        <w:t>KV2-VT3</w:t>
      </w:r>
    </w:p>
    <w:p>
      <w:r>
        <w:t>Giáp Khóm 7 phường 1</w:t>
      </w:r>
    </w:p>
    <w:p>
      <w:r>
        <w:t>Giáp xã Mỹ Bình</w:t>
      </w:r>
    </w:p>
    <w:p>
      <w:r>
        <w:t>1,30</w:t>
      </w:r>
    </w:p>
    <w:p>
      <w:r>
        <w:t>VIII</w:t>
      </w:r>
    </w:p>
    <w:p>
      <w:r>
        <w:t>XÃ MỸ BÌNH</w:t>
      </w:r>
    </w:p>
    <w:p>
      <w:r>
        <w:t>1</w:t>
      </w:r>
    </w:p>
    <w:p>
      <w:r>
        <w:t>Trung tâm xã</w:t>
      </w:r>
    </w:p>
    <w:p>
      <w:r>
        <w:t>KV1-VT1</w:t>
      </w:r>
    </w:p>
    <w:p>
      <w:r>
        <w:t>Đầu ranh đất trường học</w:t>
      </w:r>
    </w:p>
    <w:p>
      <w:r>
        <w:t>Cống Hai Nhân</w:t>
      </w:r>
    </w:p>
    <w:p>
      <w:r>
        <w:t>1,50</w:t>
      </w:r>
    </w:p>
    <w:p>
      <w:r>
        <w:t>2</w:t>
      </w:r>
    </w:p>
    <w:p>
      <w:r>
        <w:t>Hương lộ 17 (Tỉnh lộ 937B)</w:t>
      </w:r>
    </w:p>
    <w:p>
      <w:r>
        <w:t>KV1-VT1</w:t>
      </w:r>
    </w:p>
    <w:p>
      <w:r>
        <w:t>Hết tuyến</w:t>
      </w:r>
    </w:p>
    <w:p>
      <w:r>
        <w:t>1,40</w:t>
      </w:r>
    </w:p>
    <w:p>
      <w:r>
        <w:t>3</w:t>
      </w:r>
    </w:p>
    <w:p>
      <w:r>
        <w:t>Tuyến Hai Nhân - Mỹ Quới</w:t>
      </w:r>
    </w:p>
    <w:p>
      <w:r>
        <w:t>KV2-VT2</w:t>
      </w:r>
    </w:p>
    <w:p>
      <w:r>
        <w:t>Cống Hai Nhân</w:t>
      </w:r>
    </w:p>
    <w:p>
      <w:r>
        <w:t>Giáp ranh phường 3</w:t>
      </w:r>
    </w:p>
    <w:p>
      <w:r>
        <w:t>1,50</w:t>
      </w:r>
    </w:p>
    <w:p>
      <w:r>
        <w:t>KV2-VT1</w:t>
      </w:r>
    </w:p>
    <w:p>
      <w:r>
        <w:t>Giáp ranh đất ranh đất trường học</w:t>
      </w:r>
    </w:p>
    <w:p>
      <w:r>
        <w:t>Giáp ranh xã Mỹ Quới</w:t>
      </w:r>
    </w:p>
    <w:p>
      <w:r>
        <w:t>1,40</w:t>
      </w:r>
    </w:p>
    <w:p>
      <w:r>
        <w:t>4</w:t>
      </w:r>
    </w:p>
    <w:p>
      <w:r>
        <w:t>Tuyến Cống Hai - Sáu Hùng</w:t>
      </w:r>
    </w:p>
    <w:p>
      <w:r>
        <w:t>KV2-VT1</w:t>
      </w:r>
    </w:p>
    <w:p>
      <w:r>
        <w:t>Cống Hai gốc tre</w:t>
      </w:r>
    </w:p>
    <w:p>
      <w:r>
        <w:t>Cống Sáu Hùng (Giáp ranh xã Mỹ Quới)</w:t>
      </w:r>
    </w:p>
    <w:p>
      <w:r>
        <w:t>1,20</w:t>
      </w:r>
    </w:p>
    <w:p>
      <w:r>
        <w:t>5</w:t>
      </w:r>
    </w:p>
    <w:p>
      <w:r>
        <w:t>Tuyến Cầu Nàng Rền</w:t>
      </w:r>
    </w:p>
    <w:p>
      <w:r>
        <w:t>KV2-VT3</w:t>
      </w:r>
    </w:p>
    <w:p>
      <w:r>
        <w:t>Cầu Nàng Rền</w:t>
      </w:r>
    </w:p>
    <w:p>
      <w:r>
        <w:t>Giáp Long Bình</w:t>
      </w:r>
    </w:p>
    <w:p>
      <w:r>
        <w:t>1,35</w:t>
      </w:r>
    </w:p>
    <w:p>
      <w:r>
        <w:t>C</w:t>
      </w:r>
    </w:p>
    <w:p>
      <w:r>
        <w:t>THỊ XÃ VĨNH CHÂU</w:t>
      </w:r>
    </w:p>
    <w:p>
      <w:r>
        <w:t>I</w:t>
      </w:r>
    </w:p>
    <w:p>
      <w:r>
        <w:t>PHƯỜNG I</w:t>
      </w:r>
    </w:p>
    <w:p>
      <w:r>
        <w:t>1</w:t>
      </w:r>
    </w:p>
    <w:p>
      <w:r>
        <w:t>Đường Trưng Trắc</w:t>
      </w:r>
    </w:p>
    <w:p>
      <w:r>
        <w:t>1</w:t>
      </w:r>
    </w:p>
    <w:p>
      <w:r>
        <w:t>Toàn tuyến</w:t>
      </w:r>
    </w:p>
    <w:p>
      <w:r>
        <w:t>1,45</w:t>
      </w:r>
    </w:p>
    <w:p>
      <w:r>
        <w:t>2</w:t>
      </w:r>
    </w:p>
    <w:p>
      <w:r>
        <w:t>Đường Trưng Nhị</w:t>
      </w:r>
    </w:p>
    <w:p>
      <w:r>
        <w:t>1</w:t>
      </w:r>
    </w:p>
    <w:p>
      <w:r>
        <w:t>Toàn tuyến</w:t>
      </w:r>
    </w:p>
    <w:p>
      <w:r>
        <w:t>1,45</w:t>
      </w:r>
    </w:p>
    <w:p>
      <w:r>
        <w:t>3</w:t>
      </w:r>
    </w:p>
    <w:p>
      <w:r>
        <w:t>Đường Trần Hưng Đạo</w:t>
      </w:r>
    </w:p>
    <w:p>
      <w:r>
        <w:t>1</w:t>
      </w:r>
    </w:p>
    <w:p>
      <w:r>
        <w:t>Ngã 4 Đường 30 tháng 4</w:t>
      </w:r>
    </w:p>
    <w:p>
      <w:r>
        <w:t>Đến ngã 4 đường Lê Lai</w:t>
      </w:r>
    </w:p>
    <w:p>
      <w:r>
        <w:t>1,40</w:t>
      </w:r>
    </w:p>
    <w:p>
      <w:r>
        <w:t>2</w:t>
      </w:r>
    </w:p>
    <w:p>
      <w:r>
        <w:t>Ngã 4 Đường 30 tháng 4</w:t>
      </w:r>
    </w:p>
    <w:p>
      <w:r>
        <w:t>Đến đường Phan Thanh Giản</w:t>
      </w:r>
    </w:p>
    <w:p>
      <w:r>
        <w:t>1,35</w:t>
      </w:r>
    </w:p>
    <w:p>
      <w:r>
        <w:t>3</w:t>
      </w:r>
    </w:p>
    <w:p>
      <w:r>
        <w:t>Ngã tư Lê Lai</w:t>
      </w:r>
    </w:p>
    <w:p>
      <w:r>
        <w:t>Hết đất Chùa Bà</w:t>
      </w:r>
    </w:p>
    <w:p>
      <w:r>
        <w:t>1,45</w:t>
      </w:r>
    </w:p>
    <w:p>
      <w:r>
        <w:t>4</w:t>
      </w:r>
    </w:p>
    <w:p>
      <w:r>
        <w:t>Giáp đất Chùa bà</w:t>
      </w:r>
    </w:p>
    <w:p>
      <w:r>
        <w:t>Cầu Ngang</w:t>
      </w:r>
    </w:p>
    <w:p>
      <w:r>
        <w:t>1,50</w:t>
      </w:r>
    </w:p>
    <w:p>
      <w:r>
        <w:t>Hẻm 2</w:t>
      </w:r>
    </w:p>
    <w:p>
      <w:r>
        <w:t>1</w:t>
      </w:r>
    </w:p>
    <w:p>
      <w:r>
        <w:t>Toàn tuyến</w:t>
      </w:r>
    </w:p>
    <w:p>
      <w:r>
        <w:t>1,40</w:t>
      </w:r>
    </w:p>
    <w:p>
      <w:r>
        <w:t>Hẻm 9</w:t>
      </w:r>
    </w:p>
    <w:p>
      <w:r>
        <w:t>1</w:t>
      </w:r>
    </w:p>
    <w:p>
      <w:r>
        <w:t>Toàn tuyến</w:t>
      </w:r>
    </w:p>
    <w:p>
      <w:r>
        <w:t>1,30</w:t>
      </w:r>
    </w:p>
    <w:p>
      <w:r>
        <w:t>Hẻm 10</w:t>
      </w:r>
    </w:p>
    <w:p>
      <w:r>
        <w:t>1</w:t>
      </w:r>
    </w:p>
    <w:p>
      <w:r>
        <w:t>Đầu ranh đất ông Đỗ Văn Út</w:t>
      </w:r>
    </w:p>
    <w:p>
      <w:r>
        <w:t>Hết ranh đất bà Kim Thị Út</w:t>
      </w:r>
    </w:p>
    <w:p>
      <w:r>
        <w:t>1,30</w:t>
      </w:r>
    </w:p>
    <w:p>
      <w:r>
        <w:t>Hẻm 25</w:t>
      </w:r>
    </w:p>
    <w:p>
      <w:r>
        <w:t>1</w:t>
      </w:r>
    </w:p>
    <w:p>
      <w:r>
        <w:t>Toàn tuyến</w:t>
      </w:r>
    </w:p>
    <w:p>
      <w:r>
        <w:t>1,40</w:t>
      </w:r>
    </w:p>
    <w:p>
      <w:r>
        <w:t>Hẻm 36</w:t>
      </w:r>
    </w:p>
    <w:p>
      <w:r>
        <w:t>1</w:t>
      </w:r>
    </w:p>
    <w:p>
      <w:r>
        <w:t>Toàn tuyến</w:t>
      </w:r>
    </w:p>
    <w:p>
      <w:r>
        <w:t>1,30</w:t>
      </w:r>
    </w:p>
    <w:p>
      <w:r>
        <w:t>Hẻm 52</w:t>
      </w:r>
    </w:p>
    <w:p>
      <w:r>
        <w:t>1</w:t>
      </w:r>
    </w:p>
    <w:p>
      <w:r>
        <w:t>Toàn tuyến</w:t>
      </w:r>
    </w:p>
    <w:p>
      <w:r>
        <w:t>1,30</w:t>
      </w:r>
    </w:p>
    <w:p>
      <w:r>
        <w:t>Hẻm 89</w:t>
      </w:r>
    </w:p>
    <w:p>
      <w:r>
        <w:t>1</w:t>
      </w:r>
    </w:p>
    <w:p>
      <w:r>
        <w:t>Toàn tuyến</w:t>
      </w:r>
    </w:p>
    <w:p>
      <w:r>
        <w:t>1,30</w:t>
      </w:r>
    </w:p>
    <w:p>
      <w:r>
        <w:t>Hẻm 125 (Hẻm Ba Cò cũ)</w:t>
      </w:r>
    </w:p>
    <w:p>
      <w:r>
        <w:t>1</w:t>
      </w:r>
    </w:p>
    <w:p>
      <w:r>
        <w:t>Toàn tuyến</w:t>
      </w:r>
    </w:p>
    <w:p>
      <w:r>
        <w:t>1,30</w:t>
      </w:r>
    </w:p>
    <w:p>
      <w:r>
        <w:t>Hẻm 145</w:t>
      </w:r>
    </w:p>
    <w:p>
      <w:r>
        <w:t>1</w:t>
      </w:r>
    </w:p>
    <w:p>
      <w:r>
        <w:t>Toàn tuyến</w:t>
      </w:r>
    </w:p>
    <w:p>
      <w:r>
        <w:t>1,30</w:t>
      </w:r>
    </w:p>
    <w:p>
      <w:r>
        <w:t>Hẻm 162</w:t>
      </w:r>
    </w:p>
    <w:p>
      <w:r>
        <w:t>1</w:t>
      </w:r>
    </w:p>
    <w:p>
      <w:r>
        <w:t>Toàn tuyến</w:t>
      </w:r>
    </w:p>
    <w:p>
      <w:r>
        <w:t>1,40</w:t>
      </w:r>
    </w:p>
    <w:p>
      <w:r>
        <w:t>Hẻm 196</w:t>
      </w:r>
    </w:p>
    <w:p>
      <w:r>
        <w:t>1</w:t>
      </w:r>
    </w:p>
    <w:p>
      <w:r>
        <w:t>Toàn tuyến</w:t>
      </w:r>
    </w:p>
    <w:p>
      <w:r>
        <w:t>1,40</w:t>
      </w:r>
    </w:p>
    <w:p>
      <w:r>
        <w:t>Hẻm 301 (Hẻm Khu Thương Nghiệp cũ)</w:t>
      </w:r>
    </w:p>
    <w:p>
      <w:r>
        <w:t>1</w:t>
      </w:r>
    </w:p>
    <w:p>
      <w:r>
        <w:t>Toàn tuyến</w:t>
      </w:r>
    </w:p>
    <w:p>
      <w:r>
        <w:t>1,30</w:t>
      </w:r>
    </w:p>
    <w:p>
      <w:r>
        <w:t>Hẻm 332</w:t>
      </w:r>
    </w:p>
    <w:p>
      <w:r>
        <w:t>1</w:t>
      </w:r>
    </w:p>
    <w:p>
      <w:r>
        <w:t>Toàn tuyến</w:t>
      </w:r>
    </w:p>
    <w:p>
      <w:r>
        <w:t>1,40</w:t>
      </w:r>
    </w:p>
    <w:p>
      <w:r>
        <w:t>4</w:t>
      </w:r>
    </w:p>
    <w:p>
      <w:r>
        <w:t>Đường Đề Thám</w:t>
      </w:r>
    </w:p>
    <w:p>
      <w:r>
        <w:t>1</w:t>
      </w:r>
    </w:p>
    <w:p>
      <w:r>
        <w:t>Toàn tuyến</w:t>
      </w:r>
    </w:p>
    <w:p>
      <w:r>
        <w:t>1,20</w:t>
      </w:r>
    </w:p>
    <w:p>
      <w:r>
        <w:t>5</w:t>
      </w:r>
    </w:p>
    <w:p>
      <w:r>
        <w:t>Đường 30 tháng 4</w:t>
      </w:r>
    </w:p>
    <w:p>
      <w:r>
        <w:t>1</w:t>
      </w:r>
    </w:p>
    <w:p>
      <w:r>
        <w:t>Cầu Vĩnh Châu</w:t>
      </w:r>
    </w:p>
    <w:p>
      <w:r>
        <w:t>Ngã tư Nguyễn Huệ</w:t>
      </w:r>
    </w:p>
    <w:p>
      <w:r>
        <w:t>1,35</w:t>
      </w:r>
    </w:p>
    <w:p>
      <w:r>
        <w:t>2</w:t>
      </w:r>
    </w:p>
    <w:p>
      <w:r>
        <w:t>Ngã tư Nguyễn Huệ</w:t>
      </w:r>
    </w:p>
    <w:p>
      <w:r>
        <w:t>Quốc lộ Nam Sông Hậu</w:t>
      </w:r>
    </w:p>
    <w:p>
      <w:r>
        <w:t>1,35</w:t>
      </w:r>
    </w:p>
    <w:p>
      <w:r>
        <w:t>3</w:t>
      </w:r>
    </w:p>
    <w:p>
      <w:r>
        <w:t>Cầu Vĩnh Châu</w:t>
      </w:r>
    </w:p>
    <w:p>
      <w:r>
        <w:t>Hết đất ông Khưu Lý Minh phía Đông. Hết đất bà Nguyễn Thị Dung phía Tây lộ 30/4</w:t>
      </w:r>
    </w:p>
    <w:p>
      <w:r>
        <w:t>1,35</w:t>
      </w:r>
    </w:p>
    <w:p>
      <w:r>
        <w:t>4</w:t>
      </w:r>
    </w:p>
    <w:p>
      <w:r>
        <w:t>Giáp đất ông Khưu Lý Minh phía đông. Giáp đất Nguyễn Thị Dung phía Tây lộ 30/4</w:t>
      </w:r>
    </w:p>
    <w:p>
      <w:r>
        <w:t>Đến Cầu Giồng Dú</w:t>
      </w:r>
    </w:p>
    <w:p>
      <w:r>
        <w:t>1,37</w:t>
      </w:r>
    </w:p>
    <w:p>
      <w:r>
        <w:t>Hẻm 16 (Cặp cây xăng số 13 cũ)</w:t>
      </w:r>
    </w:p>
    <w:p>
      <w:r>
        <w:t>1</w:t>
      </w:r>
    </w:p>
    <w:p>
      <w:r>
        <w:t>Toàn tuyến</w:t>
      </w:r>
    </w:p>
    <w:p>
      <w:r>
        <w:t>1,35</w:t>
      </w:r>
    </w:p>
    <w:p>
      <w:r>
        <w:t>Hẻm 36</w:t>
      </w:r>
    </w:p>
    <w:p>
      <w:r>
        <w:t>1</w:t>
      </w:r>
    </w:p>
    <w:p>
      <w:r>
        <w:t>Toàn tuyến</w:t>
      </w:r>
    </w:p>
    <w:p>
      <w:r>
        <w:t>1,46</w:t>
      </w:r>
    </w:p>
    <w:p>
      <w:r>
        <w:t>Hẻm 44</w:t>
      </w:r>
    </w:p>
    <w:p>
      <w:r>
        <w:t>1</w:t>
      </w:r>
    </w:p>
    <w:p>
      <w:r>
        <w:t>Toàn tuyến</w:t>
      </w:r>
    </w:p>
    <w:p>
      <w:r>
        <w:t>1,46</w:t>
      </w:r>
    </w:p>
    <w:p>
      <w:r>
        <w:t>Hẻm 102 (Vào nhà trọ Huy Hoàng cũ)</w:t>
      </w:r>
    </w:p>
    <w:p>
      <w:r>
        <w:t>1</w:t>
      </w:r>
    </w:p>
    <w:p>
      <w:r>
        <w:t>Toàn tuyến</w:t>
      </w:r>
    </w:p>
    <w:p>
      <w:r>
        <w:t>1,25</w:t>
      </w:r>
    </w:p>
    <w:p>
      <w:r>
        <w:t>Hẻm 137</w:t>
      </w:r>
    </w:p>
    <w:p>
      <w:r>
        <w:t>1</w:t>
      </w:r>
    </w:p>
    <w:p>
      <w:r>
        <w:t>Toàn tuyến</w:t>
      </w:r>
    </w:p>
    <w:p>
      <w:r>
        <w:t>1,35</w:t>
      </w:r>
    </w:p>
    <w:p>
      <w:r>
        <w:t>Hẻm 150</w:t>
      </w:r>
    </w:p>
    <w:p>
      <w:r>
        <w:t>1</w:t>
      </w:r>
    </w:p>
    <w:p>
      <w:r>
        <w:t>Toàn tuyến</w:t>
      </w:r>
    </w:p>
    <w:p>
      <w:r>
        <w:t>1,46</w:t>
      </w:r>
    </w:p>
    <w:p>
      <w:r>
        <w:t>Hẻm 181</w:t>
      </w:r>
    </w:p>
    <w:p>
      <w:r>
        <w:t>1</w:t>
      </w:r>
    </w:p>
    <w:p>
      <w:r>
        <w:t>Toàn tuyến</w:t>
      </w:r>
    </w:p>
    <w:p>
      <w:r>
        <w:t>1,25</w:t>
      </w:r>
    </w:p>
    <w:p>
      <w:r>
        <w:t>Hẻm 186</w:t>
      </w:r>
    </w:p>
    <w:p>
      <w:r>
        <w:t>1</w:t>
      </w:r>
    </w:p>
    <w:p>
      <w:r>
        <w:t>Toàn tuyến</w:t>
      </w:r>
    </w:p>
    <w:p>
      <w:r>
        <w:t>1,46</w:t>
      </w:r>
    </w:p>
    <w:p>
      <w:r>
        <w:t>Hẻm 204</w:t>
      </w:r>
    </w:p>
    <w:p>
      <w:r>
        <w:t>1</w:t>
      </w:r>
    </w:p>
    <w:p>
      <w:r>
        <w:t>Toàn tuyến</w:t>
      </w:r>
    </w:p>
    <w:p>
      <w:r>
        <w:t>1,25</w:t>
      </w:r>
    </w:p>
    <w:p>
      <w:r>
        <w:t>Hẻm 418</w:t>
      </w:r>
    </w:p>
    <w:p>
      <w:r>
        <w:t>1</w:t>
      </w:r>
    </w:p>
    <w:p>
      <w:r>
        <w:t>Toàn tuyến</w:t>
      </w:r>
    </w:p>
    <w:p>
      <w:r>
        <w:t>1,46</w:t>
      </w:r>
    </w:p>
    <w:p>
      <w:r>
        <w:t>6</w:t>
      </w:r>
    </w:p>
    <w:p>
      <w:r>
        <w:t>Đường 1 tháng 5</w:t>
      </w:r>
    </w:p>
    <w:p>
      <w:r>
        <w:t>1</w:t>
      </w:r>
    </w:p>
    <w:p>
      <w:r>
        <w:t>Đường 30 tháng 4</w:t>
      </w:r>
    </w:p>
    <w:p>
      <w:r>
        <w:t>Đường số 6</w:t>
      </w:r>
    </w:p>
    <w:p>
      <w:r>
        <w:t>1,35</w:t>
      </w:r>
    </w:p>
    <w:p>
      <w:r>
        <w:t>7</w:t>
      </w:r>
    </w:p>
    <w:p>
      <w:r>
        <w:t>Đường Lê Lợi</w:t>
      </w:r>
    </w:p>
    <w:p>
      <w:r>
        <w:t>1</w:t>
      </w:r>
    </w:p>
    <w:p>
      <w:r>
        <w:t>Cầu Vĩnh Châu</w:t>
      </w:r>
    </w:p>
    <w:p>
      <w:r>
        <w:t>Đ. Lê Lai</w:t>
      </w:r>
    </w:p>
    <w:p>
      <w:r>
        <w:t>135</w:t>
      </w:r>
    </w:p>
    <w:p>
      <w:r>
        <w:t>2</w:t>
      </w:r>
    </w:p>
    <w:p>
      <w:r>
        <w:t>Cầu Vĩnh Châu</w:t>
      </w:r>
    </w:p>
    <w:p>
      <w:r>
        <w:t>Đ. Phan Thanh Giản</w:t>
      </w:r>
    </w:p>
    <w:p>
      <w:r>
        <w:t>1,42</w:t>
      </w:r>
    </w:p>
    <w:p>
      <w:r>
        <w:t>3</w:t>
      </w:r>
    </w:p>
    <w:p>
      <w:r>
        <w:t>Ngã 3 đ. Phan Thanh Giản</w:t>
      </w:r>
    </w:p>
    <w:p>
      <w:r>
        <w:t>Hết ranh Kho Cty Vĩnh Thuận</w:t>
      </w:r>
    </w:p>
    <w:p>
      <w:r>
        <w:t>1,35</w:t>
      </w:r>
    </w:p>
    <w:p>
      <w:r>
        <w:t>8</w:t>
      </w:r>
    </w:p>
    <w:p>
      <w:r>
        <w:t>Đường Phan Thanh Giản</w:t>
      </w:r>
    </w:p>
    <w:p>
      <w:r>
        <w:t>1</w:t>
      </w:r>
    </w:p>
    <w:p>
      <w:r>
        <w:t>Toàn tuyến</w:t>
      </w:r>
    </w:p>
    <w:p>
      <w:r>
        <w:t>1,46</w:t>
      </w:r>
    </w:p>
    <w:p>
      <w:r>
        <w:t>Hẻm 13</w:t>
      </w:r>
    </w:p>
    <w:p>
      <w:r>
        <w:t>1</w:t>
      </w:r>
    </w:p>
    <w:p>
      <w:r>
        <w:t>Toàn tuyến</w:t>
      </w:r>
    </w:p>
    <w:p>
      <w:r>
        <w:t>1,35</w:t>
      </w:r>
    </w:p>
    <w:p>
      <w:r>
        <w:t>Hẻm 21 (Hẻm Cơ khí cũ)</w:t>
      </w:r>
    </w:p>
    <w:p>
      <w:r>
        <w:t>1</w:t>
      </w:r>
    </w:p>
    <w:p>
      <w:r>
        <w:t>Toàn tuyến</w:t>
      </w:r>
    </w:p>
    <w:p>
      <w:r>
        <w:t>1,35</w:t>
      </w:r>
    </w:p>
    <w:p>
      <w:r>
        <w:t>Hẻm 22 (Đối diện hẻm cơ khí cũ)</w:t>
      </w:r>
    </w:p>
    <w:p>
      <w:r>
        <w:t>1</w:t>
      </w:r>
    </w:p>
    <w:p>
      <w:r>
        <w:t>Toàn tuyến</w:t>
      </w:r>
    </w:p>
    <w:p>
      <w:r>
        <w:t>1,25</w:t>
      </w:r>
    </w:p>
    <w:p>
      <w:r>
        <w:t>Hẻm 36 (Sau đội quản lý duy tu sửa chữa)</w:t>
      </w:r>
    </w:p>
    <w:p>
      <w:r>
        <w:t>1</w:t>
      </w:r>
    </w:p>
    <w:p>
      <w:r>
        <w:t>Toàn tuyến</w:t>
      </w:r>
    </w:p>
    <w:p>
      <w:r>
        <w:t>1,25</w:t>
      </w:r>
    </w:p>
    <w:p>
      <w:r>
        <w:t>Hẻm 37 (Vào nhà ông Thống)</w:t>
      </w:r>
    </w:p>
    <w:p>
      <w:r>
        <w:t>1</w:t>
      </w:r>
    </w:p>
    <w:p>
      <w:r>
        <w:t>Toàn tuyến</w:t>
      </w:r>
    </w:p>
    <w:p>
      <w:r>
        <w:t>1,25</w:t>
      </w:r>
    </w:p>
    <w:p>
      <w:r>
        <w:t>9</w:t>
      </w:r>
    </w:p>
    <w:p>
      <w:r>
        <w:t>Đường Nguyễn Huệ</w:t>
      </w:r>
    </w:p>
    <w:p>
      <w:r>
        <w:t>1</w:t>
      </w:r>
    </w:p>
    <w:p>
      <w:r>
        <w:t>Đầu ranh đất Chùa Ông</w:t>
      </w:r>
    </w:p>
    <w:p>
      <w:r>
        <w:t>Ngã 4 Đường 30 tháng 4</w:t>
      </w:r>
    </w:p>
    <w:p>
      <w:r>
        <w:t>1,35</w:t>
      </w:r>
    </w:p>
    <w:p>
      <w:r>
        <w:t>2</w:t>
      </w:r>
    </w:p>
    <w:p>
      <w:r>
        <w:t>Ngã 4 Đường 30 tháng 4</w:t>
      </w:r>
    </w:p>
    <w:p>
      <w:r>
        <w:t>Ngã 4 Đ. Phan Thanh Giản</w:t>
      </w:r>
    </w:p>
    <w:p>
      <w:r>
        <w:t>1,45</w:t>
      </w:r>
    </w:p>
    <w:p>
      <w:r>
        <w:t>3</w:t>
      </w:r>
    </w:p>
    <w:p>
      <w:r>
        <w:t>Ngã 4 Đ. Phan Thanh Giản</w:t>
      </w:r>
    </w:p>
    <w:p>
      <w:r>
        <w:t>Giáp đường Thanh Niên</w:t>
      </w:r>
    </w:p>
    <w:p>
      <w:r>
        <w:t>1,40</w:t>
      </w:r>
    </w:p>
    <w:p>
      <w:r>
        <w:t>4</w:t>
      </w:r>
    </w:p>
    <w:p>
      <w:r>
        <w:t>Giáp đường Thanh Niên</w:t>
      </w:r>
    </w:p>
    <w:p>
      <w:r>
        <w:t>Ranh Phường Vĩnh Phước</w:t>
      </w:r>
    </w:p>
    <w:p>
      <w:r>
        <w:t>1,40</w:t>
      </w:r>
    </w:p>
    <w:p>
      <w:r>
        <w:t>Hẻm 3</w:t>
      </w:r>
    </w:p>
    <w:p>
      <w:r>
        <w:t>1</w:t>
      </w:r>
    </w:p>
    <w:p>
      <w:r>
        <w:t>Toàn tuyến</w:t>
      </w:r>
    </w:p>
    <w:p>
      <w:r>
        <w:t>1,41</w:t>
      </w:r>
    </w:p>
    <w:p>
      <w:r>
        <w:t>Hẻm 143</w:t>
      </w:r>
    </w:p>
    <w:p>
      <w:r>
        <w:t>1</w:t>
      </w:r>
    </w:p>
    <w:p>
      <w:r>
        <w:t>Toàn tuyến</w:t>
      </w:r>
    </w:p>
    <w:p>
      <w:r>
        <w:t>1,51</w:t>
      </w:r>
    </w:p>
    <w:p>
      <w:r>
        <w:t>Hẻm 210 (Cặp nhà ông Lâm Hai)</w:t>
      </w:r>
    </w:p>
    <w:p>
      <w:r>
        <w:t>1</w:t>
      </w:r>
    </w:p>
    <w:p>
      <w:r>
        <w:t>Từ đầu hẻm</w:t>
      </w:r>
    </w:p>
    <w:p>
      <w:r>
        <w:t>Hết đất ông Kim Xê</w:t>
      </w:r>
    </w:p>
    <w:p>
      <w:r>
        <w:t>1,41</w:t>
      </w:r>
    </w:p>
    <w:p>
      <w:r>
        <w:t>2</w:t>
      </w:r>
    </w:p>
    <w:p>
      <w:r>
        <w:t>Đoạn còn lại</w:t>
      </w:r>
    </w:p>
    <w:p>
      <w:r>
        <w:t>1,51</w:t>
      </w:r>
    </w:p>
    <w:p>
      <w:r>
        <w:t>Hẻm 232</w:t>
      </w:r>
    </w:p>
    <w:p>
      <w:r>
        <w:t>1</w:t>
      </w:r>
    </w:p>
    <w:p>
      <w:r>
        <w:t>Toàn tuyến</w:t>
      </w:r>
    </w:p>
    <w:p>
      <w:r>
        <w:t>1,51</w:t>
      </w:r>
    </w:p>
    <w:p>
      <w:r>
        <w:t>Hẻm số 251 (Cặp nhà ông Phát)</w:t>
      </w:r>
    </w:p>
    <w:p>
      <w:r>
        <w:t>1</w:t>
      </w:r>
    </w:p>
    <w:p>
      <w:r>
        <w:t>Toàn tuyến</w:t>
      </w:r>
    </w:p>
    <w:p>
      <w:r>
        <w:t>1,35</w:t>
      </w:r>
    </w:p>
    <w:p>
      <w:r>
        <w:t>Hẻm 286</w:t>
      </w:r>
    </w:p>
    <w:p>
      <w:r>
        <w:t>1</w:t>
      </w:r>
    </w:p>
    <w:p>
      <w:r>
        <w:t>Toàn tuyến</w:t>
      </w:r>
    </w:p>
    <w:p>
      <w:r>
        <w:t>1,41</w:t>
      </w:r>
    </w:p>
    <w:p>
      <w:r>
        <w:t>Hẻm 305 (Vào nhà ông Sơn Mo Nát)</w:t>
      </w:r>
    </w:p>
    <w:p>
      <w:r>
        <w:t>1</w:t>
      </w:r>
    </w:p>
    <w:p>
      <w:r>
        <w:t>Từ đầu hẻm</w:t>
      </w:r>
    </w:p>
    <w:p>
      <w:r>
        <w:t>Hết đất ông Mã Quốc Cường</w:t>
      </w:r>
    </w:p>
    <w:p>
      <w:r>
        <w:t>1,46</w:t>
      </w:r>
    </w:p>
    <w:p>
      <w:r>
        <w:t>2</w:t>
      </w:r>
    </w:p>
    <w:p>
      <w:r>
        <w:t>Đoạn còn lại</w:t>
      </w:r>
    </w:p>
    <w:p>
      <w:r>
        <w:t>1,55</w:t>
      </w:r>
    </w:p>
    <w:p>
      <w:r>
        <w:t>Hẻm 375 (Cặp nhà Trường Dân tộc nội trú)</w:t>
      </w:r>
    </w:p>
    <w:p>
      <w:r>
        <w:t>1</w:t>
      </w:r>
    </w:p>
    <w:p>
      <w:r>
        <w:t>Toàn tuyến</w:t>
      </w:r>
    </w:p>
    <w:p>
      <w:r>
        <w:t>1,30</w:t>
      </w:r>
    </w:p>
    <w:p>
      <w:r>
        <w:t>10</w:t>
      </w:r>
    </w:p>
    <w:p>
      <w:r>
        <w:t>Đường Thanh Niên</w:t>
      </w:r>
    </w:p>
    <w:p>
      <w:r>
        <w:t>1</w:t>
      </w:r>
    </w:p>
    <w:p>
      <w:r>
        <w:t>Toàn tuyến</w:t>
      </w:r>
    </w:p>
    <w:p>
      <w:r>
        <w:t>1.41</w:t>
      </w:r>
    </w:p>
    <w:p>
      <w:r>
        <w:t>Hẻm 20 (Cặp Kho Trương Két)</w:t>
      </w:r>
    </w:p>
    <w:p>
      <w:r>
        <w:t>1</w:t>
      </w:r>
    </w:p>
    <w:p>
      <w:r>
        <w:t>Toàn tuyến</w:t>
      </w:r>
    </w:p>
    <w:p>
      <w:r>
        <w:t>1,30</w:t>
      </w:r>
    </w:p>
    <w:p>
      <w:r>
        <w:t>Hẻm 23 (Đối diện Làng Nướng)</w:t>
      </w:r>
    </w:p>
    <w:p>
      <w:r>
        <w:t>1</w:t>
      </w:r>
    </w:p>
    <w:p>
      <w:r>
        <w:t>Toàn tuyến</w:t>
      </w:r>
    </w:p>
    <w:p>
      <w:r>
        <w:t>1,30</w:t>
      </w:r>
    </w:p>
    <w:p>
      <w:r>
        <w:t>Hẻm 56</w:t>
      </w:r>
    </w:p>
    <w:p>
      <w:r>
        <w:t>1</w:t>
      </w:r>
    </w:p>
    <w:p>
      <w:r>
        <w:t>Toàn tuyến</w:t>
      </w:r>
    </w:p>
    <w:p>
      <w:r>
        <w:t>1,41</w:t>
      </w:r>
    </w:p>
    <w:p>
      <w:r>
        <w:t>11</w:t>
      </w:r>
    </w:p>
    <w:p>
      <w:r>
        <w:t>Đường Đồng Khởi</w:t>
      </w:r>
    </w:p>
    <w:p>
      <w:r>
        <w:t>1</w:t>
      </w:r>
    </w:p>
    <w:p>
      <w:r>
        <w:t>Đường 30 tháng 4</w:t>
      </w:r>
    </w:p>
    <w:p>
      <w:r>
        <w:t>Giáp sông Vĩnh Châu</w:t>
      </w:r>
    </w:p>
    <w:p>
      <w:r>
        <w:t>1,30</w:t>
      </w:r>
    </w:p>
    <w:p>
      <w:r>
        <w:t>2</w:t>
      </w:r>
    </w:p>
    <w:p>
      <w:r>
        <w:t>Đường 30 tháng 4</w:t>
      </w:r>
    </w:p>
    <w:p>
      <w:r>
        <w:t>Cống Ông Trầm</w:t>
      </w:r>
    </w:p>
    <w:p>
      <w:r>
        <w:t>1,30</w:t>
      </w:r>
    </w:p>
    <w:p>
      <w:r>
        <w:t>3</w:t>
      </w:r>
    </w:p>
    <w:p>
      <w:r>
        <w:t>Cống Ông Trầm</w:t>
      </w:r>
    </w:p>
    <w:p>
      <w:r>
        <w:t>Ngã 3 trại giam</w:t>
      </w:r>
    </w:p>
    <w:p>
      <w:r>
        <w:t>1,30</w:t>
      </w:r>
    </w:p>
    <w:p>
      <w:r>
        <w:t>Hẻm 110</w:t>
      </w:r>
    </w:p>
    <w:p>
      <w:r>
        <w:t>1</w:t>
      </w:r>
    </w:p>
    <w:p>
      <w:r>
        <w:t>Toàn tuyến</w:t>
      </w:r>
    </w:p>
    <w:p>
      <w:r>
        <w:t>1,35</w:t>
      </w:r>
    </w:p>
    <w:p>
      <w:r>
        <w:t>12</w:t>
      </w:r>
    </w:p>
    <w:p>
      <w:r>
        <w:t>Đồng Khởi nối dài</w:t>
      </w:r>
    </w:p>
    <w:p>
      <w:r>
        <w:t>1</w:t>
      </w:r>
    </w:p>
    <w:p>
      <w:r>
        <w:t>Ngã 3 trại giam</w:t>
      </w:r>
    </w:p>
    <w:p>
      <w:r>
        <w:t>Giáp ranh đất trại giam</w:t>
      </w:r>
    </w:p>
    <w:p>
      <w:r>
        <w:t>1,50</w:t>
      </w:r>
    </w:p>
    <w:p>
      <w:r>
        <w:t>13</w:t>
      </w:r>
    </w:p>
    <w:p>
      <w:r>
        <w:t>Tỉnh lộ 935</w:t>
      </w:r>
    </w:p>
    <w:p>
      <w:r>
        <w:t>1</w:t>
      </w:r>
    </w:p>
    <w:p>
      <w:r>
        <w:t>Cầu Giồng Dú</w:t>
      </w:r>
    </w:p>
    <w:p>
      <w:r>
        <w:t>Hết nhà trọ Thảo Nguyên</w:t>
      </w:r>
    </w:p>
    <w:p>
      <w:r>
        <w:t>1,50</w:t>
      </w:r>
    </w:p>
    <w:p>
      <w:r>
        <w:t>2</w:t>
      </w:r>
    </w:p>
    <w:p>
      <w:r>
        <w:t>Giáp đất nhà trọ Thảo Nguyên</w:t>
      </w:r>
    </w:p>
    <w:p>
      <w:r>
        <w:t>Giáp ranh Phường Khánh Hòa</w:t>
      </w:r>
    </w:p>
    <w:p>
      <w:r>
        <w:t>1,50</w:t>
      </w:r>
    </w:p>
    <w:p>
      <w:r>
        <w:t>Hẻm 40</w:t>
      </w:r>
    </w:p>
    <w:p>
      <w:r>
        <w:t>1</w:t>
      </w:r>
    </w:p>
    <w:p>
      <w:r>
        <w:t>Toàn tuyến</w:t>
      </w:r>
    </w:p>
    <w:p>
      <w:r>
        <w:t>1,30</w:t>
      </w:r>
    </w:p>
    <w:p>
      <w:r>
        <w:t>Hẻm 188</w:t>
      </w:r>
    </w:p>
    <w:p>
      <w:r>
        <w:t>1</w:t>
      </w:r>
    </w:p>
    <w:p>
      <w:r>
        <w:t>Toàn tuyến</w:t>
      </w:r>
    </w:p>
    <w:p>
      <w:r>
        <w:t>1,30</w:t>
      </w:r>
    </w:p>
    <w:p>
      <w:r>
        <w:t>Hẻm 244</w:t>
      </w:r>
    </w:p>
    <w:p>
      <w:r>
        <w:t>1</w:t>
      </w:r>
    </w:p>
    <w:p>
      <w:r>
        <w:t>Toàn tuyến</w:t>
      </w:r>
    </w:p>
    <w:p>
      <w:r>
        <w:t>1,30</w:t>
      </w:r>
    </w:p>
    <w:p>
      <w:r>
        <w:t>14</w:t>
      </w:r>
    </w:p>
    <w:p>
      <w:r>
        <w:t>Đường Nguyễn Trãi</w:t>
      </w:r>
    </w:p>
    <w:p>
      <w:r>
        <w:t>1</w:t>
      </w:r>
    </w:p>
    <w:p>
      <w:r>
        <w:t>Cầu Vĩnh Châu</w:t>
      </w:r>
    </w:p>
    <w:p>
      <w:r>
        <w:t>Cầu chợ mới</w:t>
      </w:r>
    </w:p>
    <w:p>
      <w:r>
        <w:t>1,35</w:t>
      </w:r>
    </w:p>
    <w:p>
      <w:r>
        <w:t>2</w:t>
      </w:r>
    </w:p>
    <w:p>
      <w:r>
        <w:t>Cầu Vĩnh Châu</w:t>
      </w:r>
    </w:p>
    <w:p>
      <w:r>
        <w:t>Cống Ông Trầm</w:t>
      </w:r>
    </w:p>
    <w:p>
      <w:r>
        <w:t>1,35</w:t>
      </w:r>
    </w:p>
    <w:p>
      <w:r>
        <w:t>15</w:t>
      </w:r>
    </w:p>
    <w:p>
      <w:r>
        <w:t>Đường Nguyễn Thị Minh Khai</w:t>
      </w:r>
    </w:p>
    <w:p>
      <w:r>
        <w:t>1</w:t>
      </w:r>
    </w:p>
    <w:p>
      <w:r>
        <w:t>Toàn tuyến</w:t>
      </w:r>
    </w:p>
    <w:p>
      <w:r>
        <w:t>1,30</w:t>
      </w:r>
    </w:p>
    <w:p>
      <w:r>
        <w:t>Hẻm 35 (Trong Chợ mới)</w:t>
      </w:r>
    </w:p>
    <w:p>
      <w:r>
        <w:t>1</w:t>
      </w:r>
    </w:p>
    <w:p>
      <w:r>
        <w:t>Đuờng Nguyễn Thị Minh Khai</w:t>
      </w:r>
    </w:p>
    <w:p>
      <w:r>
        <w:t>Mé sông Vĩnh Thành</w:t>
      </w:r>
    </w:p>
    <w:p>
      <w:r>
        <w:t>1,30</w:t>
      </w:r>
    </w:p>
    <w:p>
      <w:r>
        <w:t>16</w:t>
      </w:r>
    </w:p>
    <w:p>
      <w:r>
        <w:t>Đường Lê Hồng Phong</w:t>
      </w:r>
    </w:p>
    <w:p>
      <w:r>
        <w:t>1</w:t>
      </w:r>
    </w:p>
    <w:p>
      <w:r>
        <w:t>Toàn tuyến</w:t>
      </w:r>
    </w:p>
    <w:p>
      <w:r>
        <w:t>1,25</w:t>
      </w:r>
    </w:p>
    <w:p>
      <w:r>
        <w:t>Hẻm 01</w:t>
      </w:r>
    </w:p>
    <w:p>
      <w:r>
        <w:t>1</w:t>
      </w:r>
    </w:p>
    <w:p>
      <w:r>
        <w:t>Toàn tuyến</w:t>
      </w:r>
    </w:p>
    <w:p>
      <w:r>
        <w:t>1,30</w:t>
      </w:r>
    </w:p>
    <w:p>
      <w:r>
        <w:t>17</w:t>
      </w:r>
    </w:p>
    <w:p>
      <w:r>
        <w:t>Đường Lê Hồng Phong (nối dài)</w:t>
      </w:r>
    </w:p>
    <w:p>
      <w:r>
        <w:t>1</w:t>
      </w:r>
    </w:p>
    <w:p>
      <w:r>
        <w:t>Đầu ranh đất chợ cũ</w:t>
      </w:r>
    </w:p>
    <w:p>
      <w:r>
        <w:t>Giáp ranh đất Khu thương mại mới xây dựng</w:t>
      </w:r>
    </w:p>
    <w:p>
      <w:r>
        <w:t>1,20</w:t>
      </w:r>
    </w:p>
    <w:p>
      <w:r>
        <w:t>18</w:t>
      </w:r>
    </w:p>
    <w:p>
      <w:r>
        <w:t>Đường số 1</w:t>
      </w:r>
    </w:p>
    <w:p>
      <w:r>
        <w:t>1</w:t>
      </w:r>
    </w:p>
    <w:p>
      <w:r>
        <w:t>Đường Lê Hồng Phong</w:t>
      </w:r>
    </w:p>
    <w:p>
      <w:r>
        <w:t>Đường số 8</w:t>
      </w:r>
    </w:p>
    <w:p>
      <w:r>
        <w:t>1,25</w:t>
      </w:r>
    </w:p>
    <w:p>
      <w:r>
        <w:t>2</w:t>
      </w:r>
    </w:p>
    <w:p>
      <w:r>
        <w:t>Đường Lê Hồng Phong</w:t>
      </w:r>
    </w:p>
    <w:p>
      <w:r>
        <w:t>Hết ranh đất Công an</w:t>
      </w:r>
    </w:p>
    <w:p>
      <w:r>
        <w:t>1,25</w:t>
      </w:r>
    </w:p>
    <w:p>
      <w:r>
        <w:t>19</w:t>
      </w:r>
    </w:p>
    <w:p>
      <w:r>
        <w:t>Đường số 2</w:t>
      </w:r>
    </w:p>
    <w:p>
      <w:r>
        <w:t>1</w:t>
      </w:r>
    </w:p>
    <w:p>
      <w:r>
        <w:t>Đường 1 tháng 5</w:t>
      </w:r>
    </w:p>
    <w:p>
      <w:r>
        <w:t>Giáp ranh đất Khu Thương mại</w:t>
      </w:r>
    </w:p>
    <w:p>
      <w:r>
        <w:t>1,25</w:t>
      </w:r>
    </w:p>
    <w:p>
      <w:r>
        <w:t>2</w:t>
      </w:r>
    </w:p>
    <w:p>
      <w:r>
        <w:t>Đường 1 tháng 5</w:t>
      </w:r>
    </w:p>
    <w:p>
      <w:r>
        <w:t>Đường số 1</w:t>
      </w:r>
    </w:p>
    <w:p>
      <w:r>
        <w:t>1,25</w:t>
      </w:r>
    </w:p>
    <w:p>
      <w:r>
        <w:t>20</w:t>
      </w:r>
    </w:p>
    <w:p>
      <w:r>
        <w:t>Đường số 3</w:t>
      </w:r>
    </w:p>
    <w:p>
      <w:r>
        <w:t>1</w:t>
      </w:r>
    </w:p>
    <w:p>
      <w:r>
        <w:t>Đường Lê Hồng Phong</w:t>
      </w:r>
    </w:p>
    <w:p>
      <w:r>
        <w:t>Đường số 6</w:t>
      </w:r>
    </w:p>
    <w:p>
      <w:r>
        <w:t>1,25</w:t>
      </w:r>
    </w:p>
    <w:p>
      <w:r>
        <w:t>21</w:t>
      </w:r>
    </w:p>
    <w:p>
      <w:r>
        <w:t>Đường số 4 (Châu Văn Đơ)</w:t>
      </w:r>
    </w:p>
    <w:p>
      <w:r>
        <w:t>1</w:t>
      </w:r>
    </w:p>
    <w:p>
      <w:r>
        <w:t>Đường 30 tháng 4</w:t>
      </w:r>
    </w:p>
    <w:p>
      <w:r>
        <w:t>Đường Nguyễn Huệ</w:t>
      </w:r>
    </w:p>
    <w:p>
      <w:r>
        <w:t>1,25</w:t>
      </w:r>
    </w:p>
    <w:p>
      <w:r>
        <w:t>Hẻm 8 (Vào Khu tập thể giáo viên)</w:t>
      </w:r>
    </w:p>
    <w:p>
      <w:r>
        <w:t>1</w:t>
      </w:r>
    </w:p>
    <w:p>
      <w:r>
        <w:t>Toàn tuyến</w:t>
      </w:r>
    </w:p>
    <w:p>
      <w:r>
        <w:t>1,30</w:t>
      </w:r>
    </w:p>
    <w:p>
      <w:r>
        <w:t>22</w:t>
      </w:r>
    </w:p>
    <w:p>
      <w:r>
        <w:t>Đường số 6</w:t>
      </w:r>
    </w:p>
    <w:p>
      <w:r>
        <w:t>1</w:t>
      </w:r>
    </w:p>
    <w:p>
      <w:r>
        <w:t>Toàn tuyến</w:t>
      </w:r>
    </w:p>
    <w:p>
      <w:r>
        <w:t>1,25</w:t>
      </w:r>
    </w:p>
    <w:p>
      <w:r>
        <w:t>23</w:t>
      </w:r>
    </w:p>
    <w:p>
      <w:r>
        <w:t>Đường số 7</w:t>
      </w:r>
    </w:p>
    <w:p>
      <w:r>
        <w:t>1</w:t>
      </w:r>
    </w:p>
    <w:p>
      <w:r>
        <w:t>Đường Lê Hồng Phong</w:t>
      </w:r>
    </w:p>
    <w:p>
      <w:r>
        <w:t>Đường số 8</w:t>
      </w:r>
    </w:p>
    <w:p>
      <w:r>
        <w:t>1,25</w:t>
      </w:r>
    </w:p>
    <w:p>
      <w:r>
        <w:t>2</w:t>
      </w:r>
    </w:p>
    <w:p>
      <w:r>
        <w:t>Đường Lê Hồng Phong</w:t>
      </w:r>
    </w:p>
    <w:p>
      <w:r>
        <w:t>Đường số 2</w:t>
      </w:r>
    </w:p>
    <w:p>
      <w:r>
        <w:t>1,25</w:t>
      </w:r>
    </w:p>
    <w:p>
      <w:r>
        <w:t>24</w:t>
      </w:r>
    </w:p>
    <w:p>
      <w:r>
        <w:t>Đường số 8</w:t>
      </w:r>
    </w:p>
    <w:p>
      <w:r>
        <w:t>1</w:t>
      </w:r>
    </w:p>
    <w:p>
      <w:r>
        <w:t>Toàn tuyến</w:t>
      </w:r>
    </w:p>
    <w:p>
      <w:r>
        <w:t>1,25</w:t>
      </w:r>
    </w:p>
    <w:p>
      <w:r>
        <w:t>25</w:t>
      </w:r>
    </w:p>
    <w:p>
      <w:r>
        <w:t>Đường Bùi Thị Xuân</w:t>
      </w:r>
    </w:p>
    <w:p>
      <w:r>
        <w:t>1</w:t>
      </w:r>
    </w:p>
    <w:p>
      <w:r>
        <w:t>Đường Trưng Nhị</w:t>
      </w:r>
    </w:p>
    <w:p>
      <w:r>
        <w:t>Đến Lê Lai</w:t>
      </w:r>
    </w:p>
    <w:p>
      <w:r>
        <w:t>1,25</w:t>
      </w:r>
    </w:p>
    <w:p>
      <w:r>
        <w:t>26</w:t>
      </w:r>
    </w:p>
    <w:p>
      <w:r>
        <w:t>Đường Lê Lai</w:t>
      </w:r>
    </w:p>
    <w:p>
      <w:r>
        <w:t>1</w:t>
      </w:r>
    </w:p>
    <w:p>
      <w:r>
        <w:t>Cầu Mậu Thân</w:t>
      </w:r>
    </w:p>
    <w:p>
      <w:r>
        <w:t>Quốc lộ Nam Sông Hậu</w:t>
      </w:r>
    </w:p>
    <w:p>
      <w:r>
        <w:t>1,30</w:t>
      </w:r>
    </w:p>
    <w:p>
      <w:r>
        <w:t>2</w:t>
      </w:r>
    </w:p>
    <w:p>
      <w:r>
        <w:t>Quốc lộ Nam Sông Hậu</w:t>
      </w:r>
    </w:p>
    <w:p>
      <w:r>
        <w:t>Huyện lộ 48</w:t>
      </w:r>
    </w:p>
    <w:p>
      <w:r>
        <w:t>1,30</w:t>
      </w:r>
    </w:p>
    <w:p>
      <w:r>
        <w:t>3</w:t>
      </w:r>
    </w:p>
    <w:p>
      <w:r>
        <w:t>Huyện lộ 48</w:t>
      </w:r>
    </w:p>
    <w:p>
      <w:r>
        <w:t>Đê Biển</w:t>
      </w:r>
    </w:p>
    <w:p>
      <w:r>
        <w:t>1,30</w:t>
      </w:r>
    </w:p>
    <w:p>
      <w:r>
        <w:t>Hẻm 70 (Cặp ngân hàng chính sách)</w:t>
      </w:r>
    </w:p>
    <w:p>
      <w:r>
        <w:t>1</w:t>
      </w:r>
    </w:p>
    <w:p>
      <w:r>
        <w:t>Từ đầu hẻm</w:t>
      </w:r>
    </w:p>
    <w:p>
      <w:r>
        <w:t>Hết đất ông Quảng Thanh Cường</w:t>
      </w:r>
    </w:p>
    <w:p>
      <w:r>
        <w:t>1,30</w:t>
      </w:r>
    </w:p>
    <w:p>
      <w:r>
        <w:t>2</w:t>
      </w:r>
    </w:p>
    <w:p>
      <w:r>
        <w:t>Đoạn còn lại</w:t>
      </w:r>
    </w:p>
    <w:p>
      <w:r>
        <w:t>1,25</w:t>
      </w:r>
    </w:p>
    <w:p>
      <w:r>
        <w:t>Hẻm 85 (Vào nhà ông Lâm Hoàng Viên)</w:t>
      </w:r>
    </w:p>
    <w:p>
      <w:r>
        <w:t>1</w:t>
      </w:r>
    </w:p>
    <w:p>
      <w:r>
        <w:t>Từ đầu hẻm</w:t>
      </w:r>
    </w:p>
    <w:p>
      <w:r>
        <w:t>Hết ranh đất bà Lai Thị Xiếu Láo</w:t>
      </w:r>
    </w:p>
    <w:p>
      <w:r>
        <w:t>1,25</w:t>
      </w:r>
    </w:p>
    <w:p>
      <w:r>
        <w:t>2</w:t>
      </w:r>
    </w:p>
    <w:p>
      <w:r>
        <w:t>Giáp ranh đất bà Lai Thị Xiếu Láo</w:t>
      </w:r>
    </w:p>
    <w:p>
      <w:r>
        <w:t>Hết ranh đất ông Trần Vân Thêm</w:t>
      </w:r>
    </w:p>
    <w:p>
      <w:r>
        <w:t>1,25</w:t>
      </w:r>
    </w:p>
    <w:p>
      <w:r>
        <w:t>3</w:t>
      </w:r>
    </w:p>
    <w:p>
      <w:r>
        <w:t>Đoạn còn lại</w:t>
      </w:r>
    </w:p>
    <w:p>
      <w:r>
        <w:t>1,25</w:t>
      </w:r>
    </w:p>
    <w:p>
      <w:r>
        <w:t>Hẻm 99 (Vào nhà ông Trạng)</w:t>
      </w:r>
    </w:p>
    <w:p>
      <w:r>
        <w:t>1</w:t>
      </w:r>
    </w:p>
    <w:p>
      <w:r>
        <w:t>Từ đầu hẻm</w:t>
      </w:r>
    </w:p>
    <w:p>
      <w:r>
        <w:t>Hết ranh đất ông Tạ Ngọc Trí</w:t>
      </w:r>
    </w:p>
    <w:p>
      <w:r>
        <w:t>1,25</w:t>
      </w:r>
    </w:p>
    <w:p>
      <w:r>
        <w:t>2</w:t>
      </w:r>
    </w:p>
    <w:p>
      <w:r>
        <w:t>Giáp ranh đất ông Tạ Ngọc Trí</w:t>
      </w:r>
    </w:p>
    <w:p>
      <w:r>
        <w:t>Hết ranh đất bà Huỳnh Thị Thanh Liễu</w:t>
      </w:r>
    </w:p>
    <w:p>
      <w:r>
        <w:t>1,25</w:t>
      </w:r>
    </w:p>
    <w:p>
      <w:r>
        <w:t>Hẻm 207 (Hẻm 106 cũ)</w:t>
      </w:r>
    </w:p>
    <w:p>
      <w:r>
        <w:t>1</w:t>
      </w:r>
    </w:p>
    <w:p>
      <w:r>
        <w:t>Toàn tuyến</w:t>
      </w:r>
    </w:p>
    <w:p>
      <w:r>
        <w:t>1,35</w:t>
      </w:r>
    </w:p>
    <w:p>
      <w:r>
        <w:t>Hẻm 289 (Hẻm Lâm nghiệp cũ)</w:t>
      </w:r>
    </w:p>
    <w:p>
      <w:r>
        <w:t>1</w:t>
      </w:r>
    </w:p>
    <w:p>
      <w:r>
        <w:t>Toàn tuyến</w:t>
      </w:r>
    </w:p>
    <w:p>
      <w:r>
        <w:t>1,35</w:t>
      </w:r>
    </w:p>
    <w:p>
      <w:r>
        <w:t>Hẻm 325 (Đối diện Đồn 646)</w:t>
      </w:r>
    </w:p>
    <w:p>
      <w:r>
        <w:t>1</w:t>
      </w:r>
    </w:p>
    <w:p>
      <w:r>
        <w:t>Từ đầu hẻm</w:t>
      </w:r>
    </w:p>
    <w:p>
      <w:r>
        <w:t>Hết ranh đất ông Nguyễn Quang</w:t>
      </w:r>
    </w:p>
    <w:p>
      <w:r>
        <w:t>1,40</w:t>
      </w:r>
    </w:p>
    <w:p>
      <w:r>
        <w:t>2</w:t>
      </w:r>
    </w:p>
    <w:p>
      <w:r>
        <w:t>Đoạn còn lại</w:t>
      </w:r>
    </w:p>
    <w:p>
      <w:r>
        <w:t>1,40</w:t>
      </w:r>
    </w:p>
    <w:p>
      <w:r>
        <w:t>Hẻm 186 (Giồng Giữa)</w:t>
      </w:r>
    </w:p>
    <w:p>
      <w:r>
        <w:t>1</w:t>
      </w:r>
    </w:p>
    <w:p>
      <w:r>
        <w:t>Từ đầu hẻm</w:t>
      </w:r>
    </w:p>
    <w:p>
      <w:r>
        <w:t>Hết ranh đất Trịnh Văn Tó</w:t>
      </w:r>
    </w:p>
    <w:p>
      <w:r>
        <w:t>1,20</w:t>
      </w:r>
    </w:p>
    <w:p>
      <w:r>
        <w:t>2</w:t>
      </w:r>
    </w:p>
    <w:p>
      <w:r>
        <w:t>Giáp ranh đất Trịnh Văn Tó</w:t>
      </w:r>
    </w:p>
    <w:p>
      <w:r>
        <w:t>Hết ranh đất ông Tăng Văn Cuôi</w:t>
      </w:r>
    </w:p>
    <w:p>
      <w:r>
        <w:t>1,40</w:t>
      </w:r>
    </w:p>
    <w:p>
      <w:r>
        <w:t>3</w:t>
      </w:r>
    </w:p>
    <w:p>
      <w:r>
        <w:t>Đoạn còn lại</w:t>
      </w:r>
    </w:p>
    <w:p>
      <w:r>
        <w:t>1,40</w:t>
      </w:r>
    </w:p>
    <w:p>
      <w:r>
        <w:t>Hẻm 210</w:t>
      </w:r>
    </w:p>
    <w:p>
      <w:r>
        <w:t>1</w:t>
      </w:r>
    </w:p>
    <w:p>
      <w:r>
        <w:t>Toàn tuyến</w:t>
      </w:r>
    </w:p>
    <w:p>
      <w:r>
        <w:t>1,40</w:t>
      </w:r>
    </w:p>
    <w:p>
      <w:r>
        <w:t>Hẻm 258</w:t>
      </w:r>
    </w:p>
    <w:p>
      <w:r>
        <w:t>1</w:t>
      </w:r>
    </w:p>
    <w:p>
      <w:r>
        <w:t>Toàn tuyến</w:t>
      </w:r>
    </w:p>
    <w:p>
      <w:r>
        <w:t>1,40</w:t>
      </w:r>
    </w:p>
    <w:p>
      <w:r>
        <w:t>Hẻm 280</w:t>
      </w:r>
    </w:p>
    <w:p>
      <w:r>
        <w:t>1</w:t>
      </w:r>
    </w:p>
    <w:p>
      <w:r>
        <w:t>Toàn tuyến</w:t>
      </w:r>
    </w:p>
    <w:p>
      <w:r>
        <w:t>1,40</w:t>
      </w:r>
    </w:p>
    <w:p>
      <w:r>
        <w:t>Hẻm 352 (Vào nhà ông Huỳnh Xà Cọn)</w:t>
      </w:r>
    </w:p>
    <w:p>
      <w:r>
        <w:t>1</w:t>
      </w:r>
    </w:p>
    <w:p>
      <w:r>
        <w:t>Từ đầu hẻm</w:t>
      </w:r>
    </w:p>
    <w:p>
      <w:r>
        <w:t>Hết đất Ông Châu Xẻm Tịch</w:t>
      </w:r>
    </w:p>
    <w:p>
      <w:r>
        <w:t>1,35</w:t>
      </w:r>
    </w:p>
    <w:p>
      <w:r>
        <w:t>2</w:t>
      </w:r>
    </w:p>
    <w:p>
      <w:r>
        <w:t>Giáp đất Ông Châu Xem Tịch</w:t>
      </w:r>
    </w:p>
    <w:p>
      <w:r>
        <w:t>Hết ranh đất bà Ong Thị Xiệu</w:t>
      </w:r>
    </w:p>
    <w:p>
      <w:r>
        <w:t>1,40</w:t>
      </w:r>
    </w:p>
    <w:p>
      <w:r>
        <w:t>3</w:t>
      </w:r>
    </w:p>
    <w:p>
      <w:r>
        <w:t>Đoạn còn lại</w:t>
      </w:r>
    </w:p>
    <w:p>
      <w:r>
        <w:t>1,40</w:t>
      </w:r>
    </w:p>
    <w:p>
      <w:r>
        <w:t>Hẻm 420</w:t>
      </w:r>
    </w:p>
    <w:p>
      <w:r>
        <w:t>1</w:t>
      </w:r>
    </w:p>
    <w:p>
      <w:r>
        <w:t>Toàn tuyến</w:t>
      </w:r>
    </w:p>
    <w:p>
      <w:r>
        <w:t>1,30</w:t>
      </w:r>
    </w:p>
    <w:p>
      <w:r>
        <w:t>Hẻm 280</w:t>
      </w:r>
    </w:p>
    <w:p>
      <w:r>
        <w:t>1</w:t>
      </w:r>
    </w:p>
    <w:p>
      <w:r>
        <w:t>Toàn tuyến</w:t>
      </w:r>
    </w:p>
    <w:p>
      <w:r>
        <w:t>1,40</w:t>
      </w:r>
    </w:p>
    <w:p>
      <w:r>
        <w:t>27</w:t>
      </w:r>
    </w:p>
    <w:p>
      <w:r>
        <w:t>Đường trong khu TĐC Hải Ngư</w:t>
      </w:r>
    </w:p>
    <w:p>
      <w:r>
        <w:t>1</w:t>
      </w:r>
    </w:p>
    <w:p>
      <w:r>
        <w:t>Toàn tuyến</w:t>
      </w:r>
    </w:p>
    <w:p>
      <w:r>
        <w:t>1,40</w:t>
      </w:r>
    </w:p>
    <w:p>
      <w:r>
        <w:t>28</w:t>
      </w:r>
    </w:p>
    <w:p>
      <w:r>
        <w:t>Huyện lộ 48 (Giồng Nhãn)</w:t>
      </w:r>
    </w:p>
    <w:p>
      <w:r>
        <w:t>1</w:t>
      </w:r>
    </w:p>
    <w:p>
      <w:r>
        <w:t>Toàn tuyến trong phạm vi Phường 1</w:t>
      </w:r>
    </w:p>
    <w:p>
      <w:r>
        <w:t>1,30</w:t>
      </w:r>
    </w:p>
    <w:p>
      <w:r>
        <w:t>Hẻm 02</w:t>
      </w:r>
    </w:p>
    <w:p>
      <w:r>
        <w:t>1</w:t>
      </w:r>
    </w:p>
    <w:p>
      <w:r>
        <w:t>Toàn tuyến</w:t>
      </w:r>
    </w:p>
    <w:p>
      <w:r>
        <w:t>1,25</w:t>
      </w:r>
    </w:p>
    <w:p>
      <w:r>
        <w:t>Hẻm 18</w:t>
      </w:r>
    </w:p>
    <w:p>
      <w:r>
        <w:t>1</w:t>
      </w:r>
    </w:p>
    <w:p>
      <w:r>
        <w:t>Toàn tuyến</w:t>
      </w:r>
    </w:p>
    <w:p>
      <w:r>
        <w:t>1,25</w:t>
      </w:r>
    </w:p>
    <w:p>
      <w:r>
        <w:t>Hẻm 39</w:t>
      </w:r>
    </w:p>
    <w:p>
      <w:r>
        <w:t>1</w:t>
      </w:r>
    </w:p>
    <w:p>
      <w:r>
        <w:t>Toàn tuyến</w:t>
      </w:r>
    </w:p>
    <w:p>
      <w:r>
        <w:t>1,25</w:t>
      </w:r>
    </w:p>
    <w:p>
      <w:r>
        <w:t>Hẻm 92</w:t>
      </w:r>
    </w:p>
    <w:p>
      <w:r>
        <w:t>1</w:t>
      </w:r>
    </w:p>
    <w:p>
      <w:r>
        <w:t>Toàn tuyến</w:t>
      </w:r>
    </w:p>
    <w:p>
      <w:r>
        <w:t>1,35</w:t>
      </w:r>
    </w:p>
    <w:p>
      <w:r>
        <w:t>Hẻm 118</w:t>
      </w:r>
    </w:p>
    <w:p>
      <w:r>
        <w:t>1</w:t>
      </w:r>
    </w:p>
    <w:p>
      <w:r>
        <w:t>Toàn tuyến</w:t>
      </w:r>
    </w:p>
    <w:p>
      <w:r>
        <w:t>1,50</w:t>
      </w:r>
    </w:p>
    <w:p>
      <w:r>
        <w:t>Hẻm 163</w:t>
      </w:r>
    </w:p>
    <w:p>
      <w:r>
        <w:t>1</w:t>
      </w:r>
    </w:p>
    <w:p>
      <w:r>
        <w:t>Toàn tuyến</w:t>
      </w:r>
    </w:p>
    <w:p>
      <w:r>
        <w:t>1,50</w:t>
      </w:r>
    </w:p>
    <w:p>
      <w:r>
        <w:t>Hẻm 178</w:t>
      </w:r>
    </w:p>
    <w:p>
      <w:r>
        <w:t>1</w:t>
      </w:r>
    </w:p>
    <w:p>
      <w:r>
        <w:t>Toàn tuyến</w:t>
      </w:r>
    </w:p>
    <w:p>
      <w:r>
        <w:t>1,50</w:t>
      </w:r>
    </w:p>
    <w:p>
      <w:r>
        <w:t>Hẻm 197</w:t>
      </w:r>
    </w:p>
    <w:p>
      <w:r>
        <w:t>1</w:t>
      </w:r>
    </w:p>
    <w:p>
      <w:r>
        <w:t>Toàn tuyến</w:t>
      </w:r>
    </w:p>
    <w:p>
      <w:r>
        <w:t>1,25</w:t>
      </w:r>
    </w:p>
    <w:p>
      <w:r>
        <w:t>Hẻm 204</w:t>
      </w:r>
    </w:p>
    <w:p>
      <w:r>
        <w:t>1</w:t>
      </w:r>
    </w:p>
    <w:p>
      <w:r>
        <w:t>Toàn tuyến</w:t>
      </w:r>
    </w:p>
    <w:p>
      <w:r>
        <w:t>1,50</w:t>
      </w:r>
    </w:p>
    <w:p>
      <w:r>
        <w:t>Hẻm 244</w:t>
      </w:r>
    </w:p>
    <w:p>
      <w:r>
        <w:t>1</w:t>
      </w:r>
    </w:p>
    <w:p>
      <w:r>
        <w:t>Toàn tuyến</w:t>
      </w:r>
    </w:p>
    <w:p>
      <w:r>
        <w:t>1,25</w:t>
      </w:r>
    </w:p>
    <w:p>
      <w:r>
        <w:t>Hẻm 261</w:t>
      </w:r>
    </w:p>
    <w:p>
      <w:r>
        <w:t>1</w:t>
      </w:r>
    </w:p>
    <w:p>
      <w:r>
        <w:t>Toàn tuyến</w:t>
      </w:r>
    </w:p>
    <w:p>
      <w:r>
        <w:t>1,35</w:t>
      </w:r>
    </w:p>
    <w:p>
      <w:r>
        <w:t>Hẻm 336</w:t>
      </w:r>
    </w:p>
    <w:p>
      <w:r>
        <w:t>1</w:t>
      </w:r>
    </w:p>
    <w:p>
      <w:r>
        <w:t>Toàn tuyến</w:t>
      </w:r>
    </w:p>
    <w:p>
      <w:r>
        <w:t>1,50</w:t>
      </w:r>
    </w:p>
    <w:p>
      <w:r>
        <w:t>Hẻm 360</w:t>
      </w:r>
    </w:p>
    <w:p>
      <w:r>
        <w:t>1</w:t>
      </w:r>
    </w:p>
    <w:p>
      <w:r>
        <w:t>Toàn tuyến</w:t>
      </w:r>
    </w:p>
    <w:p>
      <w:r>
        <w:t>1,50</w:t>
      </w:r>
    </w:p>
    <w:p>
      <w:r>
        <w:t>Hẻm 376</w:t>
      </w:r>
    </w:p>
    <w:p>
      <w:r>
        <w:t>1</w:t>
      </w:r>
    </w:p>
    <w:p>
      <w:r>
        <w:t>Toàn tuyến</w:t>
      </w:r>
    </w:p>
    <w:p>
      <w:r>
        <w:t>1,30</w:t>
      </w:r>
    </w:p>
    <w:p>
      <w:r>
        <w:t>29</w:t>
      </w:r>
    </w:p>
    <w:p>
      <w:r>
        <w:t>Đường Lý Thường Kiệt</w:t>
      </w:r>
    </w:p>
    <w:p>
      <w:r>
        <w:t>1</w:t>
      </w:r>
    </w:p>
    <w:p>
      <w:r>
        <w:t>Toàn tuyến</w:t>
      </w:r>
    </w:p>
    <w:p>
      <w:r>
        <w:t>1,23</w:t>
      </w:r>
    </w:p>
    <w:p>
      <w:r>
        <w:t>Hẻm 16</w:t>
      </w:r>
    </w:p>
    <w:p>
      <w:r>
        <w:t>1</w:t>
      </w:r>
    </w:p>
    <w:p>
      <w:r>
        <w:t>Toàn tuyến</w:t>
      </w:r>
    </w:p>
    <w:p>
      <w:r>
        <w:t>1,50</w:t>
      </w:r>
    </w:p>
    <w:p>
      <w:r>
        <w:t>Hẻm 143</w:t>
      </w:r>
    </w:p>
    <w:p>
      <w:r>
        <w:t>1</w:t>
      </w:r>
    </w:p>
    <w:p>
      <w:r>
        <w:t>Toàn tuyến</w:t>
      </w:r>
    </w:p>
    <w:p>
      <w:r>
        <w:t>1,50</w:t>
      </w:r>
    </w:p>
    <w:p>
      <w:r>
        <w:t>30</w:t>
      </w:r>
    </w:p>
    <w:p>
      <w:r>
        <w:t>Quốc lộ Nam Sông Hậu</w:t>
      </w:r>
    </w:p>
    <w:p>
      <w:r>
        <w:t>1</w:t>
      </w:r>
    </w:p>
    <w:p>
      <w:r>
        <w:t>Toàn tuyến</w:t>
      </w:r>
    </w:p>
    <w:p>
      <w:r>
        <w:t>1,20</w:t>
      </w:r>
    </w:p>
    <w:p>
      <w:r>
        <w:t>Hẻm 221 (Đối diện Làng Nướng)</w:t>
      </w:r>
    </w:p>
    <w:p>
      <w:r>
        <w:t>1</w:t>
      </w:r>
    </w:p>
    <w:p>
      <w:r>
        <w:t>Toàn tuyến</w:t>
      </w:r>
    </w:p>
    <w:p>
      <w:r>
        <w:t>1,25</w:t>
      </w:r>
    </w:p>
    <w:p>
      <w:r>
        <w:t>Hẻm 239</w:t>
      </w:r>
    </w:p>
    <w:p>
      <w:r>
        <w:t>1</w:t>
      </w:r>
    </w:p>
    <w:p>
      <w:r>
        <w:t>Đường Nam Sông Hậu</w:t>
      </w:r>
    </w:p>
    <w:p>
      <w:r>
        <w:t>Huyện lộ 48</w:t>
      </w:r>
    </w:p>
    <w:p>
      <w:r>
        <w:t>1,25</w:t>
      </w:r>
    </w:p>
    <w:p>
      <w:r>
        <w:t>31</w:t>
      </w:r>
    </w:p>
    <w:p>
      <w:r>
        <w:t>Huyện lộ 41</w:t>
      </w:r>
    </w:p>
    <w:p>
      <w:r>
        <w:t>1</w:t>
      </w:r>
    </w:p>
    <w:p>
      <w:r>
        <w:t>Ngã 3 Giồng Dú</w:t>
      </w:r>
    </w:p>
    <w:p>
      <w:r>
        <w:t>Ranh Phường 2</w:t>
      </w:r>
    </w:p>
    <w:p>
      <w:r>
        <w:t>1,25</w:t>
      </w:r>
    </w:p>
    <w:p>
      <w:r>
        <w:t>32</w:t>
      </w:r>
    </w:p>
    <w:p>
      <w:r>
        <w:t>Đường Giồng Giữa (khu 5)</w:t>
      </w:r>
    </w:p>
    <w:p>
      <w:r>
        <w:t>1</w:t>
      </w:r>
    </w:p>
    <w:p>
      <w:r>
        <w:t>Toàn tuyến</w:t>
      </w:r>
    </w:p>
    <w:p>
      <w:r>
        <w:t>1,25</w:t>
      </w:r>
    </w:p>
    <w:p>
      <w:r>
        <w:t>Hẻm 14</w:t>
      </w:r>
    </w:p>
    <w:p>
      <w:r>
        <w:t>1</w:t>
      </w:r>
    </w:p>
    <w:p>
      <w:r>
        <w:t>Toàn tuyến</w:t>
      </w:r>
    </w:p>
    <w:p>
      <w:r>
        <w:t>1,35</w:t>
      </w:r>
    </w:p>
    <w:p>
      <w:r>
        <w:t>Hẻm 24</w:t>
      </w:r>
    </w:p>
    <w:p>
      <w:r>
        <w:t>1</w:t>
      </w:r>
    </w:p>
    <w:p>
      <w:r>
        <w:t>Toàn tuyến</w:t>
      </w:r>
    </w:p>
    <w:p>
      <w:r>
        <w:t>1,35</w:t>
      </w:r>
    </w:p>
    <w:p>
      <w:r>
        <w:t>Hẻm 58</w:t>
      </w:r>
    </w:p>
    <w:p>
      <w:r>
        <w:t>1</w:t>
      </w:r>
    </w:p>
    <w:p>
      <w:r>
        <w:t>Toàn tuyến</w:t>
      </w:r>
    </w:p>
    <w:p>
      <w:r>
        <w:t>1,40</w:t>
      </w:r>
    </w:p>
    <w:p>
      <w:r>
        <w:t>Hẻm 76</w:t>
      </w:r>
    </w:p>
    <w:p>
      <w:r>
        <w:t>1</w:t>
      </w:r>
    </w:p>
    <w:p>
      <w:r>
        <w:t>Toàn tuyến</w:t>
      </w:r>
    </w:p>
    <w:p>
      <w:r>
        <w:t>1,40</w:t>
      </w:r>
    </w:p>
    <w:p>
      <w:r>
        <w:t>Hẻm 100</w:t>
      </w:r>
    </w:p>
    <w:p>
      <w:r>
        <w:t>1</w:t>
      </w:r>
    </w:p>
    <w:p>
      <w:r>
        <w:t>Toàn tuyến</w:t>
      </w:r>
    </w:p>
    <w:p>
      <w:r>
        <w:t>1,40</w:t>
      </w:r>
    </w:p>
    <w:p>
      <w:r>
        <w:t>33</w:t>
      </w:r>
    </w:p>
    <w:p>
      <w:r>
        <w:t>Đường Mậu Thân</w:t>
      </w:r>
    </w:p>
    <w:p>
      <w:r>
        <w:t>1</w:t>
      </w:r>
    </w:p>
    <w:p>
      <w:r>
        <w:t>Toàn tuyến</w:t>
      </w:r>
    </w:p>
    <w:p>
      <w:r>
        <w:t>1,20</w:t>
      </w:r>
    </w:p>
    <w:p>
      <w:r>
        <w:t>Hẻm 74</w:t>
      </w:r>
    </w:p>
    <w:p>
      <w:r>
        <w:t>1</w:t>
      </w:r>
    </w:p>
    <w:p>
      <w:r>
        <w:t>Toàn tuyến</w:t>
      </w:r>
    </w:p>
    <w:p>
      <w:r>
        <w:t>1,30</w:t>
      </w:r>
    </w:p>
    <w:p>
      <w:r>
        <w:t>Hẻm 100 (Cặp nhà bà Dự)</w:t>
      </w:r>
    </w:p>
    <w:p>
      <w:r>
        <w:t>1</w:t>
      </w:r>
    </w:p>
    <w:p>
      <w:r>
        <w:t>Toàn tuyến</w:t>
      </w:r>
    </w:p>
    <w:p>
      <w:r>
        <w:t>1,30</w:t>
      </w:r>
    </w:p>
    <w:p>
      <w:r>
        <w:t>34</w:t>
      </w:r>
    </w:p>
    <w:p>
      <w:r>
        <w:t>Đường Đinh Tiên Hoàng</w:t>
      </w:r>
    </w:p>
    <w:p>
      <w:r>
        <w:t>1</w:t>
      </w:r>
    </w:p>
    <w:p>
      <w:r>
        <w:t>Toàn tuyến</w:t>
      </w:r>
    </w:p>
    <w:p>
      <w:r>
        <w:t>1,30</w:t>
      </w:r>
    </w:p>
    <w:p>
      <w:r>
        <w:t>35</w:t>
      </w:r>
    </w:p>
    <w:p>
      <w:r>
        <w:t>Đường đal</w:t>
      </w:r>
    </w:p>
    <w:p>
      <w:r>
        <w:t>1</w:t>
      </w:r>
    </w:p>
    <w:p>
      <w:r>
        <w:t>Các tuyến lộ đal trong phạm vi toàn phường</w:t>
      </w:r>
    </w:p>
    <w:p>
      <w:r>
        <w:t>1,40</w:t>
      </w:r>
    </w:p>
    <w:p>
      <w:r>
        <w:t>II</w:t>
      </w:r>
    </w:p>
    <w:p>
      <w:r>
        <w:t>PHƯỜNG II</w:t>
      </w:r>
    </w:p>
    <w:p>
      <w:r>
        <w:t>1</w:t>
      </w:r>
    </w:p>
    <w:p>
      <w:r>
        <w:t>Huyện lộ 43</w:t>
      </w:r>
    </w:p>
    <w:p>
      <w:r>
        <w:t>1</w:t>
      </w:r>
    </w:p>
    <w:p>
      <w:r>
        <w:t>Ranh phường 1</w:t>
      </w:r>
    </w:p>
    <w:p>
      <w:r>
        <w:t>Ranh xã Lạc Hòa</w:t>
      </w:r>
    </w:p>
    <w:p>
      <w:r>
        <w:t>1,20</w:t>
      </w:r>
    </w:p>
    <w:p>
      <w:r>
        <w:t>2</w:t>
      </w:r>
    </w:p>
    <w:p>
      <w:r>
        <w:t>Đường Đal Mới</w:t>
      </w:r>
    </w:p>
    <w:p>
      <w:r>
        <w:t>1</w:t>
      </w:r>
    </w:p>
    <w:p>
      <w:r>
        <w:t>Giáp Huyện Lộ 43</w:t>
      </w:r>
    </w:p>
    <w:p>
      <w:r>
        <w:t>Hết ranh Nhà Ông Trần Phết</w:t>
      </w:r>
    </w:p>
    <w:p>
      <w:r>
        <w:t>1,30</w:t>
      </w:r>
    </w:p>
    <w:p>
      <w:r>
        <w:t>3</w:t>
      </w:r>
    </w:p>
    <w:p>
      <w:r>
        <w:t>Đường Trần Hưng Đạo</w:t>
      </w:r>
    </w:p>
    <w:p>
      <w:r>
        <w:t>1</w:t>
      </w:r>
    </w:p>
    <w:p>
      <w:r>
        <w:t>Ranh phường 1</w:t>
      </w:r>
    </w:p>
    <w:p>
      <w:r>
        <w:t>Đến ngã ba Quốc lộ NSH</w:t>
      </w:r>
    </w:p>
    <w:p>
      <w:r>
        <w:t>1,20</w:t>
      </w:r>
    </w:p>
    <w:p>
      <w:r>
        <w:t>4</w:t>
      </w:r>
    </w:p>
    <w:p>
      <w:r>
        <w:t>Quốc lộ Nam Sông Hậu</w:t>
      </w:r>
    </w:p>
    <w:p>
      <w:r>
        <w:t>1</w:t>
      </w:r>
    </w:p>
    <w:p>
      <w:r>
        <w:t>Ranh phường 1</w:t>
      </w:r>
    </w:p>
    <w:p>
      <w:r>
        <w:t>Ngã ba Quốc lộ Nam Sông Hậu</w:t>
      </w:r>
    </w:p>
    <w:p>
      <w:r>
        <w:t>1,30</w:t>
      </w:r>
    </w:p>
    <w:p>
      <w:r>
        <w:t>2</w:t>
      </w:r>
    </w:p>
    <w:p>
      <w:r>
        <w:t>Ranh đất bà Lâm Thị Đa Ri</w:t>
      </w:r>
    </w:p>
    <w:p>
      <w:r>
        <w:t>Đến hết đất ông Kim Vong</w:t>
      </w:r>
    </w:p>
    <w:p>
      <w:r>
        <w:t>1,30</w:t>
      </w:r>
    </w:p>
    <w:p>
      <w:r>
        <w:t>3</w:t>
      </w:r>
    </w:p>
    <w:p>
      <w:r>
        <w:t>Vị trí còn lại</w:t>
      </w:r>
    </w:p>
    <w:p>
      <w:r>
        <w:t>1,20</w:t>
      </w:r>
    </w:p>
    <w:p>
      <w:r>
        <w:t>5</w:t>
      </w:r>
    </w:p>
    <w:p>
      <w:r>
        <w:t>Huyện lộ 48</w:t>
      </w:r>
    </w:p>
    <w:p>
      <w:r>
        <w:t>1</w:t>
      </w:r>
    </w:p>
    <w:p>
      <w:r>
        <w:t>Toàn tuyến</w:t>
      </w:r>
    </w:p>
    <w:p>
      <w:r>
        <w:t>1,20</w:t>
      </w:r>
    </w:p>
    <w:p>
      <w:r>
        <w:t>6</w:t>
      </w:r>
    </w:p>
    <w:p>
      <w:r>
        <w:t>Lộ Dol Chêl</w:t>
      </w:r>
    </w:p>
    <w:p>
      <w:r>
        <w:t>1</w:t>
      </w:r>
    </w:p>
    <w:p>
      <w:r>
        <w:t>Toàn tuyến</w:t>
      </w:r>
    </w:p>
    <w:p>
      <w:r>
        <w:t>1,20</w:t>
      </w:r>
    </w:p>
    <w:p>
      <w:r>
        <w:t>7</w:t>
      </w:r>
    </w:p>
    <w:p>
      <w:r>
        <w:t>Lộ Vĩnh Bình - Giồng Me</w:t>
      </w:r>
    </w:p>
    <w:p>
      <w:r>
        <w:t>1</w:t>
      </w:r>
    </w:p>
    <w:p>
      <w:r>
        <w:t>Toàn tuyến</w:t>
      </w:r>
    </w:p>
    <w:p>
      <w:r>
        <w:t>1,20</w:t>
      </w:r>
    </w:p>
    <w:p>
      <w:r>
        <w:t>8</w:t>
      </w:r>
    </w:p>
    <w:p>
      <w:r>
        <w:t>Lộ đal Cà Săng Cộm</w:t>
      </w:r>
    </w:p>
    <w:p>
      <w:r>
        <w:t>1</w:t>
      </w:r>
    </w:p>
    <w:p>
      <w:r>
        <w:t>Toàn tuyến</w:t>
      </w:r>
    </w:p>
    <w:p>
      <w:r>
        <w:t>1,20</w:t>
      </w:r>
    </w:p>
    <w:p>
      <w:r>
        <w:t>9</w:t>
      </w:r>
    </w:p>
    <w:p>
      <w:r>
        <w:t>Lộ đal Vĩnh Bình-Vĩnh An (phía nam lộ NSN)</w:t>
      </w:r>
    </w:p>
    <w:p>
      <w:r>
        <w:t>1</w:t>
      </w:r>
    </w:p>
    <w:p>
      <w:r>
        <w:t>Toàn tuyến</w:t>
      </w:r>
    </w:p>
    <w:p>
      <w:r>
        <w:t>1,20</w:t>
      </w:r>
    </w:p>
    <w:p>
      <w:r>
        <w:t>10</w:t>
      </w:r>
    </w:p>
    <w:p>
      <w:r>
        <w:t>Lộ đal Vĩnh Bình-Vĩnh An (phía bắc lộ NSN)</w:t>
      </w:r>
    </w:p>
    <w:p>
      <w:r>
        <w:t>1</w:t>
      </w:r>
    </w:p>
    <w:p>
      <w:r>
        <w:t>Toàn tuyến</w:t>
      </w:r>
    </w:p>
    <w:p>
      <w:r>
        <w:t>1,20</w:t>
      </w:r>
    </w:p>
    <w:p>
      <w:r>
        <w:t>11</w:t>
      </w:r>
    </w:p>
    <w:p>
      <w:r>
        <w:t>Lộ đal Sân Chim- Cà Lăng B</w:t>
      </w:r>
    </w:p>
    <w:p>
      <w:r>
        <w:t>1</w:t>
      </w:r>
    </w:p>
    <w:p>
      <w:r>
        <w:t>Toàn tuyến</w:t>
      </w:r>
    </w:p>
    <w:p>
      <w:r>
        <w:t>1,20</w:t>
      </w:r>
    </w:p>
    <w:p>
      <w:r>
        <w:t>12</w:t>
      </w:r>
    </w:p>
    <w:p>
      <w:r>
        <w:t>Lộ Giồng Me</w:t>
      </w:r>
    </w:p>
    <w:p>
      <w:r>
        <w:t>1</w:t>
      </w:r>
    </w:p>
    <w:p>
      <w:r>
        <w:t>Toàn tuyến</w:t>
      </w:r>
    </w:p>
    <w:p>
      <w:r>
        <w:t>1,20</w:t>
      </w:r>
    </w:p>
    <w:p>
      <w:r>
        <w:t>13</w:t>
      </w:r>
    </w:p>
    <w:p>
      <w:r>
        <w:t>Lộ đal Vĩnh Trung</w:t>
      </w:r>
    </w:p>
    <w:p>
      <w:r>
        <w:t>1</w:t>
      </w:r>
    </w:p>
    <w:p>
      <w:r>
        <w:t>Toàn tuyến</w:t>
      </w:r>
    </w:p>
    <w:p>
      <w:r>
        <w:t>1,20</w:t>
      </w:r>
    </w:p>
    <w:p>
      <w:r>
        <w:t>14</w:t>
      </w:r>
    </w:p>
    <w:p>
      <w:r>
        <w:t>Lộ đal Giồng Nhãn</w:t>
      </w:r>
    </w:p>
    <w:p>
      <w:r>
        <w:t>1</w:t>
      </w:r>
    </w:p>
    <w:p>
      <w:r>
        <w:t>Toàn tuyến</w:t>
      </w:r>
    </w:p>
    <w:p>
      <w:r>
        <w:t>1,20</w:t>
      </w:r>
    </w:p>
    <w:p>
      <w:r>
        <w:t>15</w:t>
      </w:r>
    </w:p>
    <w:p>
      <w:r>
        <w:t>Lộ đal Đol Chát</w:t>
      </w:r>
    </w:p>
    <w:p>
      <w:r>
        <w:t>1</w:t>
      </w:r>
    </w:p>
    <w:p>
      <w:r>
        <w:t>Toàn tuyến</w:t>
      </w:r>
    </w:p>
    <w:p>
      <w:r>
        <w:t>1,20</w:t>
      </w:r>
    </w:p>
    <w:p>
      <w:r>
        <w:t>16</w:t>
      </w:r>
    </w:p>
    <w:p>
      <w:r>
        <w:t>Lộ Vô Chùa Cà Săng</w:t>
      </w:r>
    </w:p>
    <w:p>
      <w:r>
        <w:t>1</w:t>
      </w:r>
    </w:p>
    <w:p>
      <w:r>
        <w:t>Toàn tuyến</w:t>
      </w:r>
    </w:p>
    <w:p>
      <w:r>
        <w:t>1,20</w:t>
      </w:r>
    </w:p>
    <w:p>
      <w:r>
        <w:t>17</w:t>
      </w:r>
    </w:p>
    <w:p>
      <w:r>
        <w:t>Đường đal</w:t>
      </w:r>
    </w:p>
    <w:p>
      <w:r>
        <w:t>1</w:t>
      </w:r>
    </w:p>
    <w:p>
      <w:r>
        <w:t>Các lộ đal trong phạm vi Phường</w:t>
      </w:r>
    </w:p>
    <w:p>
      <w:r>
        <w:t>1,40</w:t>
      </w:r>
    </w:p>
    <w:p>
      <w:r>
        <w:t>III</w:t>
      </w:r>
    </w:p>
    <w:p>
      <w:r>
        <w:t>PHƯỜNG VĨNH PHƯỚC</w:t>
      </w:r>
    </w:p>
    <w:p>
      <w:r>
        <w:t>1</w:t>
      </w:r>
    </w:p>
    <w:p>
      <w:r>
        <w:t>Quốc lộ Nam Sông Hậu</w:t>
      </w:r>
    </w:p>
    <w:p>
      <w:r>
        <w:t>2</w:t>
      </w:r>
    </w:p>
    <w:p>
      <w:r>
        <w:t>Cống PiPu</w:t>
      </w:r>
    </w:p>
    <w:p>
      <w:r>
        <w:t>Hết ranh đất ông Lâm Sóc</w:t>
      </w:r>
    </w:p>
    <w:p>
      <w:r>
        <w:t>1,30</w:t>
      </w:r>
    </w:p>
    <w:p>
      <w:r>
        <w:t>1</w:t>
      </w:r>
    </w:p>
    <w:p>
      <w:r>
        <w:t>Giáp ranh đất ông Lâm Sóc</w:t>
      </w:r>
    </w:p>
    <w:p>
      <w:r>
        <w:t>Salatel ấp Xẻo Me (Khóm Sở tại B)</w:t>
      </w:r>
    </w:p>
    <w:p>
      <w:r>
        <w:t>1,30</w:t>
      </w:r>
    </w:p>
    <w:p>
      <w:r>
        <w:t>3</w:t>
      </w:r>
    </w:p>
    <w:p>
      <w:r>
        <w:t>Cống Wathpich</w:t>
      </w:r>
    </w:p>
    <w:p>
      <w:r>
        <w:t>Hết đất Cây xăng Thanh La Hương</w:t>
      </w:r>
    </w:p>
    <w:p>
      <w:r>
        <w:t>1,40</w:t>
      </w:r>
    </w:p>
    <w:p>
      <w:r>
        <w:t>2</w:t>
      </w:r>
    </w:p>
    <w:p>
      <w:r>
        <w:t>Giúp ranh Phường 1</w:t>
      </w:r>
    </w:p>
    <w:p>
      <w:r>
        <w:t>Cống Wach Pich</w:t>
      </w:r>
    </w:p>
    <w:p>
      <w:r>
        <w:t>1,30</w:t>
      </w:r>
    </w:p>
    <w:p>
      <w:r>
        <w:t>4</w:t>
      </w:r>
    </w:p>
    <w:p>
      <w:r>
        <w:t>Đoạn còn lại</w:t>
      </w:r>
    </w:p>
    <w:p>
      <w:r>
        <w:t>1,30</w:t>
      </w:r>
    </w:p>
    <w:p>
      <w:r>
        <w:t>2</w:t>
      </w:r>
    </w:p>
    <w:p>
      <w:r>
        <w:t>Huyện lộ 48</w:t>
      </w:r>
    </w:p>
    <w:p>
      <w:r>
        <w:t>1</w:t>
      </w:r>
    </w:p>
    <w:p>
      <w:r>
        <w:t>Ngã ba Biển Dưới</w:t>
      </w:r>
    </w:p>
    <w:p>
      <w:r>
        <w:t>Về phía Tây hết đất bà Trần Thị Luổi, phía Đông hết ranh đất HTX Muối</w:t>
      </w:r>
    </w:p>
    <w:p>
      <w:r>
        <w:t>1,30</w:t>
      </w:r>
    </w:p>
    <w:p>
      <w:r>
        <w:t>2</w:t>
      </w:r>
    </w:p>
    <w:p>
      <w:r>
        <w:t>Đoạn còn lại</w:t>
      </w:r>
    </w:p>
    <w:p>
      <w:r>
        <w:t>1,30</w:t>
      </w:r>
    </w:p>
    <w:p>
      <w:r>
        <w:t>3</w:t>
      </w:r>
    </w:p>
    <w:p>
      <w:r>
        <w:t>Đường cống Wathpich</w:t>
      </w:r>
    </w:p>
    <w:p>
      <w:r>
        <w:t>1</w:t>
      </w:r>
    </w:p>
    <w:p>
      <w:r>
        <w:t>Cống Wach Pich</w:t>
      </w:r>
    </w:p>
    <w:p>
      <w:r>
        <w:t>Huyện Lộ 48</w:t>
      </w:r>
    </w:p>
    <w:p>
      <w:r>
        <w:t>1,20</w:t>
      </w:r>
    </w:p>
    <w:p>
      <w:r>
        <w:t>4</w:t>
      </w:r>
    </w:p>
    <w:p>
      <w:r>
        <w:t>Lộ đal</w:t>
      </w:r>
    </w:p>
    <w:p>
      <w:r>
        <w:t>1</w:t>
      </w:r>
    </w:p>
    <w:p>
      <w:r>
        <w:t>Giáp ranh Phường 1</w:t>
      </w:r>
    </w:p>
    <w:p>
      <w:r>
        <w:t>Giáp Huyện Lộ 48</w:t>
      </w:r>
    </w:p>
    <w:p>
      <w:r>
        <w:t>1,20</w:t>
      </w:r>
    </w:p>
    <w:p>
      <w:r>
        <w:t>5</w:t>
      </w:r>
    </w:p>
    <w:p>
      <w:r>
        <w:t>Tỉnh lộ 936</w:t>
      </w:r>
    </w:p>
    <w:p>
      <w:r>
        <w:t>1</w:t>
      </w:r>
    </w:p>
    <w:p>
      <w:r>
        <w:t>Quốc lộ Nam Sông Hậu</w:t>
      </w:r>
    </w:p>
    <w:p>
      <w:r>
        <w:t>Cầu Keo</w:t>
      </w:r>
    </w:p>
    <w:p>
      <w:r>
        <w:t>1,30</w:t>
      </w:r>
    </w:p>
    <w:p>
      <w:r>
        <w:t>2</w:t>
      </w:r>
    </w:p>
    <w:p>
      <w:r>
        <w:t>Từ Cầu Kè</w:t>
      </w:r>
    </w:p>
    <w:p>
      <w:r>
        <w:t>Cầu Dù Há</w:t>
      </w:r>
    </w:p>
    <w:p>
      <w:r>
        <w:t>1,30</w:t>
      </w:r>
    </w:p>
    <w:p>
      <w:r>
        <w:t>6</w:t>
      </w:r>
    </w:p>
    <w:p>
      <w:r>
        <w:t>Tỉnh lộ 940</w:t>
      </w:r>
    </w:p>
    <w:p>
      <w:r>
        <w:t>1</w:t>
      </w:r>
    </w:p>
    <w:p>
      <w:r>
        <w:t>Quốc lộ Nam Sông Hậu</w:t>
      </w:r>
    </w:p>
    <w:p>
      <w:r>
        <w:t>Cầu 41</w:t>
      </w:r>
    </w:p>
    <w:p>
      <w:r>
        <w:t>1,30</w:t>
      </w:r>
    </w:p>
    <w:p>
      <w:r>
        <w:t>2</w:t>
      </w:r>
    </w:p>
    <w:p>
      <w:r>
        <w:t>Cầu 41</w:t>
      </w:r>
    </w:p>
    <w:p>
      <w:r>
        <w:t>Cầu 47</w:t>
      </w:r>
    </w:p>
    <w:p>
      <w:r>
        <w:t>1,30</w:t>
      </w:r>
    </w:p>
    <w:p>
      <w:r>
        <w:t>1</w:t>
      </w:r>
    </w:p>
    <w:p>
      <w:r>
        <w:t>Cầu 47</w:t>
      </w:r>
    </w:p>
    <w:p>
      <w:r>
        <w:t>Cầu Chợ Kênh</w:t>
      </w:r>
    </w:p>
    <w:p>
      <w:r>
        <w:t>1,30</w:t>
      </w:r>
    </w:p>
    <w:p>
      <w:r>
        <w:t>7</w:t>
      </w:r>
    </w:p>
    <w:p>
      <w:r>
        <w:t>Đường huyện 40</w:t>
      </w:r>
    </w:p>
    <w:p>
      <w:r>
        <w:t>1</w:t>
      </w:r>
    </w:p>
    <w:p>
      <w:r>
        <w:t>Giáp Xã Vĩnh Tân</w:t>
      </w:r>
    </w:p>
    <w:p>
      <w:r>
        <w:t>Giáp Xã Vĩnh Hiệp</w:t>
      </w:r>
    </w:p>
    <w:p>
      <w:r>
        <w:t>1,20</w:t>
      </w:r>
    </w:p>
    <w:p>
      <w:r>
        <w:t>8</w:t>
      </w:r>
    </w:p>
    <w:p>
      <w:r>
        <w:t>Đường Nguyễn Huệ</w:t>
      </w:r>
    </w:p>
    <w:p>
      <w:r>
        <w:t>1</w:t>
      </w:r>
    </w:p>
    <w:p>
      <w:r>
        <w:t>Giáp ranh Phường 1</w:t>
      </w:r>
    </w:p>
    <w:p>
      <w:r>
        <w:t>Ngã tư Quốc lộ Nam Sông Hậu</w:t>
      </w:r>
    </w:p>
    <w:p>
      <w:r>
        <w:t>1,30</w:t>
      </w:r>
    </w:p>
    <w:p>
      <w:r>
        <w:t>9</w:t>
      </w:r>
    </w:p>
    <w:p>
      <w:r>
        <w:t>Lộ Phước Tân</w:t>
      </w:r>
    </w:p>
    <w:p>
      <w:r>
        <w:t>1</w:t>
      </w:r>
    </w:p>
    <w:p>
      <w:r>
        <w:t>Đầu ranh đất Trường học Biển Dưới</w:t>
      </w:r>
    </w:p>
    <w:p>
      <w:r>
        <w:t>Giáp ranh giới xã Vĩnh Tân</w:t>
      </w:r>
    </w:p>
    <w:p>
      <w:r>
        <w:t>1,20</w:t>
      </w:r>
    </w:p>
    <w:p>
      <w:r>
        <w:t>10</w:t>
      </w:r>
    </w:p>
    <w:p>
      <w:r>
        <w:t>Lộ Tà Lét</w:t>
      </w:r>
    </w:p>
    <w:p>
      <w:r>
        <w:t>1</w:t>
      </w:r>
    </w:p>
    <w:p>
      <w:r>
        <w:t>Quốc lộ Nam Sông Hậu</w:t>
      </w:r>
    </w:p>
    <w:p>
      <w:r>
        <w:t>Huyện Lộ 48</w:t>
      </w:r>
    </w:p>
    <w:p>
      <w:r>
        <w:t>1,20</w:t>
      </w:r>
    </w:p>
    <w:p>
      <w:r>
        <w:t>11</w:t>
      </w:r>
    </w:p>
    <w:p>
      <w:r>
        <w:t>Lộ Xẻo Me</w:t>
      </w:r>
    </w:p>
    <w:p>
      <w:r>
        <w:t>1</w:t>
      </w:r>
    </w:p>
    <w:p>
      <w:r>
        <w:t>Quốc lộ Nam Sông Hậu</w:t>
      </w:r>
    </w:p>
    <w:p>
      <w:r>
        <w:t>Huyện Lộ 48</w:t>
      </w:r>
    </w:p>
    <w:p>
      <w:r>
        <w:t>1,20</w:t>
      </w:r>
    </w:p>
    <w:p>
      <w:r>
        <w:t>12</w:t>
      </w:r>
    </w:p>
    <w:p>
      <w:r>
        <w:t>Hẻm trong chợ Xẻo Me</w:t>
      </w:r>
    </w:p>
    <w:p>
      <w:r>
        <w:t>1</w:t>
      </w:r>
    </w:p>
    <w:p>
      <w:r>
        <w:t>Toàn tuyến</w:t>
      </w:r>
    </w:p>
    <w:p>
      <w:r>
        <w:t>1,30</w:t>
      </w:r>
    </w:p>
    <w:p>
      <w:r>
        <w:t>13</w:t>
      </w:r>
    </w:p>
    <w:p>
      <w:r>
        <w:t>Lộ Đai Trị</w:t>
      </w:r>
    </w:p>
    <w:p>
      <w:r>
        <w:t>1</w:t>
      </w:r>
    </w:p>
    <w:p>
      <w:r>
        <w:t>Quốc lộ Nam Sông Hậu</w:t>
      </w:r>
    </w:p>
    <w:p>
      <w:r>
        <w:t>Cầu chợ</w:t>
      </w:r>
    </w:p>
    <w:p>
      <w:r>
        <w:t>1,30</w:t>
      </w:r>
    </w:p>
    <w:p>
      <w:r>
        <w:t>2</w:t>
      </w:r>
    </w:p>
    <w:p>
      <w:r>
        <w:t>Các đoạn còn lại</w:t>
      </w:r>
    </w:p>
    <w:p>
      <w:r>
        <w:t>1,50</w:t>
      </w:r>
    </w:p>
    <w:p>
      <w:r>
        <w:t>14</w:t>
      </w:r>
    </w:p>
    <w:p>
      <w:r>
        <w:t>Lộ Vĩnh Thành</w:t>
      </w:r>
    </w:p>
    <w:p>
      <w:r>
        <w:t>1</w:t>
      </w:r>
    </w:p>
    <w:p>
      <w:r>
        <w:t>Quốc lộ Nam Sông Hậu</w:t>
      </w:r>
    </w:p>
    <w:p>
      <w:r>
        <w:t>Mé sông Vĩnh Thành</w:t>
      </w:r>
    </w:p>
    <w:p>
      <w:r>
        <w:t>1,40</w:t>
      </w:r>
    </w:p>
    <w:p>
      <w:r>
        <w:t>1</w:t>
      </w:r>
    </w:p>
    <w:p>
      <w:r>
        <w:t>Quốc lộ Nam Sông Hậu</w:t>
      </w:r>
    </w:p>
    <w:p>
      <w:r>
        <w:t>Chợ Vĩnh Thành</w:t>
      </w:r>
    </w:p>
    <w:p>
      <w:r>
        <w:t>1,40</w:t>
      </w:r>
    </w:p>
    <w:p>
      <w:r>
        <w:t>2</w:t>
      </w:r>
    </w:p>
    <w:p>
      <w:r>
        <w:t>Đoạn còn lại</w:t>
      </w:r>
    </w:p>
    <w:p>
      <w:r>
        <w:t>1,30</w:t>
      </w:r>
    </w:p>
    <w:p>
      <w:r>
        <w:t>15</w:t>
      </w:r>
    </w:p>
    <w:p>
      <w:r>
        <w:t>Hẻm cặp Trường DT Nội trú</w:t>
      </w:r>
    </w:p>
    <w:p>
      <w:r>
        <w:t>1</w:t>
      </w:r>
    </w:p>
    <w:p>
      <w:r>
        <w:t>Toàn tuyến</w:t>
      </w:r>
    </w:p>
    <w:p>
      <w:r>
        <w:t>1,20</w:t>
      </w:r>
    </w:p>
    <w:p>
      <w:r>
        <w:t>16</w:t>
      </w:r>
    </w:p>
    <w:p>
      <w:r>
        <w:t>Đường đal</w:t>
      </w:r>
    </w:p>
    <w:p>
      <w:r>
        <w:t>1</w:t>
      </w:r>
    </w:p>
    <w:p>
      <w:r>
        <w:t>Các tuyến lộ đal trong phạm vi toàn phường</w:t>
      </w:r>
    </w:p>
    <w:p>
      <w:r>
        <w:t>1,40</w:t>
      </w:r>
    </w:p>
    <w:p>
      <w:r>
        <w:t>IV</w:t>
      </w:r>
    </w:p>
    <w:p>
      <w:r>
        <w:t>PHƯỜNG KHÁNH HÒA</w:t>
      </w:r>
    </w:p>
    <w:p>
      <w:r>
        <w:t>1</w:t>
      </w:r>
    </w:p>
    <w:p>
      <w:r>
        <w:t>Tỉnh lộ 935</w:t>
      </w:r>
    </w:p>
    <w:p>
      <w:r>
        <w:t>1</w:t>
      </w:r>
    </w:p>
    <w:p>
      <w:r>
        <w:t>Từ đầu ranh đất ông Nguyễn Tư Thuận</w:t>
      </w:r>
    </w:p>
    <w:p>
      <w:r>
        <w:t>Hết ranh đất trường TH Khánh Hòa 2</w:t>
      </w:r>
    </w:p>
    <w:p>
      <w:r>
        <w:t>1,30</w:t>
      </w:r>
    </w:p>
    <w:p>
      <w:r>
        <w:t>1</w:t>
      </w:r>
    </w:p>
    <w:p>
      <w:r>
        <w:t>Lộ đal Sóc Ngang</w:t>
      </w:r>
    </w:p>
    <w:p>
      <w:r>
        <w:t>Hết đất nhà ông Nhan Hùng</w:t>
      </w:r>
    </w:p>
    <w:p>
      <w:r>
        <w:t>1,40</w:t>
      </w:r>
    </w:p>
    <w:p>
      <w:r>
        <w:t>2</w:t>
      </w:r>
    </w:p>
    <w:p>
      <w:r>
        <w:t>Mé sông Mỹ Thanh</w:t>
      </w:r>
    </w:p>
    <w:p>
      <w:r>
        <w:t>Hết đất nhà ông Nguyễn Thanh Hoàng</w:t>
      </w:r>
    </w:p>
    <w:p>
      <w:r>
        <w:t>1,30</w:t>
      </w:r>
    </w:p>
    <w:p>
      <w:r>
        <w:t>2</w:t>
      </w:r>
    </w:p>
    <w:p>
      <w:r>
        <w:t>Đoạn còn lại</w:t>
      </w:r>
    </w:p>
    <w:p>
      <w:r>
        <w:t>1,30</w:t>
      </w:r>
    </w:p>
    <w:p>
      <w:r>
        <w:t>2</w:t>
      </w:r>
    </w:p>
    <w:p>
      <w:r>
        <w:t>Huyện lộ 41</w:t>
      </w:r>
    </w:p>
    <w:p>
      <w:r>
        <w:t>2</w:t>
      </w:r>
    </w:p>
    <w:p>
      <w:r>
        <w:t>Tỉnh lộ 935</w:t>
      </w:r>
    </w:p>
    <w:p>
      <w:r>
        <w:t>Giáp sông Vĩnh Châu</w:t>
      </w:r>
    </w:p>
    <w:p>
      <w:r>
        <w:t>1,30</w:t>
      </w:r>
    </w:p>
    <w:p>
      <w:r>
        <w:t>1</w:t>
      </w:r>
    </w:p>
    <w:p>
      <w:r>
        <w:t>Tỉnh lộ 935</w:t>
      </w:r>
    </w:p>
    <w:p>
      <w:r>
        <w:t>Cầu Bưng Tum</w:t>
      </w:r>
    </w:p>
    <w:p>
      <w:r>
        <w:t>1,30</w:t>
      </w:r>
    </w:p>
    <w:p>
      <w:r>
        <w:t>2</w:t>
      </w:r>
    </w:p>
    <w:p>
      <w:r>
        <w:t>Cầu Bưng Tum</w:t>
      </w:r>
    </w:p>
    <w:p>
      <w:r>
        <w:t>Cầu Lẫm Thiết</w:t>
      </w:r>
    </w:p>
    <w:p>
      <w:r>
        <w:t>1,30</w:t>
      </w:r>
    </w:p>
    <w:p>
      <w:r>
        <w:t>3</w:t>
      </w:r>
    </w:p>
    <w:p>
      <w:r>
        <w:t>Đường đal</w:t>
      </w:r>
    </w:p>
    <w:p>
      <w:r>
        <w:t>1</w:t>
      </w:r>
    </w:p>
    <w:p>
      <w:r>
        <w:t>Các tuyến lộ đal trong phạm vi toàn phường</w:t>
      </w:r>
    </w:p>
    <w:p>
      <w:r>
        <w:t>1,40</w:t>
      </w:r>
    </w:p>
    <w:p>
      <w:r>
        <w:t>V</w:t>
      </w:r>
    </w:p>
    <w:p>
      <w:r>
        <w:t>XÃ LẠC HÒA</w:t>
      </w:r>
    </w:p>
    <w:p>
      <w:r>
        <w:t>1</w:t>
      </w:r>
    </w:p>
    <w:p>
      <w:r>
        <w:t>Huyện Lộ 43</w:t>
      </w:r>
    </w:p>
    <w:p>
      <w:r>
        <w:t>KV1-VT1</w:t>
      </w:r>
    </w:p>
    <w:p>
      <w:r>
        <w:t>Đầu ranh đất chùa Hải Phước An</w:t>
      </w:r>
    </w:p>
    <w:p>
      <w:r>
        <w:t>Hết ranh đất cây xăng Hữu Còn</w:t>
      </w:r>
    </w:p>
    <w:p>
      <w:r>
        <w:t>1,30</w:t>
      </w:r>
    </w:p>
    <w:p>
      <w:r>
        <w:t>KV1-VT2</w:t>
      </w:r>
    </w:p>
    <w:p>
      <w:r>
        <w:t>Từ tim cống về hướng bắc (lộ Đal)</w:t>
      </w:r>
    </w:p>
    <w:p>
      <w:r>
        <w:t>Hết đất Trạm cấp nước (Ca Lạc)</w:t>
      </w:r>
    </w:p>
    <w:p>
      <w:r>
        <w:t>1,30</w:t>
      </w:r>
    </w:p>
    <w:p>
      <w:r>
        <w:t>KV1-VT2</w:t>
      </w:r>
    </w:p>
    <w:p>
      <w:r>
        <w:t>Từ tim cống về hướng bắc (lộ Đal)</w:t>
      </w:r>
    </w:p>
    <w:p>
      <w:r>
        <w:t>Hết đất bà Lâm Thị Bẹp (Ca Lạc A)</w:t>
      </w:r>
    </w:p>
    <w:p>
      <w:r>
        <w:t>1,30</w:t>
      </w:r>
    </w:p>
    <w:p>
      <w:r>
        <w:t>KV1-VT3</w:t>
      </w:r>
    </w:p>
    <w:p>
      <w:r>
        <w:t>Toàn tuyến trong phạm vi xã</w:t>
      </w:r>
    </w:p>
    <w:p>
      <w:r>
        <w:t>1,30</w:t>
      </w:r>
    </w:p>
    <w:p>
      <w:r>
        <w:t>2</w:t>
      </w:r>
    </w:p>
    <w:p>
      <w:r>
        <w:t>Đường Ca Lạc - Lền Buối</w:t>
      </w:r>
    </w:p>
    <w:p>
      <w:r>
        <w:t>KV2-VT3</w:t>
      </w:r>
    </w:p>
    <w:p>
      <w:r>
        <w:t>Giáp với huyện lộ 43</w:t>
      </w:r>
    </w:p>
    <w:p>
      <w:r>
        <w:t>Giáp Sông Trà Niên</w:t>
      </w:r>
    </w:p>
    <w:p>
      <w:r>
        <w:t>1,40</w:t>
      </w:r>
    </w:p>
    <w:p>
      <w:r>
        <w:t>3</w:t>
      </w:r>
    </w:p>
    <w:p>
      <w:r>
        <w:t>Quốc lộ Nam Sông Hậu</w:t>
      </w:r>
    </w:p>
    <w:p>
      <w:r>
        <w:t>KV1-VT2</w:t>
      </w:r>
    </w:p>
    <w:p>
      <w:r>
        <w:t>Toàn tuyến trong phạm vi xã</w:t>
      </w:r>
    </w:p>
    <w:p>
      <w:r>
        <w:t>1,20</w:t>
      </w:r>
    </w:p>
    <w:p>
      <w:r>
        <w:t>4</w:t>
      </w:r>
    </w:p>
    <w:p>
      <w:r>
        <w:t>Lộ Giồng Giữa Đại Bái - Đại Bái A</w:t>
      </w:r>
    </w:p>
    <w:p>
      <w:r>
        <w:t>KV2-VT3</w:t>
      </w:r>
    </w:p>
    <w:p>
      <w:r>
        <w:t>Lộ chùa Đại Bải</w:t>
      </w:r>
    </w:p>
    <w:p>
      <w:r>
        <w:t>QL Nam Sông Hậu</w:t>
      </w:r>
    </w:p>
    <w:p>
      <w:r>
        <w:t>1,40</w:t>
      </w:r>
    </w:p>
    <w:p>
      <w:r>
        <w:t>5</w:t>
      </w:r>
    </w:p>
    <w:p>
      <w:r>
        <w:t>Đường Tăng Du</w:t>
      </w:r>
    </w:p>
    <w:p>
      <w:r>
        <w:t>KV2-VT1</w:t>
      </w:r>
    </w:p>
    <w:p>
      <w:r>
        <w:t>Toàn tuyến</w:t>
      </w:r>
    </w:p>
    <w:p>
      <w:r>
        <w:t>1,20</w:t>
      </w:r>
    </w:p>
    <w:p>
      <w:r>
        <w:t>6</w:t>
      </w:r>
    </w:p>
    <w:p>
      <w:r>
        <w:t>Đường Ca Lạc Đại Bái</w:t>
      </w:r>
    </w:p>
    <w:p>
      <w:r>
        <w:t>KV2-VT1</w:t>
      </w:r>
    </w:p>
    <w:p>
      <w:r>
        <w:t>Toàn tuyến</w:t>
      </w:r>
    </w:p>
    <w:p>
      <w:r>
        <w:t>1,20</w:t>
      </w:r>
    </w:p>
    <w:p>
      <w:r>
        <w:t>7</w:t>
      </w:r>
    </w:p>
    <w:p>
      <w:r>
        <w:t>Lộ Đal Hoà Nam - Hòa Thành</w:t>
      </w:r>
    </w:p>
    <w:p>
      <w:r>
        <w:t>KV2-VT2</w:t>
      </w:r>
    </w:p>
    <w:p>
      <w:r>
        <w:t>Toàn tuyến</w:t>
      </w:r>
    </w:p>
    <w:p>
      <w:r>
        <w:t>1,30</w:t>
      </w:r>
    </w:p>
    <w:p>
      <w:r>
        <w:t>8</w:t>
      </w:r>
    </w:p>
    <w:p>
      <w:r>
        <w:t>Lộ đal Ca Lạc A</w:t>
      </w:r>
    </w:p>
    <w:p>
      <w:r>
        <w:t>KV2-VT3</w:t>
      </w:r>
    </w:p>
    <w:p>
      <w:r>
        <w:t>Toàn tuyến (trừ trung tâm chợ)</w:t>
      </w:r>
    </w:p>
    <w:p>
      <w:r>
        <w:t>1,40</w:t>
      </w:r>
    </w:p>
    <w:p>
      <w:r>
        <w:t>9</w:t>
      </w:r>
    </w:p>
    <w:p>
      <w:r>
        <w:t>Lộ đai Cao Sản</w:t>
      </w:r>
    </w:p>
    <w:p>
      <w:r>
        <w:t>KV2-VT3</w:t>
      </w:r>
    </w:p>
    <w:p>
      <w:r>
        <w:t>Lộ Ca Lạc Đại Bái</w:t>
      </w:r>
    </w:p>
    <w:p>
      <w:r>
        <w:t>Lộ Tân Du</w:t>
      </w:r>
    </w:p>
    <w:p>
      <w:r>
        <w:t>1,40</w:t>
      </w:r>
    </w:p>
    <w:p>
      <w:r>
        <w:t>10</w:t>
      </w:r>
    </w:p>
    <w:p>
      <w:r>
        <w:t>Lộ đal Vĩnh Biên</w:t>
      </w:r>
    </w:p>
    <w:p>
      <w:r>
        <w:t>KV2-VT3</w:t>
      </w:r>
    </w:p>
    <w:p>
      <w:r>
        <w:t>Toàn tuyến</w:t>
      </w:r>
    </w:p>
    <w:p>
      <w:r>
        <w:t>1,40</w:t>
      </w:r>
    </w:p>
    <w:p>
      <w:r>
        <w:t>11</w:t>
      </w:r>
    </w:p>
    <w:p>
      <w:r>
        <w:t>Lộ Vĩnh Biên, Vĩnh Thành B</w:t>
      </w:r>
    </w:p>
    <w:p>
      <w:r>
        <w:t>KV2-VT3</w:t>
      </w:r>
    </w:p>
    <w:p>
      <w:r>
        <w:t>Giao Âu Thọ B</w:t>
      </w:r>
    </w:p>
    <w:p>
      <w:r>
        <w:t>Giao Với Lộ Vĩnh Biên Bà Len</w:t>
      </w:r>
    </w:p>
    <w:p>
      <w:r>
        <w:t>1,40</w:t>
      </w:r>
    </w:p>
    <w:p>
      <w:r>
        <w:t>12</w:t>
      </w:r>
    </w:p>
    <w:p>
      <w:r>
        <w:t>Lộ đal Vĩnh Biên, Vĩnh Thành B</w:t>
      </w:r>
    </w:p>
    <w:p>
      <w:r>
        <w:t>KV2-VT3</w:t>
      </w:r>
    </w:p>
    <w:p>
      <w:r>
        <w:t>Toàn tuyến</w:t>
      </w:r>
    </w:p>
    <w:p>
      <w:r>
        <w:t>1,40</w:t>
      </w:r>
    </w:p>
    <w:p>
      <w:r>
        <w:t>13</w:t>
      </w:r>
    </w:p>
    <w:p>
      <w:r>
        <w:t>Lộ đal Vĩnh Biên Ca Lạc A</w:t>
      </w:r>
    </w:p>
    <w:p>
      <w:r>
        <w:t>KV2-VT3</w:t>
      </w:r>
    </w:p>
    <w:p>
      <w:r>
        <w:t>Toàn tuyến</w:t>
      </w:r>
    </w:p>
    <w:p>
      <w:r>
        <w:t>1,40</w:t>
      </w:r>
    </w:p>
    <w:p>
      <w:r>
        <w:t>14</w:t>
      </w:r>
    </w:p>
    <w:p>
      <w:r>
        <w:t>Lộ đal Lền Buối</w:t>
      </w:r>
    </w:p>
    <w:p>
      <w:r>
        <w:t>KV2-VT2</w:t>
      </w:r>
    </w:p>
    <w:p>
      <w:r>
        <w:t>Huyện lộ 43</w:t>
      </w:r>
    </w:p>
    <w:p>
      <w:r>
        <w:t>Hết đất điểm lẻ Trường Tiểu học Lạc Hòa 1</w:t>
      </w:r>
    </w:p>
    <w:p>
      <w:r>
        <w:t>1,20</w:t>
      </w:r>
    </w:p>
    <w:p>
      <w:r>
        <w:t>15</w:t>
      </w:r>
    </w:p>
    <w:p>
      <w:r>
        <w:t>Đường Đal Điền Thầy Ban Lền Buối</w:t>
      </w:r>
    </w:p>
    <w:p>
      <w:r>
        <w:t>KV2-VT3</w:t>
      </w:r>
    </w:p>
    <w:p>
      <w:r>
        <w:t>Lộ Đal Lền Buối</w:t>
      </w:r>
    </w:p>
    <w:p>
      <w:r>
        <w:t>Sông Trà Niên</w:t>
      </w:r>
    </w:p>
    <w:p>
      <w:r>
        <w:t>1,40</w:t>
      </w:r>
    </w:p>
    <w:p>
      <w:r>
        <w:t>16</w:t>
      </w:r>
    </w:p>
    <w:p>
      <w:r>
        <w:t>Đường đal</w:t>
      </w:r>
    </w:p>
    <w:p>
      <w:r>
        <w:t>KV2-VT3</w:t>
      </w:r>
    </w:p>
    <w:p>
      <w:r>
        <w:t>Các tuyến lộ đal trong phạm vi toàn xã</w:t>
      </w:r>
    </w:p>
    <w:p>
      <w:r>
        <w:t>1,40</w:t>
      </w:r>
    </w:p>
    <w:p>
      <w:r>
        <w:t>VI</w:t>
      </w:r>
    </w:p>
    <w:p>
      <w:r>
        <w:t>XÃ VĨNH HẢI</w:t>
      </w:r>
    </w:p>
    <w:p>
      <w:r>
        <w:t>1</w:t>
      </w:r>
    </w:p>
    <w:p>
      <w:r>
        <w:t>Quốc lộ Nam Sông Hậu</w:t>
      </w:r>
    </w:p>
    <w:p>
      <w:r>
        <w:t>KV1-VT1</w:t>
      </w:r>
    </w:p>
    <w:p>
      <w:r>
        <w:t>Chùa Trà Sết</w:t>
      </w:r>
    </w:p>
    <w:p>
      <w:r>
        <w:t>Hết đất Cây xăng Mỹ Hưng</w:t>
      </w:r>
    </w:p>
    <w:p>
      <w:r>
        <w:t>1,30</w:t>
      </w:r>
    </w:p>
    <w:p>
      <w:r>
        <w:t>KV1-VT2</w:t>
      </w:r>
    </w:p>
    <w:p>
      <w:r>
        <w:t>Đầu đất Trường TH Vĩnh Hải 4</w:t>
      </w:r>
    </w:p>
    <w:p>
      <w:r>
        <w:t>Cầu Mỹ Thanh 2</w:t>
      </w:r>
    </w:p>
    <w:p>
      <w:r>
        <w:t>1,30</w:t>
      </w:r>
    </w:p>
    <w:p>
      <w:r>
        <w:t>KV1-VT3</w:t>
      </w:r>
    </w:p>
    <w:p>
      <w:r>
        <w:t>Toàn tuyến còn lại trong phạm vi xã</w:t>
      </w:r>
    </w:p>
    <w:p>
      <w:r>
        <w:t>1,30</w:t>
      </w:r>
    </w:p>
    <w:p>
      <w:r>
        <w:t>2</w:t>
      </w:r>
    </w:p>
    <w:p>
      <w:r>
        <w:t>Huyện lộ 43</w:t>
      </w:r>
    </w:p>
    <w:p>
      <w:r>
        <w:t>KV1-VT1</w:t>
      </w:r>
    </w:p>
    <w:p>
      <w:r>
        <w:t>Đầu đất nhà ông Huỳnh Mến</w:t>
      </w:r>
    </w:p>
    <w:p>
      <w:r>
        <w:t>Cống cầu ngang</w:t>
      </w:r>
    </w:p>
    <w:p>
      <w:r>
        <w:t>1,40</w:t>
      </w:r>
    </w:p>
    <w:p>
      <w:r>
        <w:t>KV1-VT2</w:t>
      </w:r>
    </w:p>
    <w:p>
      <w:r>
        <w:t>Toàn tuyến</w:t>
      </w:r>
    </w:p>
    <w:p>
      <w:r>
        <w:t>1,30</w:t>
      </w:r>
    </w:p>
    <w:p>
      <w:r>
        <w:t>3</w:t>
      </w:r>
    </w:p>
    <w:p>
      <w:r>
        <w:t>Lộ Bà Len</w:t>
      </w:r>
    </w:p>
    <w:p>
      <w:r>
        <w:t>KV2-VT1</w:t>
      </w:r>
    </w:p>
    <w:p>
      <w:r>
        <w:t>Từ ngã tư chợ Vĩnh Hải về hướng bắc đến ngã 3 huyện lộ 43, hướng Nam đến lộ Đal khu An Lạc.</w:t>
      </w:r>
    </w:p>
    <w:p>
      <w:r>
        <w:t>1,20</w:t>
      </w:r>
    </w:p>
    <w:p>
      <w:r>
        <w:t>4</w:t>
      </w:r>
    </w:p>
    <w:p>
      <w:r>
        <w:t>Lộ đal Âu Thọ A</w:t>
      </w:r>
    </w:p>
    <w:p>
      <w:r>
        <w:t>KV2-VT2</w:t>
      </w:r>
    </w:p>
    <w:p>
      <w:r>
        <w:t>Toàn tuyến</w:t>
      </w:r>
    </w:p>
    <w:p>
      <w:r>
        <w:t>1,20</w:t>
      </w:r>
    </w:p>
    <w:p>
      <w:r>
        <w:t>5</w:t>
      </w:r>
    </w:p>
    <w:p>
      <w:r>
        <w:t>Lộ đal Âu Thọ B</w:t>
      </w:r>
    </w:p>
    <w:p>
      <w:r>
        <w:t>KV2-VT2</w:t>
      </w:r>
    </w:p>
    <w:p>
      <w:r>
        <w:t>Toàn tuyến</w:t>
      </w:r>
    </w:p>
    <w:p>
      <w:r>
        <w:t>1,20</w:t>
      </w:r>
    </w:p>
    <w:p>
      <w:r>
        <w:t>6</w:t>
      </w:r>
    </w:p>
    <w:p>
      <w:r>
        <w:t>Lộ vào Khu du lịch Hồ Bể</w:t>
      </w:r>
    </w:p>
    <w:p>
      <w:r>
        <w:t>KV2-VT1</w:t>
      </w:r>
    </w:p>
    <w:p>
      <w:r>
        <w:t>Quốc lộ Nam Sông Hậu</w:t>
      </w:r>
    </w:p>
    <w:p>
      <w:r>
        <w:t>Hết đất bà Lý Thị Vuông</w:t>
      </w:r>
    </w:p>
    <w:p>
      <w:r>
        <w:t>1,20</w:t>
      </w:r>
    </w:p>
    <w:p>
      <w:r>
        <w:t>KV2-VT2</w:t>
      </w:r>
    </w:p>
    <w:p>
      <w:r>
        <w:t>Giáp đất bà Lý Thị Vuông</w:t>
      </w:r>
    </w:p>
    <w:p>
      <w:r>
        <w:t>Hồ Bể</w:t>
      </w:r>
    </w:p>
    <w:p>
      <w:r>
        <w:t>1,20</w:t>
      </w:r>
    </w:p>
    <w:p>
      <w:r>
        <w:t>7</w:t>
      </w:r>
    </w:p>
    <w:p>
      <w:r>
        <w:t>Tỉnh lộ 113 (cũ)</w:t>
      </w:r>
    </w:p>
    <w:p>
      <w:r>
        <w:t>KV2-VT1</w:t>
      </w:r>
    </w:p>
    <w:p>
      <w:r>
        <w:t>Toàn tuyến</w:t>
      </w:r>
    </w:p>
    <w:p>
      <w:r>
        <w:t>1,20</w:t>
      </w:r>
    </w:p>
    <w:p>
      <w:r>
        <w:t>8</w:t>
      </w:r>
    </w:p>
    <w:p>
      <w:r>
        <w:t>Đường đal</w:t>
      </w:r>
    </w:p>
    <w:p>
      <w:r>
        <w:t>KV2-VT3</w:t>
      </w:r>
    </w:p>
    <w:p>
      <w:r>
        <w:t>Các tuyến lộ đal trong phạm vi toàn xã</w:t>
      </w:r>
    </w:p>
    <w:p>
      <w:r>
        <w:t>1,40</w:t>
      </w:r>
    </w:p>
    <w:p>
      <w:r>
        <w:t>9</w:t>
      </w:r>
    </w:p>
    <w:p>
      <w:r>
        <w:t>Đường lộ đal khu tái định cư khu 1</w:t>
      </w:r>
    </w:p>
    <w:p>
      <w:r>
        <w:t>KV2-VT2</w:t>
      </w:r>
    </w:p>
    <w:p>
      <w:r>
        <w:t>Toàn tuyến</w:t>
      </w:r>
    </w:p>
    <w:p>
      <w:r>
        <w:t>1,30</w:t>
      </w:r>
    </w:p>
    <w:p>
      <w:r>
        <w:t>10</w:t>
      </w:r>
    </w:p>
    <w:p>
      <w:r>
        <w:t>Đường lộ đal khu tái định cư khu 2</w:t>
      </w:r>
    </w:p>
    <w:p>
      <w:r>
        <w:t>KV2-VT2</w:t>
      </w:r>
    </w:p>
    <w:p>
      <w:r>
        <w:t>Toàn tuyến</w:t>
      </w:r>
    </w:p>
    <w:p>
      <w:r>
        <w:t>1,30</w:t>
      </w:r>
    </w:p>
    <w:p>
      <w:r>
        <w:t>VII</w:t>
      </w:r>
    </w:p>
    <w:p>
      <w:r>
        <w:t>XÃ HÒA ĐÔNG</w:t>
      </w:r>
    </w:p>
    <w:p>
      <w:r>
        <w:t>1</w:t>
      </w:r>
    </w:p>
    <w:p>
      <w:r>
        <w:t>Trung tâm xã Hòa Đông</w:t>
      </w:r>
    </w:p>
    <w:p>
      <w:r>
        <w:t>KV1-VT1</w:t>
      </w:r>
    </w:p>
    <w:p>
      <w:r>
        <w:t>Từ ngã ba chợ Hòa Đông về hướng nam đến hết đất UBND xã, hướng tây đến hết đất Ông Quách Suôl, hướng đông đến hết đất cây xăng ông Kiệt</w:t>
      </w:r>
    </w:p>
    <w:p>
      <w:r>
        <w:t>1,20</w:t>
      </w:r>
    </w:p>
    <w:p>
      <w:r>
        <w:t>2</w:t>
      </w:r>
    </w:p>
    <w:p>
      <w:r>
        <w:t>Huyện lộ 41</w:t>
      </w:r>
    </w:p>
    <w:p>
      <w:r>
        <w:t>KV2-VT1</w:t>
      </w:r>
    </w:p>
    <w:p>
      <w:r>
        <w:t>Toàn tuyến (trừ trung tâm chợ)</w:t>
      </w:r>
    </w:p>
    <w:p>
      <w:r>
        <w:t>1,20</w:t>
      </w:r>
    </w:p>
    <w:p>
      <w:r>
        <w:t>3</w:t>
      </w:r>
    </w:p>
    <w:p>
      <w:r>
        <w:t>Lộ Đal Cảng Buổi</w:t>
      </w:r>
    </w:p>
    <w:p>
      <w:r>
        <w:t>KV2-VT3</w:t>
      </w:r>
    </w:p>
    <w:p>
      <w:r>
        <w:t>Đầu ranh đất ông Lâm Phu Lượng</w:t>
      </w:r>
    </w:p>
    <w:p>
      <w:r>
        <w:t>Hết ranh đất ông Trương Văn Quến</w:t>
      </w:r>
    </w:p>
    <w:p>
      <w:r>
        <w:t>1,40</w:t>
      </w:r>
    </w:p>
    <w:p>
      <w:r>
        <w:t>KV2-VT1</w:t>
      </w:r>
    </w:p>
    <w:p>
      <w:r>
        <w:t>Giáp ranh đất ông Trương Văn Quến</w:t>
      </w:r>
    </w:p>
    <w:p>
      <w:r>
        <w:t>Hết ranh đất ông Tăng Văn Súa</w:t>
      </w:r>
    </w:p>
    <w:p>
      <w:r>
        <w:t>1,20</w:t>
      </w:r>
    </w:p>
    <w:p>
      <w:r>
        <w:t>KV2-VT3</w:t>
      </w:r>
    </w:p>
    <w:p>
      <w:r>
        <w:t>Các đoạn còn lại</w:t>
      </w:r>
    </w:p>
    <w:p>
      <w:r>
        <w:t>1,40</w:t>
      </w:r>
    </w:p>
    <w:p>
      <w:r>
        <w:t>4</w:t>
      </w:r>
    </w:p>
    <w:p>
      <w:r>
        <w:t>Lộ đal Trà Teo Thạch Sao</w:t>
      </w:r>
    </w:p>
    <w:p>
      <w:r>
        <w:t>KV2-VT1</w:t>
      </w:r>
    </w:p>
    <w:p>
      <w:r>
        <w:t>Đầu ranh đất ông Thái Văn Dũng</w:t>
      </w:r>
    </w:p>
    <w:p>
      <w:r>
        <w:t>Hết ranh đất ông Tô Văn Hải</w:t>
      </w:r>
    </w:p>
    <w:p>
      <w:r>
        <w:t>1,20</w:t>
      </w:r>
    </w:p>
    <w:p>
      <w:r>
        <w:t>KV2-VT3</w:t>
      </w:r>
    </w:p>
    <w:p>
      <w:r>
        <w:t>Các đoạn còn lại</w:t>
      </w:r>
    </w:p>
    <w:p>
      <w:r>
        <w:t>1,40</w:t>
      </w:r>
    </w:p>
    <w:p>
      <w:r>
        <w:t>5</w:t>
      </w:r>
    </w:p>
    <w:p>
      <w:r>
        <w:t>Đường đal</w:t>
      </w:r>
    </w:p>
    <w:p>
      <w:r>
        <w:t>KV2-VT3</w:t>
      </w:r>
    </w:p>
    <w:p>
      <w:r>
        <w:t>Các tuyến lộ đal trong phạm vi toàn xã</w:t>
      </w:r>
    </w:p>
    <w:p>
      <w:r>
        <w:t>1,35</w:t>
      </w:r>
    </w:p>
    <w:p>
      <w:r>
        <w:t>VIII</w:t>
      </w:r>
    </w:p>
    <w:p>
      <w:r>
        <w:t>XÃ VĨNH TÂN</w:t>
      </w:r>
    </w:p>
    <w:p>
      <w:r>
        <w:t>1</w:t>
      </w:r>
    </w:p>
    <w:p>
      <w:r>
        <w:t>Quốc lộ Nam Sông Hậu</w:t>
      </w:r>
    </w:p>
    <w:p>
      <w:r>
        <w:t>KV1-VT1</w:t>
      </w:r>
    </w:p>
    <w:p>
      <w:r>
        <w:t>Tim cầu Vĩnh Tân dọc theo lộ về hướng đông hết đất bà Sơn Thị Phên, hướng tây hết đất ông Thạch Chi</w:t>
      </w:r>
    </w:p>
    <w:p>
      <w:r>
        <w:t>1,30</w:t>
      </w:r>
    </w:p>
    <w:p>
      <w:r>
        <w:t>KV1-VT2</w:t>
      </w:r>
    </w:p>
    <w:p>
      <w:r>
        <w:t>Còn lại</w:t>
      </w:r>
    </w:p>
    <w:p>
      <w:r>
        <w:t>1,20</w:t>
      </w:r>
    </w:p>
    <w:p>
      <w:r>
        <w:t>2</w:t>
      </w:r>
    </w:p>
    <w:p>
      <w:r>
        <w:t>Huyện lộ 48</w:t>
      </w:r>
    </w:p>
    <w:p>
      <w:r>
        <w:t>KV1-VT3</w:t>
      </w:r>
    </w:p>
    <w:p>
      <w:r>
        <w:t>Toàn tuyến còn lại (trừ trung tâm ngã tư)</w:t>
      </w:r>
    </w:p>
    <w:p>
      <w:r>
        <w:t>1,20</w:t>
      </w:r>
    </w:p>
    <w:p>
      <w:r>
        <w:t>KV1-VT2</w:t>
      </w:r>
    </w:p>
    <w:p>
      <w:r>
        <w:t>Đầu ranh đất ông Sơn Sinh</w:t>
      </w:r>
    </w:p>
    <w:p>
      <w:r>
        <w:t>Hết ranh đất bà Sơn Thị Uôl</w:t>
      </w:r>
    </w:p>
    <w:p>
      <w:r>
        <w:t>1,20</w:t>
      </w:r>
    </w:p>
    <w:p>
      <w:r>
        <w:t>3</w:t>
      </w:r>
    </w:p>
    <w:p>
      <w:r>
        <w:t>Đường huyện 47B</w:t>
      </w:r>
    </w:p>
    <w:p>
      <w:r>
        <w:t>KV2-VT1</w:t>
      </w:r>
    </w:p>
    <w:p>
      <w:r>
        <w:t>Quốc lộ Nam Sông Hậu</w:t>
      </w:r>
    </w:p>
    <w:p>
      <w:r>
        <w:t>Huyện lộ 48</w:t>
      </w:r>
    </w:p>
    <w:p>
      <w:r>
        <w:t>1,20</w:t>
      </w:r>
    </w:p>
    <w:p>
      <w:r>
        <w:t>KV2-VT1</w:t>
      </w:r>
    </w:p>
    <w:p>
      <w:r>
        <w:t>Huyện lộ 48</w:t>
      </w:r>
    </w:p>
    <w:p>
      <w:r>
        <w:t>Đê biển</w:t>
      </w:r>
    </w:p>
    <w:p>
      <w:r>
        <w:t>1,20</w:t>
      </w:r>
    </w:p>
    <w:p>
      <w:r>
        <w:t>4</w:t>
      </w:r>
    </w:p>
    <w:p>
      <w:r>
        <w:t>Đường đal</w:t>
      </w:r>
    </w:p>
    <w:p>
      <w:r>
        <w:t>KV2-VT3</w:t>
      </w:r>
    </w:p>
    <w:p>
      <w:r>
        <w:t>Các tuyến lộ đal trong phạm vi toàn xã</w:t>
      </w:r>
    </w:p>
    <w:p>
      <w:r>
        <w:t>1,35</w:t>
      </w:r>
    </w:p>
    <w:p>
      <w:r>
        <w:t>IX</w:t>
      </w:r>
    </w:p>
    <w:p>
      <w:r>
        <w:t>XÃ LAI HÒA</w:t>
      </w:r>
    </w:p>
    <w:p>
      <w:r>
        <w:t>1</w:t>
      </w:r>
    </w:p>
    <w:p>
      <w:r>
        <w:t>Quốc lộ Nam Sông Hậu</w:t>
      </w:r>
    </w:p>
    <w:p>
      <w:r>
        <w:t>KV1-VT1</w:t>
      </w:r>
    </w:p>
    <w:p>
      <w:r>
        <w:t>Cống Lai Hòa về hướng Đông đến hết cống Xẻo Cốc, hướng Tây đến hết đất ông Nguyễn Hoàng Chánh và bà Lê Thị Thương</w:t>
      </w:r>
    </w:p>
    <w:p>
      <w:r>
        <w:t>1,30</w:t>
      </w:r>
    </w:p>
    <w:p>
      <w:r>
        <w:t>KV1-VT2</w:t>
      </w:r>
    </w:p>
    <w:p>
      <w:r>
        <w:t>Đầu ranh đất ông Nguyễn Hoàng Chánh và bà Lê Thị Thương</w:t>
      </w:r>
    </w:p>
    <w:p>
      <w:r>
        <w:t>Giáp ranh tỉnh Bạc Liêu</w:t>
      </w:r>
    </w:p>
    <w:p>
      <w:r>
        <w:t>1,30</w:t>
      </w:r>
    </w:p>
    <w:p>
      <w:r>
        <w:t>KV1-VT3</w:t>
      </w:r>
    </w:p>
    <w:p>
      <w:r>
        <w:t>Toàn tuyến còn lại</w:t>
      </w:r>
    </w:p>
    <w:p>
      <w:r>
        <w:t>1,20</w:t>
      </w:r>
    </w:p>
    <w:p>
      <w:r>
        <w:t>2</w:t>
      </w:r>
    </w:p>
    <w:p>
      <w:r>
        <w:t>Huyện lộ 48</w:t>
      </w:r>
    </w:p>
    <w:p>
      <w:r>
        <w:t>KV1-VT1</w:t>
      </w:r>
    </w:p>
    <w:p>
      <w:r>
        <w:t>Ngã ba Preychóp B, hướng đông đến hết ranh đất Trần Lưu và Sơn Thị Sả Phươl, hướng Tây đến giáp ranh tỉnh Bạc Liêu, hướng Bắc đến hết ranh đất ông Nguyễn Văn Hoài</w:t>
      </w:r>
    </w:p>
    <w:p>
      <w:r>
        <w:t>1,20</w:t>
      </w:r>
    </w:p>
    <w:p>
      <w:r>
        <w:t>KV2-VT2</w:t>
      </w:r>
    </w:p>
    <w:p>
      <w:r>
        <w:t>Toàn tuyến trong phạm vi xã</w:t>
      </w:r>
    </w:p>
    <w:p>
      <w:r>
        <w:t>1,20</w:t>
      </w:r>
    </w:p>
    <w:p>
      <w:r>
        <w:t>4</w:t>
      </w:r>
    </w:p>
    <w:p>
      <w:r>
        <w:t>Đường huyện 47C</w:t>
      </w:r>
    </w:p>
    <w:p>
      <w:r>
        <w:t>KV1-VT2</w:t>
      </w:r>
    </w:p>
    <w:p>
      <w:r>
        <w:t>Quốc lộ Nam Sông Hậu</w:t>
      </w:r>
    </w:p>
    <w:p>
      <w:r>
        <w:t>Hết ranh đất ông Thạch Váth</w:t>
      </w:r>
    </w:p>
    <w:p>
      <w:r>
        <w:t>1,20</w:t>
      </w:r>
    </w:p>
    <w:p>
      <w:r>
        <w:t>KV1-VT2</w:t>
      </w:r>
    </w:p>
    <w:p>
      <w:r>
        <w:t>Từ ngã ba chợ Prey Chóp về hướng Đông hết đất Trường Tiểu học lai Hòa 5 và hết đất ông 5 Chua, hướng Tây hết đất ông Đào Hên và hết đất ông Thạch Khêl, hướng nam hết đất VLXD ông Nguyễn Văn Hoài, hướng Bắc đến giáp Cống Chữ U (Kênh KN2)</w:t>
      </w:r>
    </w:p>
    <w:p>
      <w:r>
        <w:t>1,30</w:t>
      </w:r>
    </w:p>
    <w:p>
      <w:r>
        <w:t>KV1-VT3</w:t>
      </w:r>
    </w:p>
    <w:p>
      <w:r>
        <w:t>Toàn tuyến còn lại (Trừ các tuyến trong trung tâm)</w:t>
      </w:r>
    </w:p>
    <w:p>
      <w:r>
        <w:t>1,20</w:t>
      </w:r>
    </w:p>
    <w:p>
      <w:r>
        <w:t>5</w:t>
      </w:r>
    </w:p>
    <w:p>
      <w:r>
        <w:t>Lộ Prey Chop (Hòa Hiệp Đoạn Trong)</w:t>
      </w:r>
    </w:p>
    <w:p>
      <w:r>
        <w:t>KV2-VT3</w:t>
      </w:r>
    </w:p>
    <w:p>
      <w:r>
        <w:t>Lộ Prey Chop</w:t>
      </w:r>
    </w:p>
    <w:p>
      <w:r>
        <w:t>Lộ Đal Xung Thum</w:t>
      </w:r>
    </w:p>
    <w:p>
      <w:r>
        <w:t>1,20</w:t>
      </w:r>
    </w:p>
    <w:p>
      <w:r>
        <w:t>6</w:t>
      </w:r>
    </w:p>
    <w:p>
      <w:r>
        <w:t>Lộ chùa Prey Chopra đê biển</w:t>
      </w:r>
    </w:p>
    <w:p>
      <w:r>
        <w:t>KV2-VT3</w:t>
      </w:r>
    </w:p>
    <w:p>
      <w:r>
        <w:t>Đê biển</w:t>
      </w:r>
    </w:p>
    <w:p>
      <w:r>
        <w:t>Giáp Huyện Lộ 48</w:t>
      </w:r>
    </w:p>
    <w:p>
      <w:r>
        <w:t>1,20</w:t>
      </w:r>
    </w:p>
    <w:p>
      <w:r>
        <w:t>7</w:t>
      </w:r>
    </w:p>
    <w:p>
      <w:r>
        <w:t>Lộ Prey Chop Xung Thum B</w:t>
      </w:r>
    </w:p>
    <w:p>
      <w:r>
        <w:t>KV2-VT3</w:t>
      </w:r>
    </w:p>
    <w:p>
      <w:r>
        <w:t>Đê biển</w:t>
      </w:r>
    </w:p>
    <w:p>
      <w:r>
        <w:t>Giáp Huyện Lộ 48</w:t>
      </w:r>
    </w:p>
    <w:p>
      <w:r>
        <w:t>1,20</w:t>
      </w:r>
    </w:p>
    <w:p>
      <w:r>
        <w:t>8</w:t>
      </w:r>
    </w:p>
    <w:p>
      <w:r>
        <w:t>Lộ Năm căn</w:t>
      </w:r>
    </w:p>
    <w:p>
      <w:r>
        <w:t>KV2-VT3</w:t>
      </w:r>
    </w:p>
    <w:p>
      <w:r>
        <w:t>Quốc lộ Nam Sông Hậu</w:t>
      </w:r>
    </w:p>
    <w:p>
      <w:r>
        <w:t>Đê sông Mỹ Thanh</w:t>
      </w:r>
    </w:p>
    <w:p>
      <w:r>
        <w:t>1,20</w:t>
      </w:r>
    </w:p>
    <w:p>
      <w:r>
        <w:t>9</w:t>
      </w:r>
    </w:p>
    <w:p>
      <w:r>
        <w:t>Lộ Đai Tà Bôn</w:t>
      </w:r>
    </w:p>
    <w:p>
      <w:r>
        <w:t>KV2-VT2</w:t>
      </w:r>
    </w:p>
    <w:p>
      <w:r>
        <w:t>Toàn tuyến</w:t>
      </w:r>
    </w:p>
    <w:p>
      <w:r>
        <w:t>1,20</w:t>
      </w:r>
    </w:p>
    <w:p>
      <w:r>
        <w:t>10</w:t>
      </w:r>
    </w:p>
    <w:p>
      <w:r>
        <w:t>Lộ Đal Xung Thum A</w:t>
      </w:r>
    </w:p>
    <w:p>
      <w:r>
        <w:t>KV2-VT2</w:t>
      </w:r>
    </w:p>
    <w:p>
      <w:r>
        <w:t>Ngã 3 Xung Thum A về hướng đông đến hết ranh Chùa Xung Thum, hướng tây hết đất bà Phan Thuý Mừng, hướng Bắc đến hết đất ông Quách Thăng và Miếu Bà</w:t>
      </w:r>
    </w:p>
    <w:p>
      <w:r>
        <w:t>1,20</w:t>
      </w:r>
    </w:p>
    <w:p>
      <w:r>
        <w:t>11</w:t>
      </w:r>
    </w:p>
    <w:p>
      <w:r>
        <w:t>Lộ Xum Thum (Hòa Hiệp Đoạn Trong)</w:t>
      </w:r>
    </w:p>
    <w:p>
      <w:r>
        <w:t>KV2-VT3</w:t>
      </w:r>
    </w:p>
    <w:p>
      <w:r>
        <w:t>Lộ Đal Xung Thum A (Tù ranh đất ông Sơn Nem)</w:t>
      </w:r>
    </w:p>
    <w:p>
      <w:r>
        <w:t>Lộ Đal Xung Thum A (Hết ranh đất nhà ông Phan Văn Ở)</w:t>
      </w:r>
    </w:p>
    <w:p>
      <w:r>
        <w:t>1,20</w:t>
      </w:r>
    </w:p>
    <w:p>
      <w:r>
        <w:t>12</w:t>
      </w:r>
    </w:p>
    <w:p>
      <w:r>
        <w:t>Lộ Đal Khu 5 Lai Hòa</w:t>
      </w:r>
    </w:p>
    <w:p>
      <w:r>
        <w:t>KV2-VT2</w:t>
      </w:r>
    </w:p>
    <w:p>
      <w:r>
        <w:t>Toàn tuyến</w:t>
      </w:r>
    </w:p>
    <w:p>
      <w:r>
        <w:t>1,20</w:t>
      </w:r>
    </w:p>
    <w:p>
      <w:r>
        <w:t>13</w:t>
      </w:r>
    </w:p>
    <w:p>
      <w:r>
        <w:t>Các tuyến lộ Đal còn lại</w:t>
      </w:r>
    </w:p>
    <w:p>
      <w:r>
        <w:t>KV2-VT3</w:t>
      </w:r>
    </w:p>
    <w:p>
      <w:r>
        <w:t>Trong phạm vi toàn xã</w:t>
      </w:r>
    </w:p>
    <w:p>
      <w:r>
        <w:t>1,30</w:t>
      </w:r>
    </w:p>
    <w:p>
      <w:r>
        <w:t>14</w:t>
      </w:r>
    </w:p>
    <w:p>
      <w:r>
        <w:t>Bắc Trà Niên 40 (Phía Bắc)</w:t>
      </w:r>
    </w:p>
    <w:p>
      <w:r>
        <w:t>KV2-VT3</w:t>
      </w:r>
    </w:p>
    <w:p>
      <w:r>
        <w:t>Kênh 7 Túc</w:t>
      </w:r>
    </w:p>
    <w:p>
      <w:r>
        <w:t>Kênh Năm Căn - Lai Hòa</w:t>
      </w:r>
    </w:p>
    <w:p>
      <w:r>
        <w:t>1,40</w:t>
      </w:r>
    </w:p>
    <w:p>
      <w:r>
        <w:t>15</w:t>
      </w:r>
    </w:p>
    <w:p>
      <w:r>
        <w:t>Đường kênh Mười Non</w:t>
      </w:r>
    </w:p>
    <w:p>
      <w:r>
        <w:t>KV2-VT3</w:t>
      </w:r>
    </w:p>
    <w:p>
      <w:r>
        <w:t>Bắc Trà Niên 40</w:t>
      </w:r>
    </w:p>
    <w:p>
      <w:r>
        <w:t>Đường huyện 40 (Đê sông)</w:t>
      </w:r>
    </w:p>
    <w:p>
      <w:r>
        <w:t>1,40</w:t>
      </w:r>
    </w:p>
    <w:p>
      <w:r>
        <w:t>16</w:t>
      </w:r>
    </w:p>
    <w:p>
      <w:r>
        <w:t>Đường Bồ Kện</w:t>
      </w:r>
    </w:p>
    <w:p>
      <w:r>
        <w:t>KV2-VT3</w:t>
      </w:r>
    </w:p>
    <w:p>
      <w:r>
        <w:t>Kênh 7 Túc</w:t>
      </w:r>
    </w:p>
    <w:p>
      <w:r>
        <w:t>Kênh Năm Căn</w:t>
      </w:r>
    </w:p>
    <w:p>
      <w:r>
        <w:t>1,40</w:t>
      </w:r>
    </w:p>
    <w:p>
      <w:r>
        <w:t>17</w:t>
      </w:r>
    </w:p>
    <w:p>
      <w:r>
        <w:t>Đường Năm Căn</w:t>
      </w:r>
    </w:p>
    <w:p>
      <w:r>
        <w:t>KV2-VT3</w:t>
      </w:r>
    </w:p>
    <w:p>
      <w:r>
        <w:t>Kênh 7 Túc</w:t>
      </w:r>
    </w:p>
    <w:p>
      <w:r>
        <w:t>Giáp ranh tỉnh Bạc Liêu</w:t>
      </w:r>
    </w:p>
    <w:p>
      <w:r>
        <w:t>1,40</w:t>
      </w:r>
    </w:p>
    <w:p>
      <w:r>
        <w:t>18</w:t>
      </w:r>
    </w:p>
    <w:p>
      <w:r>
        <w:t>Lộ Đal Năm Căn - giáp ranh Bạc Liêu</w:t>
      </w:r>
    </w:p>
    <w:p>
      <w:r>
        <w:t>KV2-VT3</w:t>
      </w:r>
    </w:p>
    <w:p>
      <w:r>
        <w:t>Đường huyện 40 (Đê sông)</w:t>
      </w:r>
    </w:p>
    <w:p>
      <w:r>
        <w:t>Kênh Lung Giá</w:t>
      </w:r>
    </w:p>
    <w:p>
      <w:r>
        <w:t>1,40</w:t>
      </w:r>
    </w:p>
    <w:p>
      <w:r>
        <w:t>X</w:t>
      </w:r>
    </w:p>
    <w:p>
      <w:r>
        <w:t>XÃ VĨNH HIỆP</w:t>
      </w:r>
    </w:p>
    <w:p>
      <w:r>
        <w:t>1</w:t>
      </w:r>
    </w:p>
    <w:p>
      <w:r>
        <w:t>Đường tỉnh 936 (bờ Tây)</w:t>
      </w:r>
    </w:p>
    <w:p>
      <w:r>
        <w:t>KV2-VT1</w:t>
      </w:r>
    </w:p>
    <w:p>
      <w:r>
        <w:t>Cầu Dù Há</w:t>
      </w:r>
    </w:p>
    <w:p>
      <w:r>
        <w:t>Hết ranh đất Phạm Kiểu (Đầu Voi)</w:t>
      </w:r>
    </w:p>
    <w:p>
      <w:r>
        <w:t>1,40</w:t>
      </w:r>
    </w:p>
    <w:p>
      <w:r>
        <w:t>2</w:t>
      </w:r>
    </w:p>
    <w:p>
      <w:r>
        <w:t>Đường tỉnh 936 (bờ Đông)</w:t>
      </w:r>
    </w:p>
    <w:p>
      <w:r>
        <w:t>KV2-VT1</w:t>
      </w:r>
    </w:p>
    <w:p>
      <w:r>
        <w:t>Cầu Dù Há</w:t>
      </w:r>
    </w:p>
    <w:p>
      <w:r>
        <w:t>Hết ranh đất ông Trương Văn Thơ</w:t>
      </w:r>
    </w:p>
    <w:p>
      <w:r>
        <w:t>1,40</w:t>
      </w:r>
    </w:p>
    <w:p>
      <w:r>
        <w:t>3</w:t>
      </w:r>
    </w:p>
    <w:p>
      <w:r>
        <w:t>Đường tỉnh 936 (bờ Đông)</w:t>
      </w:r>
    </w:p>
    <w:p>
      <w:r>
        <w:t>KV2-VT2</w:t>
      </w:r>
    </w:p>
    <w:p>
      <w:r>
        <w:t>Giáp ranh đất ông Trương Văn Thơ</w:t>
      </w:r>
    </w:p>
    <w:p>
      <w:r>
        <w:t>Hết ranh đất Phạm Kiểu (Đầu Voi)</w:t>
      </w:r>
    </w:p>
    <w:p>
      <w:r>
        <w:t>1,30</w:t>
      </w:r>
    </w:p>
    <w:p>
      <w:r>
        <w:t>4</w:t>
      </w:r>
    </w:p>
    <w:p>
      <w:r>
        <w:t>Đường huyện 46A</w:t>
      </w:r>
    </w:p>
    <w:p>
      <w:r>
        <w:t>KV2-VT2</w:t>
      </w:r>
    </w:p>
    <w:p>
      <w:r>
        <w:t>ĐT 936</w:t>
      </w:r>
    </w:p>
    <w:p>
      <w:r>
        <w:t>Cầu Tân Lập</w:t>
      </w:r>
    </w:p>
    <w:p>
      <w:r>
        <w:t>1,30</w:t>
      </w:r>
    </w:p>
    <w:p>
      <w:r>
        <w:t>5</w:t>
      </w:r>
    </w:p>
    <w:p>
      <w:r>
        <w:t>Đường huyện 46A</w:t>
      </w:r>
    </w:p>
    <w:p>
      <w:r>
        <w:t>KV2-VT3</w:t>
      </w:r>
    </w:p>
    <w:p>
      <w:r>
        <w:t>Cầu Tân Lập</w:t>
      </w:r>
    </w:p>
    <w:p>
      <w:r>
        <w:t>Giáp sông Trà Nho</w:t>
      </w:r>
    </w:p>
    <w:p>
      <w:r>
        <w:t>1,40</w:t>
      </w:r>
    </w:p>
    <w:p>
      <w:r>
        <w:t>6</w:t>
      </w:r>
    </w:p>
    <w:p>
      <w:r>
        <w:t>Đường huyện 46 B</w:t>
      </w:r>
    </w:p>
    <w:p>
      <w:r>
        <w:t>KV2-VT3</w:t>
      </w:r>
    </w:p>
    <w:p>
      <w:r>
        <w:t>Đường huyện 42</w:t>
      </w:r>
    </w:p>
    <w:p>
      <w:r>
        <w:t>Đường huyện 40 (Đê cấp I)</w:t>
      </w:r>
    </w:p>
    <w:p>
      <w:r>
        <w:t>1,40</w:t>
      </w:r>
    </w:p>
    <w:p>
      <w:r>
        <w:t>7</w:t>
      </w:r>
    </w:p>
    <w:p>
      <w:r>
        <w:t>Đường huyện 40 (Đê cấp 1)</w:t>
      </w:r>
    </w:p>
    <w:p>
      <w:r>
        <w:t>KV2-VT3</w:t>
      </w:r>
    </w:p>
    <w:p>
      <w:r>
        <w:t>ĐT 936</w:t>
      </w:r>
    </w:p>
    <w:p>
      <w:r>
        <w:t>Cống Trà Nho</w:t>
      </w:r>
    </w:p>
    <w:p>
      <w:r>
        <w:t>1,40</w:t>
      </w:r>
    </w:p>
    <w:p>
      <w:r>
        <w:t>8</w:t>
      </w:r>
    </w:p>
    <w:p>
      <w:r>
        <w:t>Đường huyện 42</w:t>
      </w:r>
    </w:p>
    <w:p>
      <w:r>
        <w:t>KV2-VT3</w:t>
      </w:r>
    </w:p>
    <w:p>
      <w:r>
        <w:t>Đường huyện 46B</w:t>
      </w:r>
    </w:p>
    <w:p>
      <w:r>
        <w:t>Giáp sông Trà Nho</w:t>
      </w:r>
    </w:p>
    <w:p>
      <w:r>
        <w:t>1,40</w:t>
      </w:r>
    </w:p>
    <w:p>
      <w:r>
        <w:t>9</w:t>
      </w:r>
    </w:p>
    <w:p>
      <w:r>
        <w:t>Đường Tân Lập B</w:t>
      </w:r>
    </w:p>
    <w:p>
      <w:r>
        <w:t>KV2-VT3</w:t>
      </w:r>
    </w:p>
    <w:p>
      <w:r>
        <w:t>Cầu Tân Lập</w:t>
      </w:r>
    </w:p>
    <w:p>
      <w:r>
        <w:t>Đường huyện 46B</w:t>
      </w:r>
    </w:p>
    <w:p>
      <w:r>
        <w:t>1,40</w:t>
      </w:r>
    </w:p>
    <w:p>
      <w:r>
        <w:t>10</w:t>
      </w:r>
    </w:p>
    <w:p>
      <w:r>
        <w:t>Đường từ Tân Lập đến Vĩnh Phước</w:t>
      </w:r>
    </w:p>
    <w:p>
      <w:r>
        <w:t>KV2-VT3</w:t>
      </w:r>
    </w:p>
    <w:p>
      <w:r>
        <w:t>Cầu kênh 40</w:t>
      </w:r>
    </w:p>
    <w:p>
      <w:r>
        <w:t>Giáp Khóm Wath Pích (Vĩnh Phước)</w:t>
      </w:r>
    </w:p>
    <w:p>
      <w:r>
        <w:t>1,40</w:t>
      </w:r>
    </w:p>
    <w:p>
      <w:r>
        <w:t>11</w:t>
      </w:r>
    </w:p>
    <w:p>
      <w:r>
        <w:t>Đường từ cầu số 2 đến nhà ông 6 Mãnh</w:t>
      </w:r>
    </w:p>
    <w:p>
      <w:r>
        <w:t>KV2-VT3</w:t>
      </w:r>
    </w:p>
    <w:p>
      <w:r>
        <w:t>Đường huyện 46A</w:t>
      </w:r>
    </w:p>
    <w:p>
      <w:r>
        <w:t>Đường huyện 40 (Đê cấp I)</w:t>
      </w:r>
    </w:p>
    <w:p>
      <w:r>
        <w:t>1,40</w:t>
      </w:r>
    </w:p>
    <w:p>
      <w:r>
        <w:t>12</w:t>
      </w:r>
    </w:p>
    <w:p>
      <w:r>
        <w:t>Đường Tân Lập - Tân Thành B</w:t>
      </w:r>
    </w:p>
    <w:p>
      <w:r>
        <w:t>KV2-VT3</w:t>
      </w:r>
    </w:p>
    <w:p>
      <w:r>
        <w:t>Đường Tân Lập B</w:t>
      </w:r>
    </w:p>
    <w:p>
      <w:r>
        <w:t>Giáp khóm Vĩnh Thành (Vĩnh Phước)</w:t>
      </w:r>
    </w:p>
    <w:p>
      <w:r>
        <w:t>1,40</w:t>
      </w:r>
    </w:p>
    <w:p>
      <w:r>
        <w:t>13</w:t>
      </w:r>
    </w:p>
    <w:p>
      <w:r>
        <w:t>Đường từ nhà bà Tàu Nhiễu ra đê cấp I</w:t>
      </w:r>
    </w:p>
    <w:p>
      <w:r>
        <w:t>KV2-VT3</w:t>
      </w:r>
    </w:p>
    <w:p>
      <w:r>
        <w:t>Đầu ranh đất bà Tàu Nhiễu</w:t>
      </w:r>
    </w:p>
    <w:p>
      <w:r>
        <w:t>Đường huyện 40 (Đê cấp I)</w:t>
      </w:r>
    </w:p>
    <w:p>
      <w:r>
        <w:t>1,40</w:t>
      </w:r>
    </w:p>
    <w:p>
      <w:r>
        <w:t>14</w:t>
      </w:r>
    </w:p>
    <w:p>
      <w:r>
        <w:t>Đường Xóm Lương</w:t>
      </w:r>
    </w:p>
    <w:p>
      <w:r>
        <w:t>KV2-VT3</w:t>
      </w:r>
    </w:p>
    <w:p>
      <w:r>
        <w:t>Đường huyện 46A</w:t>
      </w:r>
    </w:p>
    <w:p>
      <w:r>
        <w:t>Giáp sông Trà Niên</w:t>
      </w:r>
    </w:p>
    <w:p>
      <w:r>
        <w:t>1,40</w:t>
      </w:r>
    </w:p>
    <w:p>
      <w:r>
        <w:t>15</w:t>
      </w:r>
    </w:p>
    <w:p>
      <w:r>
        <w:t>Đường cặp kênh Phạm Kiểu</w:t>
      </w:r>
    </w:p>
    <w:p>
      <w:r>
        <w:t>KV2-VT3</w:t>
      </w:r>
    </w:p>
    <w:p>
      <w:r>
        <w:t>Cầu Kênh Sườn</w:t>
      </w:r>
    </w:p>
    <w:p>
      <w:r>
        <w:t>Đường huyện 40 (Đê cấp 1)</w:t>
      </w:r>
    </w:p>
    <w:p>
      <w:r>
        <w:t>1,40</w:t>
      </w:r>
    </w:p>
    <w:p>
      <w:r>
        <w:t>16</w:t>
      </w:r>
    </w:p>
    <w:p>
      <w:r>
        <w:t>Đường cặp kênh Phạm Kiểu - Tân Hưng</w:t>
      </w:r>
    </w:p>
    <w:p>
      <w:r>
        <w:t>KV2-VT3</w:t>
      </w:r>
    </w:p>
    <w:p>
      <w:r>
        <w:t>Đầu ranh đất bà Kiếm</w:t>
      </w:r>
    </w:p>
    <w:p>
      <w:r>
        <w:t>Đường cặp kênh Phạm Kiểu</w:t>
      </w:r>
    </w:p>
    <w:p>
      <w:r>
        <w:t>1,50</w:t>
      </w:r>
    </w:p>
    <w:p>
      <w:r>
        <w:t>17</w:t>
      </w:r>
    </w:p>
    <w:p>
      <w:r>
        <w:t>Đường cặp kênh Sườn (Lộ Tân Hưng)</w:t>
      </w:r>
    </w:p>
    <w:p>
      <w:r>
        <w:t>KV2-VT3</w:t>
      </w:r>
    </w:p>
    <w:p>
      <w:r>
        <w:t>Cống kênh Sườn</w:t>
      </w:r>
    </w:p>
    <w:p>
      <w:r>
        <w:t>Đường huyện 46B</w:t>
      </w:r>
    </w:p>
    <w:p>
      <w:r>
        <w:t>1,40</w:t>
      </w:r>
    </w:p>
    <w:p>
      <w:r>
        <w:t>18</w:t>
      </w:r>
    </w:p>
    <w:p>
      <w:r>
        <w:t>Đường cặp kênh Tân Lập - Tân Tỉnh</w:t>
      </w:r>
    </w:p>
    <w:p>
      <w:r>
        <w:t>KV2-VT3</w:t>
      </w:r>
    </w:p>
    <w:p>
      <w:r>
        <w:t>Đường huyện 46B</w:t>
      </w:r>
    </w:p>
    <w:p>
      <w:r>
        <w:t>Cống Trà Nho</w:t>
      </w:r>
    </w:p>
    <w:p>
      <w:r>
        <w:t>1,40</w:t>
      </w:r>
    </w:p>
    <w:p>
      <w:r>
        <w:t>19</w:t>
      </w:r>
    </w:p>
    <w:p>
      <w:r>
        <w:t>Đường cặp kênh thầy Tám</w:t>
      </w:r>
    </w:p>
    <w:p>
      <w:r>
        <w:t>KV2-VT3</w:t>
      </w:r>
    </w:p>
    <w:p>
      <w:r>
        <w:t>Đường huyện 40 (Đê cấp I) - nhà SH cộng đồng</w:t>
      </w:r>
    </w:p>
    <w:p>
      <w:r>
        <w:t>Đường huyện 40 (Đê cấp I) - nhà ông Năm Đời</w:t>
      </w:r>
    </w:p>
    <w:p>
      <w:r>
        <w:t>1,40</w:t>
      </w:r>
    </w:p>
    <w:p>
      <w:r>
        <w:t>20</w:t>
      </w:r>
    </w:p>
    <w:p>
      <w:r>
        <w:t>Đường Chài Chiềm</w:t>
      </w:r>
    </w:p>
    <w:p>
      <w:r>
        <w:t>KV2-VT3</w:t>
      </w:r>
    </w:p>
    <w:p>
      <w:r>
        <w:t>Đường Tân Lập - Tân Thành B</w:t>
      </w:r>
    </w:p>
    <w:p>
      <w:r>
        <w:t>Sông Trà Nho</w:t>
      </w:r>
    </w:p>
    <w:p>
      <w:r>
        <w:t>1,40</w:t>
      </w:r>
    </w:p>
    <w:p>
      <w:r>
        <w:t>21</w:t>
      </w:r>
    </w:p>
    <w:p>
      <w:r>
        <w:t>Đường Lai Sào</w:t>
      </w:r>
    </w:p>
    <w:p>
      <w:r>
        <w:t>KV2-VT3</w:t>
      </w:r>
    </w:p>
    <w:p>
      <w:r>
        <w:t>Đường Tân Lập - Tân Thành B</w:t>
      </w:r>
    </w:p>
    <w:p>
      <w:r>
        <w:t>Nhà ông Hạnh</w:t>
      </w:r>
    </w:p>
    <w:p>
      <w:r>
        <w:t>1,40</w:t>
      </w:r>
    </w:p>
    <w:p>
      <w:r>
        <w:t>22</w:t>
      </w:r>
    </w:p>
    <w:p>
      <w:r>
        <w:t>Đường Tân Thành A - Đặng Văn Đông</w:t>
      </w:r>
    </w:p>
    <w:p>
      <w:r>
        <w:t>KV2-VT3</w:t>
      </w:r>
    </w:p>
    <w:p>
      <w:r>
        <w:t>ĐT 936</w:t>
      </w:r>
    </w:p>
    <w:p>
      <w:r>
        <w:t>Đường từ Tân Lập đến Vĩnh Phước</w:t>
      </w:r>
    </w:p>
    <w:p>
      <w:r>
        <w:t>1,40</w:t>
      </w:r>
    </w:p>
    <w:p>
      <w:r>
        <w:t>23</w:t>
      </w:r>
    </w:p>
    <w:p>
      <w:r>
        <w:t>Đường cặp kênh 2 An</w:t>
      </w:r>
    </w:p>
    <w:p>
      <w:r>
        <w:t>KV2-VT3</w:t>
      </w:r>
    </w:p>
    <w:p>
      <w:r>
        <w:t>Đường Tân Hưng (Đầu đất ông Bảy Chịa)</w:t>
      </w:r>
    </w:p>
    <w:p>
      <w:r>
        <w:t>Đường cặp kênh Sườn (Lộ Tân Hưng)</w:t>
      </w:r>
    </w:p>
    <w:p>
      <w:r>
        <w:t>1,40</w:t>
      </w:r>
    </w:p>
    <w:p>
      <w:r>
        <w:t>24</w:t>
      </w:r>
    </w:p>
    <w:p>
      <w:r>
        <w:t>Đường căp kênh Đặng Văn Đông</w:t>
      </w:r>
    </w:p>
    <w:p>
      <w:r>
        <w:t>KV2-VT3</w:t>
      </w:r>
    </w:p>
    <w:p>
      <w:r>
        <w:t>Đường huyện 46B</w:t>
      </w:r>
    </w:p>
    <w:p>
      <w:r>
        <w:t>Đường Xóm Lương</w:t>
      </w:r>
    </w:p>
    <w:p>
      <w:r>
        <w:t>1,40</w:t>
      </w:r>
    </w:p>
    <w:p>
      <w:r>
        <w:t>25</w:t>
      </w:r>
    </w:p>
    <w:p>
      <w:r>
        <w:t>Đường từ nhà ông Gốc đến đê cấp I</w:t>
      </w:r>
    </w:p>
    <w:p>
      <w:r>
        <w:t>KV2-VT3</w:t>
      </w:r>
    </w:p>
    <w:p>
      <w:r>
        <w:t>Nhà ông Gốc</w:t>
      </w:r>
    </w:p>
    <w:p>
      <w:r>
        <w:t>Đường huyện 40 (Đê cấp I)</w:t>
      </w:r>
    </w:p>
    <w:p>
      <w:r>
        <w:t>1,40</w:t>
      </w:r>
    </w:p>
    <w:p>
      <w:r>
        <w:t>26</w:t>
      </w:r>
    </w:p>
    <w:p>
      <w:r>
        <w:t>Đường Tân Hưng</w:t>
      </w:r>
    </w:p>
    <w:p>
      <w:r>
        <w:t>KV2-VT3</w:t>
      </w:r>
    </w:p>
    <w:p>
      <w:r>
        <w:t>Đường huyện 46A</w:t>
      </w:r>
    </w:p>
    <w:p>
      <w:r>
        <w:t>Đường huyện 40 (Đê cấp I)</w:t>
      </w:r>
    </w:p>
    <w:p>
      <w:r>
        <w:t>1,40</w:t>
      </w:r>
    </w:p>
    <w:p>
      <w:r>
        <w:t>27</w:t>
      </w:r>
    </w:p>
    <w:p>
      <w:r>
        <w:t>Đường Xóm mới</w:t>
      </w:r>
    </w:p>
    <w:p>
      <w:r>
        <w:t>KV2-VT3</w:t>
      </w:r>
    </w:p>
    <w:p>
      <w:r>
        <w:t>Đường Tân Lập - Tân Thành B</w:t>
      </w:r>
    </w:p>
    <w:p>
      <w:r>
        <w:t>Giáp sông Trà Niên</w:t>
      </w:r>
    </w:p>
    <w:p>
      <w:r>
        <w:t>1,40</w:t>
      </w:r>
    </w:p>
    <w:p>
      <w:r>
        <w:t>28</w:t>
      </w:r>
    </w:p>
    <w:p>
      <w:r>
        <w:t>Đường đan vào Trạm Y tế</w:t>
      </w:r>
    </w:p>
    <w:p>
      <w:r>
        <w:t>KV2-VT3</w:t>
      </w:r>
    </w:p>
    <w:p>
      <w:r>
        <w:t>Cầu qua Trường THCS Vĩnh Hiệp</w:t>
      </w:r>
    </w:p>
    <w:p>
      <w:r>
        <w:t>Trạm Y tế</w:t>
      </w:r>
    </w:p>
    <w:p>
      <w:r>
        <w:t>1,40</w:t>
      </w:r>
    </w:p>
    <w:p>
      <w:r>
        <w:t>29</w:t>
      </w:r>
    </w:p>
    <w:p>
      <w:r>
        <w:t>Đường đan vào Trường Mầm Non</w:t>
      </w:r>
    </w:p>
    <w:p>
      <w:r>
        <w:t>KV2-VT3</w:t>
      </w:r>
    </w:p>
    <w:p>
      <w:r>
        <w:t>Đường huyện 46A (UBND xã cũ)</w:t>
      </w:r>
    </w:p>
    <w:p>
      <w:r>
        <w:t>Hết đất Trường Mầm Non Vĩnh Hiệp</w:t>
      </w:r>
    </w:p>
    <w:p>
      <w:r>
        <w:t>1,40</w:t>
      </w:r>
    </w:p>
    <w:p>
      <w:r>
        <w:t>30</w:t>
      </w:r>
    </w:p>
    <w:p>
      <w:r>
        <w:t>Đường đal</w:t>
      </w:r>
    </w:p>
    <w:p>
      <w:r>
        <w:t>KV2-VT3</w:t>
      </w:r>
    </w:p>
    <w:p>
      <w:r>
        <w:t>Toàn tuyến đường đal trong phạm vi toàn xã</w:t>
      </w:r>
    </w:p>
    <w:p>
      <w:r>
        <w:t>1,35</w:t>
      </w:r>
    </w:p>
    <w:p>
      <w:r>
        <w:t>D</w:t>
      </w:r>
    </w:p>
    <w:p>
      <w:r>
        <w:t>HUYỆN CHÂU THÀNH</w:t>
      </w:r>
    </w:p>
    <w:p>
      <w:r>
        <w:t>1</w:t>
      </w:r>
    </w:p>
    <w:p>
      <w:r>
        <w:t>THỊ TRẤN CHÂU THÀNH</w:t>
      </w:r>
    </w:p>
    <w:p>
      <w:r>
        <w:t>1</w:t>
      </w:r>
    </w:p>
    <w:p>
      <w:r>
        <w:t>Quốc lộ 1A</w:t>
      </w:r>
    </w:p>
    <w:p>
      <w:r>
        <w:t>3</w:t>
      </w:r>
    </w:p>
    <w:p>
      <w:r>
        <w:t>Ranh xã Hồ Đắc Kiện</w:t>
      </w:r>
    </w:p>
    <w:p>
      <w:r>
        <w:t>Hết ranh đất Cây xăng Vạn Phúc Lộc (Hết thửa số 669, tờ BĐ số 8)</w:t>
      </w:r>
    </w:p>
    <w:p>
      <w:r>
        <w:t>1,50</w:t>
      </w:r>
    </w:p>
    <w:p>
      <w:r>
        <w:t>1</w:t>
      </w:r>
    </w:p>
    <w:p>
      <w:r>
        <w:t>Giáp ranh đất Cây xăng Vạn Phúc Lộc (Giáp thửa số 669, tờ BĐ số 8)</w:t>
      </w:r>
    </w:p>
    <w:p>
      <w:r>
        <w:t>Hết ranh đất Ngân hàng Sacombank (UBND TT cũ)</w:t>
      </w:r>
    </w:p>
    <w:p>
      <w:r>
        <w:t>1,30</w:t>
      </w:r>
    </w:p>
    <w:p>
      <w:r>
        <w:t>2</w:t>
      </w:r>
    </w:p>
    <w:p>
      <w:r>
        <w:t>Giáp ranh đất Ngân hàng Sacombank (UBND TT cũ)</w:t>
      </w:r>
    </w:p>
    <w:p>
      <w:r>
        <w:t>Giáp ranh xã Thuận Hòa</w:t>
      </w:r>
    </w:p>
    <w:p>
      <w:r>
        <w:t>1,40</w:t>
      </w:r>
    </w:p>
    <w:p>
      <w:r>
        <w:t>2</w:t>
      </w:r>
    </w:p>
    <w:p>
      <w:r>
        <w:t>Đường hai bên nhà lồng chợ</w:t>
      </w:r>
    </w:p>
    <w:p>
      <w:r>
        <w:t>1</w:t>
      </w:r>
    </w:p>
    <w:p>
      <w:r>
        <w:t>Toàn tuyến</w:t>
      </w:r>
    </w:p>
    <w:p>
      <w:r>
        <w:t>1,20</w:t>
      </w:r>
    </w:p>
    <w:p>
      <w:r>
        <w:t>3</w:t>
      </w:r>
    </w:p>
    <w:p>
      <w:r>
        <w:t>Các đường khác khu vực chợ</w:t>
      </w:r>
    </w:p>
    <w:p>
      <w:r>
        <w:t>1</w:t>
      </w:r>
    </w:p>
    <w:p>
      <w:r>
        <w:t>Toàn tuyến</w:t>
      </w:r>
    </w:p>
    <w:p>
      <w:r>
        <w:t>1,15</w:t>
      </w:r>
    </w:p>
    <w:p>
      <w:r>
        <w:t>4</w:t>
      </w:r>
    </w:p>
    <w:p>
      <w:r>
        <w:t>Đường tỉnh 939B</w:t>
      </w:r>
    </w:p>
    <w:p>
      <w:r>
        <w:t>1</w:t>
      </w:r>
    </w:p>
    <w:p>
      <w:r>
        <w:t>Từ cầu chợ Thuận Hòa</w:t>
      </w:r>
    </w:p>
    <w:p>
      <w:r>
        <w:t>Hết ranh đất Cây xăng Quang Minh (Hết thửa số 1228, tờ BĐ số 01)</w:t>
      </w:r>
    </w:p>
    <w:p>
      <w:r>
        <w:t>1,60</w:t>
      </w:r>
    </w:p>
    <w:p>
      <w:r>
        <w:t>2</w:t>
      </w:r>
    </w:p>
    <w:p>
      <w:r>
        <w:t>Giáp ranh đất Cây xăng Quang Minh (Giáp thửa số 1228, tờ BĐ số 01)</w:t>
      </w:r>
    </w:p>
    <w:p>
      <w:r>
        <w:t>Giáp ranh xã Thuận Hòa</w:t>
      </w:r>
    </w:p>
    <w:p>
      <w:r>
        <w:t>1,50</w:t>
      </w:r>
    </w:p>
    <w:p>
      <w:r>
        <w:t>5</w:t>
      </w:r>
    </w:p>
    <w:p>
      <w:r>
        <w:t>Đường Trần Phú</w:t>
      </w:r>
    </w:p>
    <w:p>
      <w:r>
        <w:t>1</w:t>
      </w:r>
    </w:p>
    <w:p>
      <w:r>
        <w:t>Từ giáp Quốc Lộ 1A</w:t>
      </w:r>
    </w:p>
    <w:p>
      <w:r>
        <w:t>Hết ranh đất nhà trọ Út Nhỏ (Hết thửa số 1334, tờ BĐ số 02)</w:t>
      </w:r>
    </w:p>
    <w:p>
      <w:r>
        <w:t>1,30</w:t>
      </w:r>
    </w:p>
    <w:p>
      <w:r>
        <w:t>2</w:t>
      </w:r>
    </w:p>
    <w:p>
      <w:r>
        <w:t>Giáp ranh đất nhà trọ Út Nhỏ (Giáp thửa số 1334, tờ BĐ số 02)</w:t>
      </w:r>
    </w:p>
    <w:p>
      <w:r>
        <w:t>Đường Trần Hưng Đạo</w:t>
      </w:r>
    </w:p>
    <w:p>
      <w:r>
        <w:t>1,30</w:t>
      </w:r>
    </w:p>
    <w:p>
      <w:r>
        <w:t>6</w:t>
      </w:r>
    </w:p>
    <w:p>
      <w:r>
        <w:t>Đường huyện 5 (Đường huyện 94)</w:t>
      </w:r>
    </w:p>
    <w:p>
      <w:r>
        <w:t>1</w:t>
      </w:r>
    </w:p>
    <w:p>
      <w:r>
        <w:t>Đường Trần Hưng Đạo</w:t>
      </w:r>
    </w:p>
    <w:p>
      <w:r>
        <w:t>Cầu Xây Cáp</w:t>
      </w:r>
    </w:p>
    <w:p>
      <w:r>
        <w:t>1,30</w:t>
      </w:r>
    </w:p>
    <w:p>
      <w:r>
        <w:t>2</w:t>
      </w:r>
    </w:p>
    <w:p>
      <w:r>
        <w:t>Cầu Xây Cáp</w:t>
      </w:r>
    </w:p>
    <w:p>
      <w:r>
        <w:t>Cầu 30/4</w:t>
      </w:r>
    </w:p>
    <w:p>
      <w:r>
        <w:t>1,10</w:t>
      </w:r>
    </w:p>
    <w:p>
      <w:r>
        <w:t>7</w:t>
      </w:r>
    </w:p>
    <w:p>
      <w:r>
        <w:t>Khu tái định cư Xây Đá</w:t>
      </w:r>
    </w:p>
    <w:p>
      <w:r>
        <w:t>1</w:t>
      </w:r>
    </w:p>
    <w:p>
      <w:r>
        <w:t>Khu tái định cư Xây Đá đã đầu tư cơ sở hạ tầng</w:t>
      </w:r>
    </w:p>
    <w:p>
      <w:r>
        <w:t>1,10</w:t>
      </w:r>
    </w:p>
    <w:p>
      <w:r>
        <w:t>2</w:t>
      </w:r>
    </w:p>
    <w:p>
      <w:r>
        <w:t>Vị trí tiếp giáp khu tái định cư chưa đầu tư cơ sở hạ tầng</w:t>
      </w:r>
    </w:p>
    <w:p>
      <w:r>
        <w:t>1,20</w:t>
      </w:r>
    </w:p>
    <w:p>
      <w:r>
        <w:t>8</w:t>
      </w:r>
    </w:p>
    <w:p>
      <w:r>
        <w:t>Khu tái định cư Thuận Hòa</w:t>
      </w:r>
    </w:p>
    <w:p>
      <w:r>
        <w:t>1</w:t>
      </w:r>
    </w:p>
    <w:p>
      <w:r>
        <w:t>Các đường khác trong khu tái định cư</w:t>
      </w:r>
    </w:p>
    <w:p>
      <w:r>
        <w:t>1,10</w:t>
      </w:r>
    </w:p>
    <w:p>
      <w:r>
        <w:t>2</w:t>
      </w:r>
    </w:p>
    <w:p>
      <w:r>
        <w:t>Các vị trí tiếp giáp khu tái định cư</w:t>
      </w:r>
    </w:p>
    <w:p>
      <w:r>
        <w:t>1,10</w:t>
      </w:r>
    </w:p>
    <w:p>
      <w:r>
        <w:t>9</w:t>
      </w:r>
    </w:p>
    <w:p>
      <w:r>
        <w:t>Đường Hùng Vương</w:t>
      </w:r>
    </w:p>
    <w:p>
      <w:r>
        <w:t>1</w:t>
      </w:r>
    </w:p>
    <w:p>
      <w:r>
        <w:t>Giáp Quốc Lộ 1A</w:t>
      </w:r>
    </w:p>
    <w:p>
      <w:r>
        <w:t>Đường Phạm Ngũ Lão</w:t>
      </w:r>
    </w:p>
    <w:p>
      <w:r>
        <w:t>1,40</w:t>
      </w:r>
    </w:p>
    <w:p>
      <w:r>
        <w:t>2</w:t>
      </w:r>
    </w:p>
    <w:p>
      <w:r>
        <w:t>Đường Phạm Ngũ Lão</w:t>
      </w:r>
    </w:p>
    <w:p>
      <w:r>
        <w:t>Đường Trần Hưng Đạo</w:t>
      </w:r>
    </w:p>
    <w:p>
      <w:r>
        <w:t>1,40</w:t>
      </w:r>
    </w:p>
    <w:p>
      <w:r>
        <w:t>10</w:t>
      </w:r>
    </w:p>
    <w:p>
      <w:r>
        <w:t>Đường Trần Hưng Đạo</w:t>
      </w:r>
    </w:p>
    <w:p>
      <w:r>
        <w:t>1</w:t>
      </w:r>
    </w:p>
    <w:p>
      <w:r>
        <w:t>Toàn tuyến</w:t>
      </w:r>
    </w:p>
    <w:p>
      <w:r>
        <w:t>1,40</w:t>
      </w:r>
    </w:p>
    <w:p>
      <w:r>
        <w:t>11</w:t>
      </w:r>
    </w:p>
    <w:p>
      <w:r>
        <w:t>Đường Lý Thường Kiệt</w:t>
      </w:r>
    </w:p>
    <w:p>
      <w:r>
        <w:t>1</w:t>
      </w:r>
    </w:p>
    <w:p>
      <w:r>
        <w:t>Toàn tuyến</w:t>
      </w:r>
    </w:p>
    <w:p>
      <w:r>
        <w:t>1,40</w:t>
      </w:r>
    </w:p>
    <w:p>
      <w:r>
        <w:t>12</w:t>
      </w:r>
    </w:p>
    <w:p>
      <w:r>
        <w:t>Tuyến đê bao Thuận Hòa (Đường huyện 93)</w:t>
      </w:r>
    </w:p>
    <w:p>
      <w:r>
        <w:t>1</w:t>
      </w:r>
    </w:p>
    <w:p>
      <w:r>
        <w:t>Đường ĐT 939 B</w:t>
      </w:r>
    </w:p>
    <w:p>
      <w:r>
        <w:t>Cống Ông Minh</w:t>
      </w:r>
    </w:p>
    <w:p>
      <w:r>
        <w:t>1,40</w:t>
      </w:r>
    </w:p>
    <w:p>
      <w:r>
        <w:t>2</w:t>
      </w:r>
    </w:p>
    <w:p>
      <w:r>
        <w:t>Cống Ông Minh</w:t>
      </w:r>
    </w:p>
    <w:p>
      <w:r>
        <w:t>Giáp ranh xã Thuận Hòa</w:t>
      </w:r>
    </w:p>
    <w:p>
      <w:r>
        <w:t>1,20</w:t>
      </w:r>
    </w:p>
    <w:p>
      <w:r>
        <w:t>3</w:t>
      </w:r>
    </w:p>
    <w:p>
      <w:r>
        <w:t>Cống Thuận Hòa</w:t>
      </w:r>
    </w:p>
    <w:p>
      <w:r>
        <w:t>Giáp ranh xã Hồ Đắc Kiện</w:t>
      </w:r>
    </w:p>
    <w:p>
      <w:r>
        <w:t>1,20</w:t>
      </w:r>
    </w:p>
    <w:p>
      <w:r>
        <w:t>13</w:t>
      </w:r>
    </w:p>
    <w:p>
      <w:r>
        <w:t>Đường Bạch Đằng (Đường kênh hậu cũ)</w:t>
      </w:r>
    </w:p>
    <w:p>
      <w:r>
        <w:t>3</w:t>
      </w:r>
    </w:p>
    <w:p>
      <w:r>
        <w:t>Đường đal Xây Cáp</w:t>
      </w:r>
    </w:p>
    <w:p>
      <w:r>
        <w:t>Giáp ranh xã Thuận Hòa</w:t>
      </w:r>
    </w:p>
    <w:p>
      <w:r>
        <w:t>1,30</w:t>
      </w:r>
    </w:p>
    <w:p>
      <w:r>
        <w:t>1</w:t>
      </w:r>
    </w:p>
    <w:p>
      <w:r>
        <w:t>Đường Hùng Vương</w:t>
      </w:r>
    </w:p>
    <w:p>
      <w:r>
        <w:t>Hết ranh đất Ngân hàng Sacombank</w:t>
      </w:r>
    </w:p>
    <w:p>
      <w:r>
        <w:t>1,40</w:t>
      </w:r>
    </w:p>
    <w:p>
      <w:r>
        <w:t>2</w:t>
      </w:r>
    </w:p>
    <w:p>
      <w:r>
        <w:t>Giáp ranh đất Ngân hàng Sacombank</w:t>
      </w:r>
    </w:p>
    <w:p>
      <w:r>
        <w:t>Đường đal Xây Cáp</w:t>
      </w:r>
    </w:p>
    <w:p>
      <w:r>
        <w:t>1,40</w:t>
      </w:r>
    </w:p>
    <w:p>
      <w:r>
        <w:t>14</w:t>
      </w:r>
    </w:p>
    <w:p>
      <w:r>
        <w:t>Lộ đal</w:t>
      </w:r>
    </w:p>
    <w:p>
      <w:r>
        <w:t>1</w:t>
      </w:r>
    </w:p>
    <w:p>
      <w:r>
        <w:t>Các đoạn đường trong phạm vi quy hoạch Khu hành chính đô thị thị trấn Châu Thành</w:t>
      </w:r>
    </w:p>
    <w:p>
      <w:r>
        <w:t>1,30</w:t>
      </w:r>
    </w:p>
    <w:p>
      <w:r>
        <w:t>1</w:t>
      </w:r>
    </w:p>
    <w:p>
      <w:r>
        <w:t>Nhà Sinh hoạt cộng đồng ấp Trà Quýt</w:t>
      </w:r>
    </w:p>
    <w:p>
      <w:r>
        <w:t>Hết ranh đất bà Kiều Anh (Hết thửa số 271, tờ BĐ số 01)</w:t>
      </w:r>
    </w:p>
    <w:p>
      <w:r>
        <w:t>1,30</w:t>
      </w:r>
    </w:p>
    <w:p>
      <w:r>
        <w:t>1</w:t>
      </w:r>
    </w:p>
    <w:p>
      <w:r>
        <w:t>Cống ông Ướng</w:t>
      </w:r>
    </w:p>
    <w:p>
      <w:r>
        <w:t>Cầu ranh xã Thuận Hòa</w:t>
      </w:r>
    </w:p>
    <w:p>
      <w:r>
        <w:t>1,30</w:t>
      </w:r>
    </w:p>
    <w:p>
      <w:r>
        <w:t>1</w:t>
      </w:r>
    </w:p>
    <w:p>
      <w:r>
        <w:t>Đầu ranh đất bà Châu Thị Nguyệt (Đầu ranh thửa số 246, từ BĐ số 03)</w:t>
      </w:r>
    </w:p>
    <w:p>
      <w:r>
        <w:t>Giáp đê bao</w:t>
      </w:r>
    </w:p>
    <w:p>
      <w:r>
        <w:t>1,30</w:t>
      </w:r>
    </w:p>
    <w:p>
      <w:r>
        <w:t>1</w:t>
      </w:r>
    </w:p>
    <w:p>
      <w:r>
        <w:t>Đầu ranh đất bà Châu Thị Nguyệt (Đầu ranh thửa số 246, từ BĐ số 03)</w:t>
      </w:r>
    </w:p>
    <w:p>
      <w:r>
        <w:t>Cống Thuận Hòa</w:t>
      </w:r>
    </w:p>
    <w:p>
      <w:r>
        <w:t>1,30</w:t>
      </w:r>
    </w:p>
    <w:p>
      <w:r>
        <w:t>1</w:t>
      </w:r>
    </w:p>
    <w:p>
      <w:r>
        <w:t>Đường Xây Cáp (Toàn tuyến)</w:t>
      </w:r>
    </w:p>
    <w:p>
      <w:r>
        <w:t>1,20</w:t>
      </w:r>
    </w:p>
    <w:p>
      <w:r>
        <w:t>15</w:t>
      </w:r>
    </w:p>
    <w:p>
      <w:r>
        <w:t>Lộ đal</w:t>
      </w:r>
    </w:p>
    <w:p>
      <w:r>
        <w:t>1</w:t>
      </w:r>
    </w:p>
    <w:p>
      <w:r>
        <w:t>Giáp đường Trần Hưng Đạo</w:t>
      </w:r>
    </w:p>
    <w:p>
      <w:r>
        <w:t>Cầu Xây Cáp</w:t>
      </w:r>
    </w:p>
    <w:p>
      <w:r>
        <w:t>1,20</w:t>
      </w:r>
    </w:p>
    <w:p>
      <w:r>
        <w:t>16</w:t>
      </w:r>
    </w:p>
    <w:p>
      <w:r>
        <w:t>Đường đất</w:t>
      </w:r>
    </w:p>
    <w:p>
      <w:r>
        <w:t>1</w:t>
      </w:r>
    </w:p>
    <w:p>
      <w:r>
        <w:t>Cống Thuận Hòa</w:t>
      </w:r>
    </w:p>
    <w:p>
      <w:r>
        <w:t>Giáp ranh xã Hồ Đắc Kiện</w:t>
      </w:r>
    </w:p>
    <w:p>
      <w:r>
        <w:t>1,30</w:t>
      </w:r>
    </w:p>
    <w:p>
      <w:r>
        <w:t>1</w:t>
      </w:r>
    </w:p>
    <w:p>
      <w:r>
        <w:t>Đầu ranh đất ông Đắng (Thửa số 2324, tờ BĐ số 05)</w:t>
      </w:r>
    </w:p>
    <w:p>
      <w:r>
        <w:t>Kênh 30/4</w:t>
      </w:r>
    </w:p>
    <w:p>
      <w:r>
        <w:t>1,30</w:t>
      </w:r>
    </w:p>
    <w:p>
      <w:r>
        <w:t>1</w:t>
      </w:r>
    </w:p>
    <w:p>
      <w:r>
        <w:t>Đầu ranh đất Trịnh Thị Tý (Thửa số 37, tờ BĐ số 01)</w:t>
      </w:r>
    </w:p>
    <w:p>
      <w:r>
        <w:t>Hết ranh đất Công an huyện</w:t>
      </w:r>
    </w:p>
    <w:p>
      <w:r>
        <w:t>1,30</w:t>
      </w:r>
    </w:p>
    <w:p>
      <w:r>
        <w:t>1</w:t>
      </w:r>
    </w:p>
    <w:p>
      <w:r>
        <w:t>Đầu ranh đất ông Xiêm (Thửa số 651, tờ BĐ số 08)</w:t>
      </w:r>
    </w:p>
    <w:p>
      <w:r>
        <w:t>Kênh Mai Thanh</w:t>
      </w:r>
    </w:p>
    <w:p>
      <w:r>
        <w:t>1,30</w:t>
      </w:r>
    </w:p>
    <w:p>
      <w:r>
        <w:t>1</w:t>
      </w:r>
    </w:p>
    <w:p>
      <w:r>
        <w:t>Đầu ranh đất ông Đường (Thửa số 1228, tờ BĐ số 01)</w:t>
      </w:r>
    </w:p>
    <w:p>
      <w:r>
        <w:t>Giáp ranh đất Công an huyện</w:t>
      </w:r>
    </w:p>
    <w:p>
      <w:r>
        <w:t>1,30</w:t>
      </w:r>
    </w:p>
    <w:p>
      <w:r>
        <w:t>1</w:t>
      </w:r>
    </w:p>
    <w:p>
      <w:r>
        <w:t>Đầu ranh đất ông Trần Văn Nhứt (Thửa số 311, tờ BĐ số 03)</w:t>
      </w:r>
    </w:p>
    <w:p>
      <w:r>
        <w:t>Hết ranh đất bà Thị Tiên (Thửa số 40, tờ BĐ số 03)</w:t>
      </w:r>
    </w:p>
    <w:p>
      <w:r>
        <w:t>1,30</w:t>
      </w:r>
    </w:p>
    <w:p>
      <w:r>
        <w:t>1</w:t>
      </w:r>
    </w:p>
    <w:p>
      <w:r>
        <w:t>Kênh Mai Thanh Toàn tuyến</w:t>
      </w:r>
    </w:p>
    <w:p>
      <w:r>
        <w:t>1,30</w:t>
      </w:r>
    </w:p>
    <w:p>
      <w:r>
        <w:t>1</w:t>
      </w:r>
    </w:p>
    <w:p>
      <w:r>
        <w:t>Kênh Lò gạch hai bên Toàn tuyến</w:t>
      </w:r>
    </w:p>
    <w:p>
      <w:r>
        <w:t>1,30</w:t>
      </w:r>
    </w:p>
    <w:p>
      <w:r>
        <w:t>1</w:t>
      </w:r>
    </w:p>
    <w:p>
      <w:r>
        <w:t>Kênh Hai Long hai bên Toàn tuyến</w:t>
      </w:r>
    </w:p>
    <w:p>
      <w:r>
        <w:t>1,30</w:t>
      </w:r>
    </w:p>
    <w:p>
      <w:r>
        <w:t>1</w:t>
      </w:r>
    </w:p>
    <w:p>
      <w:r>
        <w:t>Kênh 30/4 Toàn tuyến</w:t>
      </w:r>
    </w:p>
    <w:p>
      <w:r>
        <w:t>1,30</w:t>
      </w:r>
    </w:p>
    <w:p>
      <w:r>
        <w:t>1</w:t>
      </w:r>
    </w:p>
    <w:p>
      <w:r>
        <w:t>Rạch Xây Cáp hai bên Toàn tuyến</w:t>
      </w:r>
    </w:p>
    <w:p>
      <w:r>
        <w:t>1,30</w:t>
      </w:r>
    </w:p>
    <w:p>
      <w:r>
        <w:t>1</w:t>
      </w:r>
    </w:p>
    <w:p>
      <w:r>
        <w:t>Kênh 6 Sệp Toàn tuyến</w:t>
      </w:r>
    </w:p>
    <w:p>
      <w:r>
        <w:t>1,30</w:t>
      </w:r>
    </w:p>
    <w:p>
      <w:r>
        <w:t>1</w:t>
      </w:r>
    </w:p>
    <w:p>
      <w:r>
        <w:t>Kênh giáp ranh xã Thuận Hòa ấp Trà Quýt (Toàn tuyến)</w:t>
      </w:r>
    </w:p>
    <w:p>
      <w:r>
        <w:t>1,30</w:t>
      </w:r>
    </w:p>
    <w:p>
      <w:r>
        <w:t>1</w:t>
      </w:r>
    </w:p>
    <w:p>
      <w:r>
        <w:t>Kênh ông Minh (Toàn tuyến)</w:t>
      </w:r>
    </w:p>
    <w:p>
      <w:r>
        <w:t>1,30</w:t>
      </w:r>
    </w:p>
    <w:p>
      <w:r>
        <w:t>1</w:t>
      </w:r>
    </w:p>
    <w:p>
      <w:r>
        <w:t>Kênh 2 Cọl (Toàn tuyến)</w:t>
      </w:r>
    </w:p>
    <w:p>
      <w:r>
        <w:t>1,30</w:t>
      </w:r>
    </w:p>
    <w:p>
      <w:r>
        <w:t>1</w:t>
      </w:r>
    </w:p>
    <w:p>
      <w:r>
        <w:t>Kênh 2 Hiến (Toàn tuyến)</w:t>
      </w:r>
    </w:p>
    <w:p>
      <w:r>
        <w:t>1,30</w:t>
      </w:r>
    </w:p>
    <w:p>
      <w:r>
        <w:t>1</w:t>
      </w:r>
    </w:p>
    <w:p>
      <w:r>
        <w:t>Rạch Sáu Siềng (Toàn tuyến)</w:t>
      </w:r>
    </w:p>
    <w:p>
      <w:r>
        <w:t>1,30</w:t>
      </w:r>
    </w:p>
    <w:p>
      <w:r>
        <w:t>1</w:t>
      </w:r>
    </w:p>
    <w:p>
      <w:r>
        <w:t>Kênh hậu dọc đường Thuận Hòa - Phú Tâm</w:t>
      </w:r>
    </w:p>
    <w:p>
      <w:r>
        <w:t>1,30</w:t>
      </w:r>
    </w:p>
    <w:p>
      <w:r>
        <w:t>1</w:t>
      </w:r>
    </w:p>
    <w:p>
      <w:r>
        <w:t>Sau Trường Mẫu giáo cặp Kênh Huyện lộ 5</w:t>
      </w:r>
    </w:p>
    <w:p>
      <w:r>
        <w:t>Hết đất Ông Đẳng (Thửa số 2324, tờ BĐ số 05)</w:t>
      </w:r>
    </w:p>
    <w:p>
      <w:r>
        <w:t>1,30</w:t>
      </w:r>
    </w:p>
    <w:p>
      <w:r>
        <w:t>17</w:t>
      </w:r>
    </w:p>
    <w:p>
      <w:r>
        <w:t>Đường giao thông nông thôn</w:t>
      </w:r>
    </w:p>
    <w:p>
      <w:r>
        <w:t>1</w:t>
      </w:r>
    </w:p>
    <w:p>
      <w:r>
        <w:t>Tòa án huyện</w:t>
      </w:r>
    </w:p>
    <w:p>
      <w:r>
        <w:t>Kênh hậu huyện lộ 5</w:t>
      </w:r>
    </w:p>
    <w:p>
      <w:r>
        <w:t>1,25</w:t>
      </w:r>
    </w:p>
    <w:p>
      <w:r>
        <w:t>18</w:t>
      </w:r>
    </w:p>
    <w:p>
      <w:r>
        <w:t>Lộ đal nối khu vực chợ với khu tái định cư</w:t>
      </w:r>
    </w:p>
    <w:p>
      <w:r>
        <w:t>1</w:t>
      </w:r>
    </w:p>
    <w:p>
      <w:r>
        <w:t>Toàn tuyến</w:t>
      </w:r>
    </w:p>
    <w:p>
      <w:r>
        <w:t>1,20</w:t>
      </w:r>
    </w:p>
    <w:p>
      <w:r>
        <w:t>19</w:t>
      </w:r>
    </w:p>
    <w:p>
      <w:r>
        <w:t>Đường nhựa vị trí tiếp giáp khu vực chợ</w:t>
      </w:r>
    </w:p>
    <w:p>
      <w:r>
        <w:t>1</w:t>
      </w:r>
    </w:p>
    <w:p>
      <w:r>
        <w:t>Toàn tuyến</w:t>
      </w:r>
    </w:p>
    <w:p>
      <w:r>
        <w:t>1,20</w:t>
      </w:r>
    </w:p>
    <w:p>
      <w:r>
        <w:t>20</w:t>
      </w:r>
    </w:p>
    <w:p>
      <w:r>
        <w:t>Đường A4 (vào UBND Thị trấn mới)</w:t>
      </w:r>
    </w:p>
    <w:p>
      <w:r>
        <w:t>1</w:t>
      </w:r>
    </w:p>
    <w:p>
      <w:r>
        <w:t>Toàn tuyến</w:t>
      </w:r>
    </w:p>
    <w:p>
      <w:r>
        <w:t>1,30</w:t>
      </w:r>
    </w:p>
    <w:p>
      <w:r>
        <w:t>21</w:t>
      </w:r>
    </w:p>
    <w:p>
      <w:r>
        <w:t>Đường giao thông nông thôn</w:t>
      </w:r>
    </w:p>
    <w:p>
      <w:r>
        <w:t>1</w:t>
      </w:r>
    </w:p>
    <w:p>
      <w:r>
        <w:t>Các tuyến đường Bê tông, đường Đal còn Iại</w:t>
      </w:r>
    </w:p>
    <w:p>
      <w:r>
        <w:t>1,30</w:t>
      </w:r>
    </w:p>
    <w:p>
      <w:r>
        <w:t>II</w:t>
      </w:r>
    </w:p>
    <w:p>
      <w:r>
        <w:t>XÃ THUẬN HÒA</w:t>
      </w:r>
    </w:p>
    <w:p>
      <w:r>
        <w:t>1</w:t>
      </w:r>
    </w:p>
    <w:p>
      <w:r>
        <w:t>Quốc Lộ 1A</w:t>
      </w:r>
    </w:p>
    <w:p>
      <w:r>
        <w:t>KV1-VT1</w:t>
      </w:r>
    </w:p>
    <w:p>
      <w:r>
        <w:t>Toàn tuyến</w:t>
      </w:r>
    </w:p>
    <w:p>
      <w:r>
        <w:t>1,40</w:t>
      </w:r>
    </w:p>
    <w:p>
      <w:r>
        <w:t>2</w:t>
      </w:r>
    </w:p>
    <w:p>
      <w:r>
        <w:t>Đường tỉnh 939B (TL14)</w:t>
      </w:r>
    </w:p>
    <w:p>
      <w:r>
        <w:t>KV1-VT2</w:t>
      </w:r>
    </w:p>
    <w:p>
      <w:r>
        <w:t>Toàn tuyến</w:t>
      </w:r>
    </w:p>
    <w:p>
      <w:r>
        <w:t>1,40</w:t>
      </w:r>
    </w:p>
    <w:p>
      <w:r>
        <w:t>3</w:t>
      </w:r>
    </w:p>
    <w:p>
      <w:r>
        <w:t>Đường Vào Trại Giống</w:t>
      </w:r>
    </w:p>
    <w:p>
      <w:r>
        <w:t>KV1-VT3</w:t>
      </w:r>
    </w:p>
    <w:p>
      <w:r>
        <w:t>Toàn tuyến</w:t>
      </w:r>
    </w:p>
    <w:p>
      <w:r>
        <w:t>1,25</w:t>
      </w:r>
    </w:p>
    <w:p>
      <w:r>
        <w:t>4</w:t>
      </w:r>
    </w:p>
    <w:p>
      <w:r>
        <w:t>Đường vào khu hành chính</w:t>
      </w:r>
    </w:p>
    <w:p>
      <w:r>
        <w:t>KV1-VT3</w:t>
      </w:r>
    </w:p>
    <w:p>
      <w:r>
        <w:t>Toàn tuyến</w:t>
      </w:r>
    </w:p>
    <w:p>
      <w:r>
        <w:t>1,25</w:t>
      </w:r>
    </w:p>
    <w:p>
      <w:r>
        <w:t>5</w:t>
      </w:r>
    </w:p>
    <w:p>
      <w:r>
        <w:t>Tuyến Đê Bao Thuận Hòa (Đường huyện 93)</w:t>
      </w:r>
    </w:p>
    <w:p>
      <w:r>
        <w:t>KV2-VT1</w:t>
      </w:r>
    </w:p>
    <w:p>
      <w:r>
        <w:t>Giáp ranh TT. Châu Thành</w:t>
      </w:r>
    </w:p>
    <w:p>
      <w:r>
        <w:t>Hết ranh đất Chùa Cũ</w:t>
      </w:r>
    </w:p>
    <w:p>
      <w:r>
        <w:t>1,20</w:t>
      </w:r>
    </w:p>
    <w:p>
      <w:r>
        <w:t>KV2-VT2</w:t>
      </w:r>
    </w:p>
    <w:p>
      <w:r>
        <w:t>Giáp ranh Chùa Cũ</w:t>
      </w:r>
    </w:p>
    <w:p>
      <w:r>
        <w:t>Giáp ranh xã An Hiệp</w:t>
      </w:r>
    </w:p>
    <w:p>
      <w:r>
        <w:t>1,20</w:t>
      </w:r>
    </w:p>
    <w:p>
      <w:r>
        <w:t>6</w:t>
      </w:r>
    </w:p>
    <w:p>
      <w:r>
        <w:t>Lộ bao quanh khu hành chính xã</w:t>
      </w:r>
    </w:p>
    <w:p>
      <w:r>
        <w:t>KV2-VT2</w:t>
      </w:r>
    </w:p>
    <w:p>
      <w:r>
        <w:t>Giáp đường vào KHC</w:t>
      </w:r>
    </w:p>
    <w:p>
      <w:r>
        <w:t>Hết đất trường tiểu học Thuận Hòa B</w:t>
      </w:r>
    </w:p>
    <w:p>
      <w:r>
        <w:t>1,30</w:t>
      </w:r>
    </w:p>
    <w:p>
      <w:r>
        <w:t>KV2-VT3</w:t>
      </w:r>
    </w:p>
    <w:p>
      <w:r>
        <w:t>Tuyến còn lại</w:t>
      </w:r>
    </w:p>
    <w:p>
      <w:r>
        <w:t>1,30</w:t>
      </w:r>
    </w:p>
    <w:p>
      <w:r>
        <w:t>7</w:t>
      </w:r>
    </w:p>
    <w:p>
      <w:r>
        <w:t>Lộ Dal Sa Bâu</w:t>
      </w:r>
    </w:p>
    <w:p>
      <w:r>
        <w:t>KV2-VT3</w:t>
      </w:r>
    </w:p>
    <w:p>
      <w:r>
        <w:t>Toàn tuyến</w:t>
      </w:r>
    </w:p>
    <w:p>
      <w:r>
        <w:t>1,30</w:t>
      </w:r>
    </w:p>
    <w:p>
      <w:r>
        <w:t>8</w:t>
      </w:r>
    </w:p>
    <w:p>
      <w:r>
        <w:t>Lộ Dal Cống 2</w:t>
      </w:r>
    </w:p>
    <w:p>
      <w:r>
        <w:t>KV2-VT3</w:t>
      </w:r>
    </w:p>
    <w:p>
      <w:r>
        <w:t>Toàn tuyến</w:t>
      </w:r>
    </w:p>
    <w:p>
      <w:r>
        <w:t>1,30</w:t>
      </w:r>
    </w:p>
    <w:p>
      <w:r>
        <w:t>9</w:t>
      </w:r>
    </w:p>
    <w:p>
      <w:r>
        <w:t>Lộ dal 6 A1</w:t>
      </w:r>
    </w:p>
    <w:p>
      <w:r>
        <w:t>KV2-VT3</w:t>
      </w:r>
    </w:p>
    <w:p>
      <w:r>
        <w:t>Toàn tuyến</w:t>
      </w:r>
    </w:p>
    <w:p>
      <w:r>
        <w:t>1,30</w:t>
      </w:r>
    </w:p>
    <w:p>
      <w:r>
        <w:t>10</w:t>
      </w:r>
    </w:p>
    <w:p>
      <w:r>
        <w:t>Lộ dal kênh 85, ấp Trà Canh</w:t>
      </w:r>
    </w:p>
    <w:p>
      <w:r>
        <w:t>KV2-VT3</w:t>
      </w:r>
    </w:p>
    <w:p>
      <w:r>
        <w:t>Toàn tuyến</w:t>
      </w:r>
    </w:p>
    <w:p>
      <w:r>
        <w:t>1,30</w:t>
      </w:r>
    </w:p>
    <w:p>
      <w:r>
        <w:t>11</w:t>
      </w:r>
    </w:p>
    <w:p>
      <w:r>
        <w:t>Lô dal kênh ông Ướng</w:t>
      </w:r>
    </w:p>
    <w:p>
      <w:r>
        <w:t>KV2-VT3</w:t>
      </w:r>
    </w:p>
    <w:p>
      <w:r>
        <w:t>Toàn tuyến</w:t>
      </w:r>
    </w:p>
    <w:p>
      <w:r>
        <w:t>1,30</w:t>
      </w:r>
    </w:p>
    <w:p>
      <w:r>
        <w:t>12</w:t>
      </w:r>
    </w:p>
    <w:p>
      <w:r>
        <w:t>Lộ dal Tư Lung- Bảy Trang</w:t>
      </w:r>
    </w:p>
    <w:p>
      <w:r>
        <w:t>KV2-VT3</w:t>
      </w:r>
    </w:p>
    <w:p>
      <w:r>
        <w:t>Toàn tuyến</w:t>
      </w:r>
    </w:p>
    <w:p>
      <w:r>
        <w:t>1,30</w:t>
      </w:r>
    </w:p>
    <w:p>
      <w:r>
        <w:t>13</w:t>
      </w:r>
    </w:p>
    <w:p>
      <w:r>
        <w:t>Lộ dal kênh Trà Tép</w:t>
      </w:r>
    </w:p>
    <w:p>
      <w:r>
        <w:t>KV2-VT3</w:t>
      </w:r>
    </w:p>
    <w:p>
      <w:r>
        <w:t>Toàn tuyến</w:t>
      </w:r>
    </w:p>
    <w:p>
      <w:r>
        <w:t>1,30</w:t>
      </w:r>
    </w:p>
    <w:p>
      <w:r>
        <w:t>14</w:t>
      </w:r>
    </w:p>
    <w:p>
      <w:r>
        <w:t>Lộ Dal Kênh 6 Nghĩa Địa - Rạch Hàn Bần</w:t>
      </w:r>
    </w:p>
    <w:p>
      <w:r>
        <w:t>KV2-VT3</w:t>
      </w:r>
    </w:p>
    <w:p>
      <w:r>
        <w:t>Toàn tuyến</w:t>
      </w:r>
    </w:p>
    <w:p>
      <w:r>
        <w:t>1,30</w:t>
      </w:r>
    </w:p>
    <w:p>
      <w:r>
        <w:t>15</w:t>
      </w:r>
    </w:p>
    <w:p>
      <w:r>
        <w:t>Đường đal</w:t>
      </w:r>
    </w:p>
    <w:p>
      <w:r>
        <w:t>KV2-VT3</w:t>
      </w:r>
    </w:p>
    <w:p>
      <w:r>
        <w:t>Các tuyến đường đal còn lại</w:t>
      </w:r>
    </w:p>
    <w:p>
      <w:r>
        <w:t>1,25</w:t>
      </w:r>
    </w:p>
    <w:p>
      <w:r>
        <w:t>III</w:t>
      </w:r>
    </w:p>
    <w:p>
      <w:r>
        <w:t>XÃ AN HIỆP</w:t>
      </w:r>
    </w:p>
    <w:p>
      <w:r>
        <w:t>1</w:t>
      </w:r>
    </w:p>
    <w:p>
      <w:r>
        <w:t>Quốc Lộ 1A</w:t>
      </w:r>
    </w:p>
    <w:p>
      <w:r>
        <w:t>KV1-VT1</w:t>
      </w:r>
    </w:p>
    <w:p>
      <w:r>
        <w:t>Ranh xã Thuận Hòa</w:t>
      </w:r>
    </w:p>
    <w:p>
      <w:r>
        <w:t>Hết ranh đất cây xăng Mỹ Trân</w:t>
      </w:r>
    </w:p>
    <w:p>
      <w:r>
        <w:t>1,51</w:t>
      </w:r>
    </w:p>
    <w:p>
      <w:r>
        <w:t>KV1-VT1</w:t>
      </w:r>
    </w:p>
    <w:p>
      <w:r>
        <w:t>Giáp ranh đất cây xăng Mỹ Trân</w:t>
      </w:r>
    </w:p>
    <w:p>
      <w:r>
        <w:t>Hết cống (Hết đất nhà Lý Sà Nen)</w:t>
      </w:r>
    </w:p>
    <w:p>
      <w:r>
        <w:t>1,30</w:t>
      </w:r>
    </w:p>
    <w:p>
      <w:r>
        <w:t>ĐB</w:t>
      </w:r>
    </w:p>
    <w:p>
      <w:r>
        <w:t>Giáp cống (Giáp đất nhà Lý Sà Nen)</w:t>
      </w:r>
    </w:p>
    <w:p>
      <w:r>
        <w:t>Hết ranh đất kho Cty Cổ phần TMDL Sóc Trăng</w:t>
      </w:r>
    </w:p>
    <w:p>
      <w:r>
        <w:t>1,40</w:t>
      </w:r>
    </w:p>
    <w:p>
      <w:r>
        <w:t>ĐB</w:t>
      </w:r>
    </w:p>
    <w:p>
      <w:r>
        <w:t>Giáp ranh đất kho Cty Cổ phần TMDL Sóc Trăng</w:t>
      </w:r>
    </w:p>
    <w:p>
      <w:r>
        <w:t>Giáp ranh TP Sóc Trăng</w:t>
      </w:r>
    </w:p>
    <w:p>
      <w:r>
        <w:t>1,36</w:t>
      </w:r>
    </w:p>
    <w:p>
      <w:r>
        <w:t>2</w:t>
      </w:r>
    </w:p>
    <w:p>
      <w:r>
        <w:t>Đường tỉnh 932</w:t>
      </w:r>
    </w:p>
    <w:p>
      <w:r>
        <w:t>KV1-VT1</w:t>
      </w:r>
    </w:p>
    <w:p>
      <w:r>
        <w:t>Ngã ba An Trạch</w:t>
      </w:r>
    </w:p>
    <w:p>
      <w:r>
        <w:t>Giáp đường vào trường Tiểu học An Hiệp A</w:t>
      </w:r>
    </w:p>
    <w:p>
      <w:r>
        <w:t>1,50</w:t>
      </w:r>
    </w:p>
    <w:p>
      <w:r>
        <w:t>KV1-VT2</w:t>
      </w:r>
    </w:p>
    <w:p>
      <w:r>
        <w:t>Giáp đường vào trường Tiểu học An Hiệp A</w:t>
      </w:r>
    </w:p>
    <w:p>
      <w:r>
        <w:t>Giáp ranh xã Phú Tân</w:t>
      </w:r>
    </w:p>
    <w:p>
      <w:r>
        <w:t>1,50</w:t>
      </w:r>
    </w:p>
    <w:p>
      <w:r>
        <w:t>3</w:t>
      </w:r>
    </w:p>
    <w:p>
      <w:r>
        <w:t>Đường tỉnh 932 nối dài</w:t>
      </w:r>
    </w:p>
    <w:p>
      <w:r>
        <w:t>KV1-VT1</w:t>
      </w:r>
    </w:p>
    <w:p>
      <w:r>
        <w:t>Giáp Quốc Lộ 1A</w:t>
      </w:r>
    </w:p>
    <w:p>
      <w:r>
        <w:t>Cầu đi Giồng Chùa A</w:t>
      </w:r>
    </w:p>
    <w:p>
      <w:r>
        <w:t>1,50</w:t>
      </w:r>
    </w:p>
    <w:p>
      <w:r>
        <w:t>KV1-VT2</w:t>
      </w:r>
    </w:p>
    <w:p>
      <w:r>
        <w:t>Cầu đi Giồng Chùa A</w:t>
      </w:r>
    </w:p>
    <w:p>
      <w:r>
        <w:t>Hết ranh đất ông Hoàng (Thửa số 826, tờ BĐ số 05)</w:t>
      </w:r>
    </w:p>
    <w:p>
      <w:r>
        <w:t>1,50</w:t>
      </w:r>
    </w:p>
    <w:p>
      <w:r>
        <w:t>KV2-VT1</w:t>
      </w:r>
    </w:p>
    <w:p>
      <w:r>
        <w:t>Giáp ranh đất ông Hoàng (Thửa số 826, tờ BĐ số 05)</w:t>
      </w:r>
    </w:p>
    <w:p>
      <w:r>
        <w:t>Hết đất Chùa PengSomRach</w:t>
      </w:r>
    </w:p>
    <w:p>
      <w:r>
        <w:t>1,50</w:t>
      </w:r>
    </w:p>
    <w:p>
      <w:r>
        <w:t>KV2-VT2</w:t>
      </w:r>
    </w:p>
    <w:p>
      <w:r>
        <w:t>Giáp Chùa PengSomRach</w:t>
      </w:r>
    </w:p>
    <w:p>
      <w:r>
        <w:t>Cầu Bưng Tróp</w:t>
      </w:r>
    </w:p>
    <w:p>
      <w:r>
        <w:t>1,50</w:t>
      </w:r>
    </w:p>
    <w:p>
      <w:r>
        <w:t>KV1-VT3</w:t>
      </w:r>
    </w:p>
    <w:p>
      <w:r>
        <w:t>Cầu Bưng Tróp A</w:t>
      </w:r>
    </w:p>
    <w:p>
      <w:r>
        <w:t>Giáp đường vào chợ Bưng Tróp (đi An Ninh)</w:t>
      </w:r>
    </w:p>
    <w:p>
      <w:r>
        <w:t>1,50</w:t>
      </w:r>
    </w:p>
    <w:p>
      <w:r>
        <w:t>KV2-VT3</w:t>
      </w:r>
    </w:p>
    <w:p>
      <w:r>
        <w:t>Giáp đường vào chợ Bung Tróp (đi An Ninh)</w:t>
      </w:r>
    </w:p>
    <w:p>
      <w:r>
        <w:t>Giáp ranh xã An Ninh</w:t>
      </w:r>
    </w:p>
    <w:p>
      <w:r>
        <w:t>1,50</w:t>
      </w:r>
    </w:p>
    <w:p>
      <w:r>
        <w:t>4</w:t>
      </w:r>
    </w:p>
    <w:p>
      <w:r>
        <w:t>Đường Sóc Vồ</w:t>
      </w:r>
    </w:p>
    <w:p>
      <w:r>
        <w:t>KV1-VT2</w:t>
      </w:r>
    </w:p>
    <w:p>
      <w:r>
        <w:t>Quốc lộ 1A</w:t>
      </w:r>
    </w:p>
    <w:p>
      <w:r>
        <w:t>Giáp ranh xã An Ninh</w:t>
      </w:r>
    </w:p>
    <w:p>
      <w:r>
        <w:t>1,40</w:t>
      </w:r>
    </w:p>
    <w:p>
      <w:r>
        <w:t>5</w:t>
      </w:r>
    </w:p>
    <w:p>
      <w:r>
        <w:t>Tuyến tránh QL 60</w:t>
      </w:r>
    </w:p>
    <w:p>
      <w:r>
        <w:t>KV1-VT1</w:t>
      </w:r>
    </w:p>
    <w:p>
      <w:r>
        <w:t>Toàn tuyến</w:t>
      </w:r>
    </w:p>
    <w:p>
      <w:r>
        <w:t>1,30</w:t>
      </w:r>
    </w:p>
    <w:p>
      <w:r>
        <w:t>6</w:t>
      </w:r>
    </w:p>
    <w:p>
      <w:r>
        <w:t>Tuyến đê bao (đường huyện 93)</w:t>
      </w:r>
    </w:p>
    <w:p>
      <w:r>
        <w:t>KV2-VT3</w:t>
      </w:r>
    </w:p>
    <w:p>
      <w:r>
        <w:t>Toàn tuyến</w:t>
      </w:r>
    </w:p>
    <w:p>
      <w:r>
        <w:t>1,40</w:t>
      </w:r>
    </w:p>
    <w:p>
      <w:r>
        <w:t>7</w:t>
      </w:r>
    </w:p>
    <w:p>
      <w:r>
        <w:t>Chợ An Trạch</w:t>
      </w:r>
    </w:p>
    <w:p>
      <w:r>
        <w:t>KV1-VT1</w:t>
      </w:r>
    </w:p>
    <w:p>
      <w:r>
        <w:t>Hai bên và dãy dưới nhà lồng chợ</w:t>
      </w:r>
    </w:p>
    <w:p>
      <w:r>
        <w:t>1,25</w:t>
      </w:r>
    </w:p>
    <w:p>
      <w:r>
        <w:t>8</w:t>
      </w:r>
    </w:p>
    <w:p>
      <w:r>
        <w:t>Các hẻm Khu vực chợ An Trạch</w:t>
      </w:r>
    </w:p>
    <w:p>
      <w:r>
        <w:t>KV2-VT3</w:t>
      </w:r>
    </w:p>
    <w:p>
      <w:r>
        <w:t>Toàn khu</w:t>
      </w:r>
    </w:p>
    <w:p>
      <w:r>
        <w:t>1,30</w:t>
      </w:r>
    </w:p>
    <w:p>
      <w:r>
        <w:t>9</w:t>
      </w:r>
    </w:p>
    <w:p>
      <w:r>
        <w:t>Đường vào chợ Bưng Tróp A</w:t>
      </w:r>
    </w:p>
    <w:p>
      <w:r>
        <w:t>KV2-VT3</w:t>
      </w:r>
    </w:p>
    <w:p>
      <w:r>
        <w:t>Toàn tuyến (Từ giáp đường huyện đi An Ninh vào chợ và đoạn từ qua cầu Bưng Tróp A vào chợ)</w:t>
      </w:r>
    </w:p>
    <w:p>
      <w:r>
        <w:t>1,30</w:t>
      </w:r>
    </w:p>
    <w:p>
      <w:r>
        <w:t>10</w:t>
      </w:r>
    </w:p>
    <w:p>
      <w:r>
        <w:t>Khu vực chợ Bưng Tróp A</w:t>
      </w:r>
    </w:p>
    <w:p>
      <w:r>
        <w:t>KV2-VT3</w:t>
      </w:r>
    </w:p>
    <w:p>
      <w:r>
        <w:t>Toàn khu</w:t>
      </w:r>
    </w:p>
    <w:p>
      <w:r>
        <w:t>1,30</w:t>
      </w:r>
    </w:p>
    <w:p>
      <w:r>
        <w:t>11</w:t>
      </w:r>
    </w:p>
    <w:p>
      <w:r>
        <w:t>Đường Dal</w:t>
      </w:r>
    </w:p>
    <w:p>
      <w:r>
        <w:t>KV2-VT3</w:t>
      </w:r>
    </w:p>
    <w:p>
      <w:r>
        <w:t>Cầu Bưng Tróp</w:t>
      </w:r>
    </w:p>
    <w:p>
      <w:r>
        <w:t>Hết đất Chùa Bưng Tróp</w:t>
      </w:r>
    </w:p>
    <w:p>
      <w:r>
        <w:t>1,30</w:t>
      </w:r>
    </w:p>
    <w:p>
      <w:r>
        <w:t>KV2-VT3</w:t>
      </w:r>
    </w:p>
    <w:p>
      <w:r>
        <w:t>Sau chùa PengsomRach</w:t>
      </w:r>
    </w:p>
    <w:p>
      <w:r>
        <w:t>Cầu ông Lonl</w:t>
      </w:r>
    </w:p>
    <w:p>
      <w:r>
        <w:t>1,30</w:t>
      </w:r>
    </w:p>
    <w:p>
      <w:r>
        <w:t>KV2-VT3</w:t>
      </w:r>
    </w:p>
    <w:p>
      <w:r>
        <w:t>Cầu ông Lonl</w:t>
      </w:r>
    </w:p>
    <w:p>
      <w:r>
        <w:t>Giáp ranh xã Thiện Mỹ</w:t>
      </w:r>
    </w:p>
    <w:p>
      <w:r>
        <w:t>1,30</w:t>
      </w:r>
    </w:p>
    <w:p>
      <w:r>
        <w:t>KV2-VT3</w:t>
      </w:r>
    </w:p>
    <w:p>
      <w:r>
        <w:t>Giáp ranh xã Thiện Mỹ</w:t>
      </w:r>
    </w:p>
    <w:p>
      <w:r>
        <w:t>Hết đất Trường Mẫu giáo An Tập</w:t>
      </w:r>
    </w:p>
    <w:p>
      <w:r>
        <w:t>1,30</w:t>
      </w:r>
    </w:p>
    <w:p>
      <w:r>
        <w:t>KV2-VT3</w:t>
      </w:r>
    </w:p>
    <w:p>
      <w:r>
        <w:t>Sau chùa PengsomRach</w:t>
      </w:r>
    </w:p>
    <w:p>
      <w:r>
        <w:t>1,30</w:t>
      </w:r>
    </w:p>
    <w:p>
      <w:r>
        <w:t>KV2-VT3</w:t>
      </w:r>
    </w:p>
    <w:p>
      <w:r>
        <w:t>Các tuyến còn lại</w:t>
      </w:r>
    </w:p>
    <w:p>
      <w:r>
        <w:t>1,30</w:t>
      </w:r>
    </w:p>
    <w:p>
      <w:r>
        <w:t>12</w:t>
      </w:r>
    </w:p>
    <w:p>
      <w:r>
        <w:t>Khu tái dịnh cư</w:t>
      </w:r>
    </w:p>
    <w:p>
      <w:r>
        <w:t>KV2-VT1</w:t>
      </w:r>
    </w:p>
    <w:p>
      <w:r>
        <w:t>Toàn khu</w:t>
      </w:r>
    </w:p>
    <w:p>
      <w:r>
        <w:t>1,20</w:t>
      </w:r>
    </w:p>
    <w:p>
      <w:r>
        <w:t>13</w:t>
      </w:r>
    </w:p>
    <w:p>
      <w:r>
        <w:t>Đường vào khu tái định cư</w:t>
      </w:r>
    </w:p>
    <w:p>
      <w:r>
        <w:t>KV1-VT3</w:t>
      </w:r>
    </w:p>
    <w:p>
      <w:r>
        <w:t>Toàn tuyến</w:t>
      </w:r>
    </w:p>
    <w:p>
      <w:r>
        <w:t>1,10</w:t>
      </w:r>
    </w:p>
    <w:p>
      <w:r>
        <w:t>14</w:t>
      </w:r>
    </w:p>
    <w:p>
      <w:r>
        <w:t>Đường vào trường Tiểu học An Hiệp qua khu TĐC</w:t>
      </w:r>
    </w:p>
    <w:p>
      <w:r>
        <w:t>KV2-VT1</w:t>
      </w:r>
    </w:p>
    <w:p>
      <w:r>
        <w:t>Toàn tuyến</w:t>
      </w:r>
    </w:p>
    <w:p>
      <w:r>
        <w:t>1,20</w:t>
      </w:r>
    </w:p>
    <w:p>
      <w:r>
        <w:t>15</w:t>
      </w:r>
    </w:p>
    <w:p>
      <w:r>
        <w:t>Đường liên xã Thiện Mỹ - An Hiệp (Đường huyện 90)</w:t>
      </w:r>
    </w:p>
    <w:p>
      <w:r>
        <w:t>KV2-VT2</w:t>
      </w:r>
    </w:p>
    <w:p>
      <w:r>
        <w:t>Đầu đường</w:t>
      </w:r>
    </w:p>
    <w:p>
      <w:r>
        <w:t>Cầu An Hiệp B</w:t>
      </w:r>
    </w:p>
    <w:p>
      <w:r>
        <w:t>1,20</w:t>
      </w:r>
    </w:p>
    <w:p>
      <w:r>
        <w:t>KV2-VT3</w:t>
      </w:r>
    </w:p>
    <w:p>
      <w:r>
        <w:t>Cầu An Hiệp B</w:t>
      </w:r>
    </w:p>
    <w:p>
      <w:r>
        <w:t>Giáp ranh xã Thiện Mỹ</w:t>
      </w:r>
    </w:p>
    <w:p>
      <w:r>
        <w:t>1,20</w:t>
      </w:r>
    </w:p>
    <w:p>
      <w:r>
        <w:t>16</w:t>
      </w:r>
    </w:p>
    <w:p>
      <w:r>
        <w:t>Đường dal ấp An Trạch (Hẻm 3)</w:t>
      </w:r>
    </w:p>
    <w:p>
      <w:r>
        <w:t>KV2-VT3</w:t>
      </w:r>
    </w:p>
    <w:p>
      <w:r>
        <w:t>Từ đường 932</w:t>
      </w:r>
    </w:p>
    <w:p>
      <w:r>
        <w:t>Kênh Thuỷ lợi</w:t>
      </w:r>
    </w:p>
    <w:p>
      <w:r>
        <w:t>1,30</w:t>
      </w:r>
    </w:p>
    <w:p>
      <w:r>
        <w:t>17</w:t>
      </w:r>
    </w:p>
    <w:p>
      <w:r>
        <w:t>Đường dal ấp An Trạch (Hẻm 4)</w:t>
      </w:r>
    </w:p>
    <w:p>
      <w:r>
        <w:t>KV2-VT3</w:t>
      </w:r>
    </w:p>
    <w:p>
      <w:r>
        <w:t>Từ đường 932</w:t>
      </w:r>
    </w:p>
    <w:p>
      <w:r>
        <w:t>Kênh Thuỷ lợi</w:t>
      </w:r>
    </w:p>
    <w:p>
      <w:r>
        <w:t>1,30</w:t>
      </w:r>
    </w:p>
    <w:p>
      <w:r>
        <w:t>18</w:t>
      </w:r>
    </w:p>
    <w:p>
      <w:r>
        <w:t>Đường dal</w:t>
      </w:r>
    </w:p>
    <w:p>
      <w:r>
        <w:t>KV2-VT2</w:t>
      </w:r>
    </w:p>
    <w:p>
      <w:r>
        <w:t>Quốc lộ 1A</w:t>
      </w:r>
    </w:p>
    <w:p>
      <w:r>
        <w:t>Kênh Thuỷ lợi</w:t>
      </w:r>
    </w:p>
    <w:p>
      <w:r>
        <w:t>1,20</w:t>
      </w:r>
    </w:p>
    <w:p>
      <w:r>
        <w:t>19</w:t>
      </w:r>
    </w:p>
    <w:p>
      <w:r>
        <w:t>Hẻm 2 ấp Phụng Hiệp (Hẻm nhà trọ Tường Vy cũ)</w:t>
      </w:r>
    </w:p>
    <w:p>
      <w:r>
        <w:t>KV1-VT3</w:t>
      </w:r>
    </w:p>
    <w:p>
      <w:r>
        <w:t>Toàn tuyến</w:t>
      </w:r>
    </w:p>
    <w:p>
      <w:r>
        <w:t>1,10</w:t>
      </w:r>
    </w:p>
    <w:p>
      <w:r>
        <w:t>IV</w:t>
      </w:r>
    </w:p>
    <w:p>
      <w:r>
        <w:t>XÃ PHÚ TÂM</w:t>
      </w:r>
    </w:p>
    <w:p>
      <w:r>
        <w:t>1</w:t>
      </w:r>
    </w:p>
    <w:p>
      <w:r>
        <w:t>Đường tỉnh 932</w:t>
      </w:r>
    </w:p>
    <w:p>
      <w:r>
        <w:t>ĐB</w:t>
      </w:r>
    </w:p>
    <w:p>
      <w:r>
        <w:t>Từ cầu Phú Tâm</w:t>
      </w:r>
    </w:p>
    <w:p>
      <w:r>
        <w:t>Hẻm Trạm Y Tế</w:t>
      </w:r>
    </w:p>
    <w:p>
      <w:r>
        <w:t>1,60</w:t>
      </w:r>
    </w:p>
    <w:p>
      <w:r>
        <w:t>KV1-VT2</w:t>
      </w:r>
    </w:p>
    <w:p>
      <w:r>
        <w:t>Hẻm Trạm Y Tế</w:t>
      </w:r>
    </w:p>
    <w:p>
      <w:r>
        <w:t>Kếnh ống Bọng</w:t>
      </w:r>
    </w:p>
    <w:p>
      <w:r>
        <w:t>1,70</w:t>
      </w:r>
    </w:p>
    <w:p>
      <w:r>
        <w:t>KV1-VT3</w:t>
      </w:r>
    </w:p>
    <w:p>
      <w:r>
        <w:t>Kênh ống Bọng</w:t>
      </w:r>
    </w:p>
    <w:p>
      <w:r>
        <w:t>Giáp ranh huyện Kế Sách</w:t>
      </w:r>
    </w:p>
    <w:p>
      <w:r>
        <w:t>1,60</w:t>
      </w:r>
    </w:p>
    <w:p>
      <w:r>
        <w:t>2</w:t>
      </w:r>
    </w:p>
    <w:p>
      <w:r>
        <w:t>Đường hai bên nhà lồng chợ</w:t>
      </w:r>
    </w:p>
    <w:p>
      <w:r>
        <w:t>ĐB</w:t>
      </w:r>
    </w:p>
    <w:p>
      <w:r>
        <w:t>Đường hai bên nhà lồng chợ</w:t>
      </w:r>
    </w:p>
    <w:p>
      <w:r>
        <w:t>1,30</w:t>
      </w:r>
    </w:p>
    <w:p>
      <w:r>
        <w:t>KV2-VT1</w:t>
      </w:r>
    </w:p>
    <w:p>
      <w:r>
        <w:t>Hẻm Công Lập Thành</w:t>
      </w:r>
    </w:p>
    <w:p>
      <w:r>
        <w:t>Hết ranh đất Trường Mẫu Giáo</w:t>
      </w:r>
    </w:p>
    <w:p>
      <w:r>
        <w:t>1,10</w:t>
      </w:r>
    </w:p>
    <w:p>
      <w:r>
        <w:t>KV2-VT2</w:t>
      </w:r>
    </w:p>
    <w:p>
      <w:r>
        <w:t>Giáp ranh đất Trường Mẫu Giáo</w:t>
      </w:r>
    </w:p>
    <w:p>
      <w:r>
        <w:t>Hết ranh đất ông Lâm Mình Tài (Thửa số 231, tờ BĐ số 11)</w:t>
      </w:r>
    </w:p>
    <w:p>
      <w:r>
        <w:t>1,10</w:t>
      </w:r>
    </w:p>
    <w:p>
      <w:r>
        <w:t>3</w:t>
      </w:r>
    </w:p>
    <w:p>
      <w:r>
        <w:t>Đường huyện 5 (Đường huyện 94)</w:t>
      </w:r>
    </w:p>
    <w:p>
      <w:r>
        <w:t>KV2-VT2</w:t>
      </w:r>
    </w:p>
    <w:p>
      <w:r>
        <w:t>Đường ĐT 932</w:t>
      </w:r>
    </w:p>
    <w:p>
      <w:r>
        <w:t>Cầu Bà Ngẫu</w:t>
      </w:r>
    </w:p>
    <w:p>
      <w:r>
        <w:t>1,40</w:t>
      </w:r>
    </w:p>
    <w:p>
      <w:r>
        <w:t>KV2-VT3</w:t>
      </w:r>
    </w:p>
    <w:p>
      <w:r>
        <w:t>Đoạn còn lại</w:t>
      </w:r>
    </w:p>
    <w:p>
      <w:r>
        <w:t>1,40</w:t>
      </w:r>
    </w:p>
    <w:p>
      <w:r>
        <w:t>4</w:t>
      </w:r>
    </w:p>
    <w:p>
      <w:r>
        <w:t>Đường giao thông nông thôn</w:t>
      </w:r>
    </w:p>
    <w:p>
      <w:r>
        <w:t>KV1-VT3</w:t>
      </w:r>
    </w:p>
    <w:p>
      <w:r>
        <w:t>Hẻm khu 2 của Ấp Phú Bình</w:t>
      </w:r>
    </w:p>
    <w:p>
      <w:r>
        <w:t>1,10</w:t>
      </w:r>
    </w:p>
    <w:p>
      <w:r>
        <w:t>KV2-VT2</w:t>
      </w:r>
    </w:p>
    <w:p>
      <w:r>
        <w:t>Đầu ranh đất trường Hoa</w:t>
      </w:r>
    </w:p>
    <w:p>
      <w:r>
        <w:t>Cầu nhà thầy Sinh</w:t>
      </w:r>
    </w:p>
    <w:p>
      <w:r>
        <w:t>1,20</w:t>
      </w:r>
    </w:p>
    <w:p>
      <w:r>
        <w:t>KV2-VT2</w:t>
      </w:r>
    </w:p>
    <w:p>
      <w:r>
        <w:t>Giáp ĐT 932 (cặp VLXD Tân Phong)</w:t>
      </w:r>
    </w:p>
    <w:p>
      <w:r>
        <w:t>Kênh Vành Đai</w:t>
      </w:r>
    </w:p>
    <w:p>
      <w:r>
        <w:t>1,20</w:t>
      </w:r>
    </w:p>
    <w:p>
      <w:r>
        <w:t>KV2-VT2</w:t>
      </w:r>
    </w:p>
    <w:p>
      <w:r>
        <w:t>Giáp ĐT 932 (cặp trụ sở ấp Thọ Hòa Đông)</w:t>
      </w:r>
    </w:p>
    <w:p>
      <w:r>
        <w:t>Kênh Vành Đai</w:t>
      </w:r>
    </w:p>
    <w:p>
      <w:r>
        <w:t>1,20</w:t>
      </w:r>
    </w:p>
    <w:p>
      <w:r>
        <w:t>KV2-VT2</w:t>
      </w:r>
    </w:p>
    <w:p>
      <w:r>
        <w:t>Giáp ĐT 932 (cặp nhà Sơn Hậu)</w:t>
      </w:r>
    </w:p>
    <w:p>
      <w:r>
        <w:t>Kênh Vành Đai</w:t>
      </w:r>
    </w:p>
    <w:p>
      <w:r>
        <w:t>1,20</w:t>
      </w:r>
    </w:p>
    <w:p>
      <w:r>
        <w:t>KV2-VT3</w:t>
      </w:r>
    </w:p>
    <w:p>
      <w:r>
        <w:t>Đầu ranh đất ông Dương Hải Sui (Thửa số 26, tờ BĐ số 11)</w:t>
      </w:r>
    </w:p>
    <w:p>
      <w:r>
        <w:t>Hết ranh đất ông Lâm Hữu Minh (Thửa số 34, tờ BĐ số 04)</w:t>
      </w:r>
    </w:p>
    <w:p>
      <w:r>
        <w:t>1,30</w:t>
      </w:r>
    </w:p>
    <w:p>
      <w:r>
        <w:t>KV2-VT3</w:t>
      </w:r>
    </w:p>
    <w:p>
      <w:r>
        <w:t>Đầu ranh đất ông Lâm Anh Tài (Thửa số 897, tờ BĐ số 08)</w:t>
      </w:r>
    </w:p>
    <w:p>
      <w:r>
        <w:t>Kênh bà Phái</w:t>
      </w:r>
    </w:p>
    <w:p>
      <w:r>
        <w:t>1,30</w:t>
      </w:r>
    </w:p>
    <w:p>
      <w:r>
        <w:t>KV2-VT3</w:t>
      </w:r>
    </w:p>
    <w:p>
      <w:r>
        <w:t>Giáp đường tỉnh 932</w:t>
      </w:r>
    </w:p>
    <w:p>
      <w:r>
        <w:t>Hết đường đal Phú Thành A</w:t>
      </w:r>
    </w:p>
    <w:p>
      <w:r>
        <w:t>130</w:t>
      </w:r>
    </w:p>
    <w:p>
      <w:r>
        <w:t>KV2-VT3</w:t>
      </w:r>
    </w:p>
    <w:p>
      <w:r>
        <w:t>Giáp ranh đất Trường Hoa</w:t>
      </w:r>
    </w:p>
    <w:p>
      <w:r>
        <w:t>Cầu Lương Sơn Bá</w:t>
      </w:r>
    </w:p>
    <w:p>
      <w:r>
        <w:t>1,30</w:t>
      </w:r>
    </w:p>
    <w:p>
      <w:r>
        <w:t>KV2-VT3</w:t>
      </w:r>
    </w:p>
    <w:p>
      <w:r>
        <w:t>Giáp đường huyện 5</w:t>
      </w:r>
    </w:p>
    <w:p>
      <w:r>
        <w:t>Hết ranh đất Tô Yều Cam (Thửa số 60, tờ BĐ số 10)</w:t>
      </w:r>
    </w:p>
    <w:p>
      <w:r>
        <w:t>1,30</w:t>
      </w:r>
    </w:p>
    <w:p>
      <w:r>
        <w:t>KV2-VT3</w:t>
      </w:r>
    </w:p>
    <w:p>
      <w:r>
        <w:t>Các hẻm ximăng còn lại</w:t>
      </w:r>
    </w:p>
    <w:p>
      <w:r>
        <w:t>1,30</w:t>
      </w:r>
    </w:p>
    <w:p>
      <w:r>
        <w:t>5</w:t>
      </w:r>
    </w:p>
    <w:p>
      <w:r>
        <w:t>Đường Dal</w:t>
      </w:r>
    </w:p>
    <w:p>
      <w:r>
        <w:t>KV2-VT3</w:t>
      </w:r>
    </w:p>
    <w:p>
      <w:r>
        <w:t>Cầu Bảy Quýt</w:t>
      </w:r>
    </w:p>
    <w:p>
      <w:r>
        <w:t>Mó neo (Giáp huyện Kế sách)</w:t>
      </w:r>
    </w:p>
    <w:p>
      <w:r>
        <w:t>1,10</w:t>
      </w:r>
    </w:p>
    <w:p>
      <w:r>
        <w:t>KV2-VT3</w:t>
      </w:r>
    </w:p>
    <w:p>
      <w:r>
        <w:t>Cầu Bảy Quýt</w:t>
      </w:r>
    </w:p>
    <w:p>
      <w:r>
        <w:t>Giáp huyện Kế Sách (Hết đất ông Hai Thà)</w:t>
      </w:r>
    </w:p>
    <w:p>
      <w:r>
        <w:t>1,10</w:t>
      </w:r>
    </w:p>
    <w:p>
      <w:r>
        <w:t>KV2-VT3</w:t>
      </w:r>
    </w:p>
    <w:p>
      <w:r>
        <w:t>Cầu Bảy Quýt</w:t>
      </w:r>
    </w:p>
    <w:p>
      <w:r>
        <w:t>Kênh 30/4</w:t>
      </w:r>
    </w:p>
    <w:p>
      <w:r>
        <w:t>1,10</w:t>
      </w:r>
    </w:p>
    <w:p>
      <w:r>
        <w:t>KV2-VT3</w:t>
      </w:r>
    </w:p>
    <w:p>
      <w:r>
        <w:t>Kênh 30/4</w:t>
      </w:r>
    </w:p>
    <w:p>
      <w:r>
        <w:t>Hết ranh nghĩa trang cũ</w:t>
      </w:r>
    </w:p>
    <w:p>
      <w:r>
        <w:t>1,20</w:t>
      </w:r>
    </w:p>
    <w:p>
      <w:r>
        <w:t>KV1-VT1</w:t>
      </w:r>
    </w:p>
    <w:p>
      <w:r>
        <w:t>Đường tỉnh 932</w:t>
      </w:r>
    </w:p>
    <w:p>
      <w:r>
        <w:t>Cầu Chùa</w:t>
      </w:r>
    </w:p>
    <w:p>
      <w:r>
        <w:t>1,25</w:t>
      </w:r>
    </w:p>
    <w:p>
      <w:r>
        <w:t>KV1-VT2</w:t>
      </w:r>
    </w:p>
    <w:p>
      <w:r>
        <w:t>Cầu Chùa</w:t>
      </w:r>
    </w:p>
    <w:p>
      <w:r>
        <w:t>Hết ranh đất thửa số 02, tờ BĐ số 26 (nhà ông Châu Ngọc Sang)</w:t>
      </w:r>
    </w:p>
    <w:p>
      <w:r>
        <w:t>1,10</w:t>
      </w:r>
    </w:p>
    <w:p>
      <w:r>
        <w:t>KV2-VT3</w:t>
      </w:r>
    </w:p>
    <w:p>
      <w:r>
        <w:t>Cầu Bảy Quýt</w:t>
      </w:r>
    </w:p>
    <w:p>
      <w:r>
        <w:t>Cầu Na Tưng</w:t>
      </w:r>
    </w:p>
    <w:p>
      <w:r>
        <w:t>1,10</w:t>
      </w:r>
    </w:p>
    <w:p>
      <w:r>
        <w:t>6</w:t>
      </w:r>
    </w:p>
    <w:p>
      <w:r>
        <w:t>Đường giao thông nông thôn</w:t>
      </w:r>
    </w:p>
    <w:p>
      <w:r>
        <w:t>KV2-VT3</w:t>
      </w:r>
    </w:p>
    <w:p>
      <w:r>
        <w:t>Các tuyến đường Bê tông, đường Đal còn lại</w:t>
      </w:r>
    </w:p>
    <w:p>
      <w:r>
        <w:t>1,25</w:t>
      </w:r>
    </w:p>
    <w:p>
      <w:r>
        <w:t>V</w:t>
      </w:r>
    </w:p>
    <w:p>
      <w:r>
        <w:t>XÃ AN NINH</w:t>
      </w:r>
    </w:p>
    <w:p>
      <w:r>
        <w:t>1</w:t>
      </w:r>
    </w:p>
    <w:p>
      <w:r>
        <w:t>Đuờng tỉnh 938</w:t>
      </w:r>
    </w:p>
    <w:p>
      <w:r>
        <w:t>KV1-VT2</w:t>
      </w:r>
    </w:p>
    <w:p>
      <w:r>
        <w:t>Giáp ranh TP Sóc Trăng</w:t>
      </w:r>
    </w:p>
    <w:p>
      <w:r>
        <w:t>Cua Xà Lan (Hết ranh thửa 422, tờ BĐ số 07)</w:t>
      </w:r>
    </w:p>
    <w:p>
      <w:r>
        <w:t>1,50</w:t>
      </w:r>
    </w:p>
    <w:p>
      <w:r>
        <w:t>KV1-VT3</w:t>
      </w:r>
    </w:p>
    <w:p>
      <w:r>
        <w:t>Cua Xà Lan (Hết ranh thửa 422, tờ BĐ số 07)</w:t>
      </w:r>
    </w:p>
    <w:p>
      <w:r>
        <w:t>Cầu Chùa</w:t>
      </w:r>
    </w:p>
    <w:p>
      <w:r>
        <w:t>1,60</w:t>
      </w:r>
    </w:p>
    <w:p>
      <w:r>
        <w:t>KV1-VT3</w:t>
      </w:r>
    </w:p>
    <w:p>
      <w:r>
        <w:t>Giáp ranh Cầu Chùa</w:t>
      </w:r>
    </w:p>
    <w:p>
      <w:r>
        <w:t>ĐT 932 (Đường đi Chông Nô cũ)</w:t>
      </w:r>
    </w:p>
    <w:p>
      <w:r>
        <w:t>1,50</w:t>
      </w:r>
    </w:p>
    <w:p>
      <w:r>
        <w:t>KV1-VT1</w:t>
      </w:r>
    </w:p>
    <w:p>
      <w:r>
        <w:t>ĐT 932 (Đường đi Chông Nô cũ)</w:t>
      </w:r>
    </w:p>
    <w:p>
      <w:r>
        <w:t>Hết ranh đất Trường tiểu học An Ninh D</w:t>
      </w:r>
    </w:p>
    <w:p>
      <w:r>
        <w:t>1,45</w:t>
      </w:r>
    </w:p>
    <w:p>
      <w:r>
        <w:t>KV1-VT2</w:t>
      </w:r>
    </w:p>
    <w:p>
      <w:r>
        <w:t>Giáp ranh đất Trường tiểu học An Ninh D</w:t>
      </w:r>
    </w:p>
    <w:p>
      <w:r>
        <w:t>Cầu Trắng</w:t>
      </w:r>
    </w:p>
    <w:p>
      <w:r>
        <w:t>1,55</w:t>
      </w:r>
    </w:p>
    <w:p>
      <w:r>
        <w:t>2</w:t>
      </w:r>
    </w:p>
    <w:p>
      <w:r>
        <w:t>Đường tỉnh 939</w:t>
      </w:r>
    </w:p>
    <w:p>
      <w:r>
        <w:t>KV1-VT1</w:t>
      </w:r>
    </w:p>
    <w:p>
      <w:r>
        <w:t>Cầu Trắng</w:t>
      </w:r>
    </w:p>
    <w:p>
      <w:r>
        <w:t>Hết ranh đất nhà máy ông Ba Chiến (Thửa số 1521, từ BĐ số 04)</w:t>
      </w:r>
    </w:p>
    <w:p>
      <w:r>
        <w:t>1,40</w:t>
      </w:r>
    </w:p>
    <w:p>
      <w:r>
        <w:t>KV1-VT2</w:t>
      </w:r>
    </w:p>
    <w:p>
      <w:r>
        <w:t>Giáp     ranh đất nhà máy ông Ba Chiến (Thửa số 1521, từ BĐ số 04)</w:t>
      </w:r>
    </w:p>
    <w:p>
      <w:r>
        <w:t>Cống Kênh Mới</w:t>
      </w:r>
    </w:p>
    <w:p>
      <w:r>
        <w:t>1,50</w:t>
      </w:r>
    </w:p>
    <w:p>
      <w:r>
        <w:t>KV1-VT3</w:t>
      </w:r>
    </w:p>
    <w:p>
      <w:r>
        <w:t>Cống Kênh Mới</w:t>
      </w:r>
    </w:p>
    <w:p>
      <w:r>
        <w:t>Giáp ranh xã Mỹ Hương</w:t>
      </w:r>
    </w:p>
    <w:p>
      <w:r>
        <w:t>1,60</w:t>
      </w:r>
    </w:p>
    <w:p>
      <w:r>
        <w:t>3</w:t>
      </w:r>
    </w:p>
    <w:p>
      <w:r>
        <w:t>Đường tỉnh 932 nối dài</w:t>
      </w:r>
    </w:p>
    <w:p>
      <w:r>
        <w:t>(Đường đi Chông Nô cũ)</w:t>
      </w:r>
    </w:p>
    <w:p>
      <w:r>
        <w:t>KV2-VT2</w:t>
      </w:r>
    </w:p>
    <w:p>
      <w:r>
        <w:t>Đường tỉnh 938</w:t>
      </w:r>
    </w:p>
    <w:p>
      <w:r>
        <w:t>Cầu kênh 76</w:t>
      </w:r>
    </w:p>
    <w:p>
      <w:r>
        <w:t>1,50</w:t>
      </w:r>
    </w:p>
    <w:p>
      <w:r>
        <w:t>KV2-VT3</w:t>
      </w:r>
    </w:p>
    <w:p>
      <w:r>
        <w:t>Cầu kênh 76</w:t>
      </w:r>
    </w:p>
    <w:p>
      <w:r>
        <w:t>Bưng Chóp</w:t>
      </w:r>
    </w:p>
    <w:p>
      <w:r>
        <w:t>1,50</w:t>
      </w:r>
    </w:p>
    <w:p>
      <w:r>
        <w:t>4</w:t>
      </w:r>
    </w:p>
    <w:p>
      <w:r>
        <w:t>Hẻm Chợ</w:t>
      </w:r>
    </w:p>
    <w:p>
      <w:r>
        <w:t>KV1-VT1</w:t>
      </w:r>
    </w:p>
    <w:p>
      <w:r>
        <w:t>Đầu ranh đất Bà Léng</w:t>
      </w:r>
    </w:p>
    <w:p>
      <w:r>
        <w:t>(Đầu thửa số 1176, tờ BĐ số 06)</w:t>
      </w:r>
    </w:p>
    <w:p>
      <w:r>
        <w:t>Hết ranh đất bà Nguyên</w:t>
      </w:r>
    </w:p>
    <w:p>
      <w:r>
        <w:t>(Thửa số1195, tờ BĐ số 06)</w:t>
      </w:r>
    </w:p>
    <w:p>
      <w:r>
        <w:t>1,30</w:t>
      </w:r>
    </w:p>
    <w:p>
      <w:r>
        <w:t>KV1-VT2</w:t>
      </w:r>
    </w:p>
    <w:p>
      <w:r>
        <w:t>Đầu ranh đất Bà Dân (Thửa số 1178, tờ BĐ số 06)</w:t>
      </w:r>
    </w:p>
    <w:p>
      <w:r>
        <w:t>Hết ranh đất ông Xe (Thửa số 1226, tờ BĐ số 06)</w:t>
      </w:r>
    </w:p>
    <w:p>
      <w:r>
        <w:t>1,30</w:t>
      </w:r>
    </w:p>
    <w:p>
      <w:r>
        <w:t>5</w:t>
      </w:r>
    </w:p>
    <w:p>
      <w:r>
        <w:t>Các hẻm trung tâm xã</w:t>
      </w:r>
    </w:p>
    <w:p>
      <w:r>
        <w:t>KV1-VT2</w:t>
      </w:r>
    </w:p>
    <w:p>
      <w:r>
        <w:t>Các hẻm nhựa thuộc Ấp Châu Thành</w:t>
      </w:r>
    </w:p>
    <w:p>
      <w:r>
        <w:t>1,10</w:t>
      </w:r>
    </w:p>
    <w:p>
      <w:r>
        <w:t>KV1-VT1</w:t>
      </w:r>
    </w:p>
    <w:p>
      <w:r>
        <w:t>Hai bên nhà lồng chợ cũ</w:t>
      </w:r>
    </w:p>
    <w:p>
      <w:r>
        <w:t>1,10</w:t>
      </w:r>
    </w:p>
    <w:p>
      <w:r>
        <w:t>KV1-VT3</w:t>
      </w:r>
    </w:p>
    <w:p>
      <w:r>
        <w:t>Đường sân bóng cũ</w:t>
      </w:r>
    </w:p>
    <w:p>
      <w:r>
        <w:t>1,20</w:t>
      </w:r>
    </w:p>
    <w:p>
      <w:r>
        <w:t>6</w:t>
      </w:r>
    </w:p>
    <w:p>
      <w:r>
        <w:t>Hẻm ấp Châu Thành</w:t>
      </w:r>
    </w:p>
    <w:p>
      <w:r>
        <w:t>KV2-VT2</w:t>
      </w:r>
    </w:p>
    <w:p>
      <w:r>
        <w:t>Các hẻm xóm 1,2,3,4 thuộc Ấp Châu Thành</w:t>
      </w:r>
    </w:p>
    <w:p>
      <w:r>
        <w:t>1,20</w:t>
      </w:r>
    </w:p>
    <w:p>
      <w:r>
        <w:t>7</w:t>
      </w:r>
    </w:p>
    <w:p>
      <w:r>
        <w:t>Đường Sóc Vồ</w:t>
      </w:r>
    </w:p>
    <w:p>
      <w:r>
        <w:t>KV2-VT1</w:t>
      </w:r>
    </w:p>
    <w:p>
      <w:r>
        <w:t>Bia truyền thống</w:t>
      </w:r>
    </w:p>
    <w:p>
      <w:r>
        <w:t>Giáp ranh xã An Hiệp</w:t>
      </w:r>
    </w:p>
    <w:p>
      <w:r>
        <w:t>1,10</w:t>
      </w:r>
    </w:p>
    <w:p>
      <w:r>
        <w:t>8</w:t>
      </w:r>
    </w:p>
    <w:p>
      <w:r>
        <w:t>Hẻm khu vực Sóc Vồ</w:t>
      </w:r>
    </w:p>
    <w:p>
      <w:r>
        <w:t>KV2-VT3</w:t>
      </w:r>
    </w:p>
    <w:p>
      <w:r>
        <w:t>Các hẻm</w:t>
      </w:r>
    </w:p>
    <w:p>
      <w:r>
        <w:t>1,30</w:t>
      </w:r>
    </w:p>
    <w:p>
      <w:r>
        <w:t>9</w:t>
      </w:r>
    </w:p>
    <w:p>
      <w:r>
        <w:t>Đường dal</w:t>
      </w:r>
    </w:p>
    <w:p>
      <w:r>
        <w:t>KV2-VT3</w:t>
      </w:r>
    </w:p>
    <w:p>
      <w:r>
        <w:t>Lộ Dal Xà Lan</w:t>
      </w:r>
    </w:p>
    <w:p>
      <w:r>
        <w:t>1,30</w:t>
      </w:r>
    </w:p>
    <w:p>
      <w:r>
        <w:t>10</w:t>
      </w:r>
    </w:p>
    <w:p>
      <w:r>
        <w:t>Đường giao thông nông thôn</w:t>
      </w:r>
    </w:p>
    <w:p>
      <w:r>
        <w:t>KV2-VT3</w:t>
      </w:r>
    </w:p>
    <w:p>
      <w:r>
        <w:t>Các tuyến đường Bê tông, đường Đal còn lại</w:t>
      </w:r>
    </w:p>
    <w:p>
      <w:r>
        <w:t>1,25</w:t>
      </w:r>
    </w:p>
    <w:p>
      <w:r>
        <w:t>VI</w:t>
      </w:r>
    </w:p>
    <w:p>
      <w:r>
        <w:t>XÃ THIỆN MỸ</w:t>
      </w:r>
    </w:p>
    <w:p>
      <w:r>
        <w:t>1</w:t>
      </w:r>
    </w:p>
    <w:p>
      <w:r>
        <w:t>Đường tỉnh 939 B (Đường Tỉnh 14)</w:t>
      </w:r>
    </w:p>
    <w:p>
      <w:r>
        <w:t>KV1-VT1</w:t>
      </w:r>
    </w:p>
    <w:p>
      <w:r>
        <w:t>Đầu đất UBND xã Thiện Mỹ</w:t>
      </w:r>
    </w:p>
    <w:p>
      <w:r>
        <w:t>Cầu xã Thiện Mỹ</w:t>
      </w:r>
    </w:p>
    <w:p>
      <w:r>
        <w:t>1,60</w:t>
      </w:r>
    </w:p>
    <w:p>
      <w:r>
        <w:t>KV1-VT3</w:t>
      </w:r>
    </w:p>
    <w:p>
      <w:r>
        <w:t>Giáp đất UBND xã Thiện Mỹ</w:t>
      </w:r>
    </w:p>
    <w:p>
      <w:r>
        <w:t>Giáp ranh xã Thuận Hòa</w:t>
      </w:r>
    </w:p>
    <w:p>
      <w:r>
        <w:t>1,50</w:t>
      </w:r>
    </w:p>
    <w:p>
      <w:r>
        <w:t>KV1-VT2</w:t>
      </w:r>
    </w:p>
    <w:p>
      <w:r>
        <w:t>Cầu xã Thiện Mỹ</w:t>
      </w:r>
    </w:p>
    <w:p>
      <w:r>
        <w:t>Hết ranh đất quán Café Thanh Trúc (Thửa số 497, tờ BĐ số 03)</w:t>
      </w:r>
    </w:p>
    <w:p>
      <w:r>
        <w:t>1,60</w:t>
      </w:r>
    </w:p>
    <w:p>
      <w:r>
        <w:t>KV2-VT1</w:t>
      </w:r>
    </w:p>
    <w:p>
      <w:r>
        <w:t>Giáp ranh đất quán Café Thanh Trúc (Thửa số 497, tờ BĐ số 03)</w:t>
      </w:r>
    </w:p>
    <w:p>
      <w:r>
        <w:t>Giáp ranh xã Mỹ Hương</w:t>
      </w:r>
    </w:p>
    <w:p>
      <w:r>
        <w:t>1,50</w:t>
      </w:r>
    </w:p>
    <w:p>
      <w:r>
        <w:t>2</w:t>
      </w:r>
    </w:p>
    <w:p>
      <w:r>
        <w:t>Đường liên xã Thiện Mỹ - An Hiệp</w:t>
      </w:r>
    </w:p>
    <w:p>
      <w:r>
        <w:t>KV1-VT1</w:t>
      </w:r>
    </w:p>
    <w:p>
      <w:r>
        <w:t>Giáp Tỉnh lộ 939 Đ</w:t>
      </w:r>
    </w:p>
    <w:p>
      <w:r>
        <w:t>Hết ranh đất nhà ông Trần Quốc Phong (Thửa số 600, tờ BĐ số 01)</w:t>
      </w:r>
    </w:p>
    <w:p>
      <w:r>
        <w:t>1,20</w:t>
      </w:r>
    </w:p>
    <w:p>
      <w:r>
        <w:t>KV1-VT2</w:t>
      </w:r>
    </w:p>
    <w:p>
      <w:r>
        <w:t>Giáp     ranh đất nhà ông Trần Quốc Phong (Thửa số 600, tờ BĐ số 01)</w:t>
      </w:r>
    </w:p>
    <w:p>
      <w:r>
        <w:t>Giáp ranh xã An Hiệp</w:t>
      </w:r>
    </w:p>
    <w:p>
      <w:r>
        <w:t>1,20</w:t>
      </w:r>
    </w:p>
    <w:p>
      <w:r>
        <w:t>3</w:t>
      </w:r>
    </w:p>
    <w:p>
      <w:r>
        <w:t>Lộ đal</w:t>
      </w:r>
    </w:p>
    <w:p>
      <w:r>
        <w:t>KV2-VT2</w:t>
      </w:r>
    </w:p>
    <w:p>
      <w:r>
        <w:t>Cầu UBND xã</w:t>
      </w:r>
    </w:p>
    <w:p>
      <w:r>
        <w:t>Giáp ranh xã Hồ Đắc Kiện</w:t>
      </w:r>
    </w:p>
    <w:p>
      <w:r>
        <w:t>1,30</w:t>
      </w:r>
    </w:p>
    <w:p>
      <w:r>
        <w:t>KV2-VT2</w:t>
      </w:r>
    </w:p>
    <w:p>
      <w:r>
        <w:t>Ngã tư Chùa</w:t>
      </w:r>
    </w:p>
    <w:p>
      <w:r>
        <w:t>Hết ranh đất ông Lương Văn Cam (Thửa số 789, tờ BĐ số 02)</w:t>
      </w:r>
    </w:p>
    <w:p>
      <w:r>
        <w:t>1,10</w:t>
      </w:r>
    </w:p>
    <w:p>
      <w:r>
        <w:t>KV2-VT2</w:t>
      </w:r>
    </w:p>
    <w:p>
      <w:r>
        <w:t>Ngã tư Chùa</w:t>
      </w:r>
    </w:p>
    <w:p>
      <w:r>
        <w:t>Hết ranh đất Trường THCS Thiện Mỹ</w:t>
      </w:r>
    </w:p>
    <w:p>
      <w:r>
        <w:t>1,10</w:t>
      </w:r>
    </w:p>
    <w:p>
      <w:r>
        <w:t>KV2-VT3</w:t>
      </w:r>
    </w:p>
    <w:p>
      <w:r>
        <w:t>Ranh xã Hồ Đắc Kiện</w:t>
      </w:r>
    </w:p>
    <w:p>
      <w:r>
        <w:t>Giáp ranh huyện Mỹ Tú</w:t>
      </w:r>
    </w:p>
    <w:p>
      <w:r>
        <w:t>1,10</w:t>
      </w:r>
    </w:p>
    <w:p>
      <w:r>
        <w:t>Lộ đal</w:t>
      </w:r>
    </w:p>
    <w:p>
      <w:r>
        <w:t>(giáp kênh Tăng Phước)</w:t>
      </w:r>
    </w:p>
    <w:p>
      <w:r>
        <w:t>KV2-VT3</w:t>
      </w:r>
    </w:p>
    <w:p>
      <w:r>
        <w:t>Ngã tư Chùa</w:t>
      </w:r>
    </w:p>
    <w:p>
      <w:r>
        <w:t>Giáp ranh xã Hồ Đắc Kiện</w:t>
      </w:r>
    </w:p>
    <w:p>
      <w:r>
        <w:t>1,10</w:t>
      </w:r>
    </w:p>
    <w:p>
      <w:r>
        <w:t>Lộ dal (giáp kênh Ba Rinh, phía nhà thờ)</w:t>
      </w:r>
    </w:p>
    <w:p>
      <w:r>
        <w:t>KV2-VT3</w:t>
      </w:r>
    </w:p>
    <w:p>
      <w:r>
        <w:t>Ranh Mỹ Tú</w:t>
      </w:r>
    </w:p>
    <w:p>
      <w:r>
        <w:t>Giáp ranh xã Hồ Đắc Kiện</w:t>
      </w:r>
    </w:p>
    <w:p>
      <w:r>
        <w:t>1,10</w:t>
      </w:r>
    </w:p>
    <w:p>
      <w:r>
        <w:t>4</w:t>
      </w:r>
    </w:p>
    <w:p>
      <w:r>
        <w:t>Lộ dal ấp An Tập (giáp ranh An Hiệp)</w:t>
      </w:r>
    </w:p>
    <w:p>
      <w:r>
        <w:t>KV2-VT3</w:t>
      </w:r>
    </w:p>
    <w:p>
      <w:r>
        <w:t>Giáp đường liên xã Thiện Mỹ-An Hiệp</w:t>
      </w:r>
    </w:p>
    <w:p>
      <w:r>
        <w:t>Giáp ấp Mỹ An</w:t>
      </w:r>
    </w:p>
    <w:p>
      <w:r>
        <w:t>1,30</w:t>
      </w:r>
    </w:p>
    <w:p>
      <w:r>
        <w:t>5</w:t>
      </w:r>
    </w:p>
    <w:p>
      <w:r>
        <w:t>Khu vực nhà lồng chợ</w:t>
      </w:r>
    </w:p>
    <w:p>
      <w:r>
        <w:t>KV1-VT1</w:t>
      </w:r>
    </w:p>
    <w:p>
      <w:r>
        <w:t>Dãy hai bên nhà lồng chợ</w:t>
      </w:r>
    </w:p>
    <w:p>
      <w:r>
        <w:t>1,15</w:t>
      </w:r>
    </w:p>
    <w:p>
      <w:r>
        <w:t>KV1-VT2</w:t>
      </w:r>
    </w:p>
    <w:p>
      <w:r>
        <w:t>Dãy phía sau nhà lồng chợ</w:t>
      </w:r>
    </w:p>
    <w:p>
      <w:r>
        <w:t>1,20</w:t>
      </w:r>
    </w:p>
    <w:p>
      <w:r>
        <w:t>6</w:t>
      </w:r>
    </w:p>
    <w:p>
      <w:r>
        <w:t>Các hẻm xung quanh khu vực chợ</w:t>
      </w:r>
    </w:p>
    <w:p>
      <w:r>
        <w:t>KV2-VT1</w:t>
      </w:r>
    </w:p>
    <w:p>
      <w:r>
        <w:t>Toàn tuyến</w:t>
      </w:r>
    </w:p>
    <w:p>
      <w:r>
        <w:t>1,10</w:t>
      </w:r>
    </w:p>
    <w:p>
      <w:r>
        <w:t>7</w:t>
      </w:r>
    </w:p>
    <w:p>
      <w:r>
        <w:t>Đường giao thông nông thôn</w:t>
      </w:r>
    </w:p>
    <w:p>
      <w:r>
        <w:t>KV2-VT3</w:t>
      </w:r>
    </w:p>
    <w:p>
      <w:r>
        <w:t>Các tuyến đường Bê tông, đường Đal còn lại</w:t>
      </w:r>
    </w:p>
    <w:p>
      <w:r>
        <w:t>1,25</w:t>
      </w:r>
    </w:p>
    <w:p>
      <w:r>
        <w:t>VII</w:t>
      </w:r>
    </w:p>
    <w:p>
      <w:r>
        <w:t>XÃ HỒ ĐẮC KIỆN</w:t>
      </w:r>
    </w:p>
    <w:p>
      <w:r>
        <w:t>1</w:t>
      </w:r>
    </w:p>
    <w:p>
      <w:r>
        <w:t>Quốc Lộ 1A</w:t>
      </w:r>
    </w:p>
    <w:p>
      <w:r>
        <w:t>KV1-VT1</w:t>
      </w:r>
    </w:p>
    <w:p>
      <w:r>
        <w:t>Ranh TT. Châu Thành</w:t>
      </w:r>
    </w:p>
    <w:p>
      <w:r>
        <w:t>Hết ranh đất nhà máy Tuyết Phương</w:t>
      </w:r>
    </w:p>
    <w:p>
      <w:r>
        <w:t>1,60</w:t>
      </w:r>
    </w:p>
    <w:p>
      <w:r>
        <w:t>KV1-VT2</w:t>
      </w:r>
    </w:p>
    <w:p>
      <w:r>
        <w:t>Giáp ranh đất nhà máy Tuyết Phương</w:t>
      </w:r>
    </w:p>
    <w:p>
      <w:r>
        <w:t>Hết ranh đất cây xăng Dư Hoài</w:t>
      </w:r>
    </w:p>
    <w:p>
      <w:r>
        <w:t>1,60</w:t>
      </w:r>
    </w:p>
    <w:p>
      <w:r>
        <w:t>KV1-VT1</w:t>
      </w:r>
    </w:p>
    <w:p>
      <w:r>
        <w:t>Giáp ranh đất cây xăng Dư Hoài</w:t>
      </w:r>
    </w:p>
    <w:p>
      <w:r>
        <w:t>Giáp ranh xã Đại Hải</w:t>
      </w:r>
    </w:p>
    <w:p>
      <w:r>
        <w:t>1,60</w:t>
      </w:r>
    </w:p>
    <w:p>
      <w:r>
        <w:t>2</w:t>
      </w:r>
    </w:p>
    <w:p>
      <w:r>
        <w:t>Lộ Dal trung tâm xã</w:t>
      </w:r>
    </w:p>
    <w:p>
      <w:r>
        <w:t>KV2-VT1</w:t>
      </w:r>
    </w:p>
    <w:p>
      <w:r>
        <w:t>Cầu Hai Sung</w:t>
      </w:r>
    </w:p>
    <w:p>
      <w:r>
        <w:t>Cầu Kênh Gòn</w:t>
      </w:r>
    </w:p>
    <w:p>
      <w:r>
        <w:t>1,40</w:t>
      </w:r>
    </w:p>
    <w:p>
      <w:r>
        <w:t>KV2-VT2</w:t>
      </w:r>
    </w:p>
    <w:p>
      <w:r>
        <w:t>Đầu ranh đất Tám Quốc (Đầu bờ kè)</w:t>
      </w:r>
    </w:p>
    <w:p>
      <w:r>
        <w:t>Cầu Kênh Gòn</w:t>
      </w:r>
    </w:p>
    <w:p>
      <w:r>
        <w:t>1,30</w:t>
      </w:r>
    </w:p>
    <w:p>
      <w:r>
        <w:t>KV1-VT3</w:t>
      </w:r>
    </w:p>
    <w:p>
      <w:r>
        <w:t>Cầu Kênh Gòn đi Thiện Mỹ</w:t>
      </w:r>
    </w:p>
    <w:p>
      <w:r>
        <w:t>Hết đoạn bờ kè</w:t>
      </w:r>
    </w:p>
    <w:p>
      <w:r>
        <w:t>1,30</w:t>
      </w:r>
    </w:p>
    <w:p>
      <w:r>
        <w:t>KV1-VT1</w:t>
      </w:r>
    </w:p>
    <w:p>
      <w:r>
        <w:t>Cầu Kênh Gòn</w:t>
      </w:r>
    </w:p>
    <w:p>
      <w:r>
        <w:t>Hết ranh đất UBND xã</w:t>
      </w:r>
    </w:p>
    <w:p>
      <w:r>
        <w:t>1,20</w:t>
      </w:r>
    </w:p>
    <w:p>
      <w:r>
        <w:t>KV1-VT2</w:t>
      </w:r>
    </w:p>
    <w:p>
      <w:r>
        <w:t>Chợ xã: Cầu kênh Gòn</w:t>
      </w:r>
    </w:p>
    <w:p>
      <w:r>
        <w:t>Hết bờ kè Kênh Gòn</w:t>
      </w:r>
    </w:p>
    <w:p>
      <w:r>
        <w:t>1,20</w:t>
      </w:r>
    </w:p>
    <w:p>
      <w:r>
        <w:t>3</w:t>
      </w:r>
    </w:p>
    <w:p>
      <w:r>
        <w:t>Tuyến Đê Bao (Đường huyện 93)</w:t>
      </w:r>
    </w:p>
    <w:p>
      <w:r>
        <w:t>KV2-VT2</w:t>
      </w:r>
    </w:p>
    <w:p>
      <w:r>
        <w:t>Toàn tuyến</w:t>
      </w:r>
    </w:p>
    <w:p>
      <w:r>
        <w:t>1,20</w:t>
      </w:r>
    </w:p>
    <w:p>
      <w:r>
        <w:t>KV2-VT3</w:t>
      </w:r>
    </w:p>
    <w:p>
      <w:r>
        <w:t>Cống chùa mới</w:t>
      </w:r>
    </w:p>
    <w:p>
      <w:r>
        <w:t>Cầu 2 Sung</w:t>
      </w:r>
    </w:p>
    <w:p>
      <w:r>
        <w:t>1,30</w:t>
      </w:r>
    </w:p>
    <w:p>
      <w:r>
        <w:t>4</w:t>
      </w:r>
    </w:p>
    <w:p>
      <w:r>
        <w:t>Lộ Đal</w:t>
      </w:r>
    </w:p>
    <w:p>
      <w:r>
        <w:t>KV2-VT3</w:t>
      </w:r>
    </w:p>
    <w:p>
      <w:r>
        <w:t>Toàn tuyến kinh cũ ấp Đắc Lực, Đắc Thời, Đắc Thế</w:t>
      </w:r>
    </w:p>
    <w:p>
      <w:r>
        <w:t>1,30</w:t>
      </w:r>
    </w:p>
    <w:p>
      <w:r>
        <w:t>KV2-VT3</w:t>
      </w:r>
    </w:p>
    <w:p>
      <w:r>
        <w:t>Lộ Đal kênh Xây Đạo</w:t>
      </w:r>
    </w:p>
    <w:p>
      <w:r>
        <w:t>1,30</w:t>
      </w:r>
    </w:p>
    <w:p>
      <w:r>
        <w:t>KV2-VT3</w:t>
      </w:r>
    </w:p>
    <w:p>
      <w:r>
        <w:t>Hết bờ kè kinh Gòn</w:t>
      </w:r>
    </w:p>
    <w:p>
      <w:r>
        <w:t>Đê bao phân trường</w:t>
      </w:r>
    </w:p>
    <w:p>
      <w:r>
        <w:t>1,30</w:t>
      </w:r>
    </w:p>
    <w:p>
      <w:r>
        <w:t>KV2-VT3</w:t>
      </w:r>
    </w:p>
    <w:p>
      <w:r>
        <w:t>Đi Thiện Mỹ: hết bờ kè</w:t>
      </w:r>
    </w:p>
    <w:p>
      <w:r>
        <w:t>Giáp ranh xã Thiện Mỹ</w:t>
      </w:r>
    </w:p>
    <w:p>
      <w:r>
        <w:t>1,30</w:t>
      </w:r>
    </w:p>
    <w:p>
      <w:r>
        <w:t>KV2-VT3</w:t>
      </w:r>
    </w:p>
    <w:p>
      <w:r>
        <w:t>Hết bờ kè ấp Đắc Lực</w:t>
      </w:r>
    </w:p>
    <w:p>
      <w:r>
        <w:t>Giáp ranh xã Đại Hải</w:t>
      </w:r>
    </w:p>
    <w:p>
      <w:r>
        <w:t>1,20</w:t>
      </w:r>
    </w:p>
    <w:p>
      <w:r>
        <w:t>KV2-VT3</w:t>
      </w:r>
    </w:p>
    <w:p>
      <w:r>
        <w:t>Lộ đông Kinh Cũ ấp Đắc Lực</w:t>
      </w:r>
    </w:p>
    <w:p>
      <w:r>
        <w:t>1,20</w:t>
      </w:r>
    </w:p>
    <w:p>
      <w:r>
        <w:t>KV2-VT3</w:t>
      </w:r>
    </w:p>
    <w:p>
      <w:r>
        <w:t>Bờ bao Phân trường lộ Dal 3m</w:t>
      </w:r>
    </w:p>
    <w:p>
      <w:r>
        <w:t>1,10</w:t>
      </w:r>
    </w:p>
    <w:p>
      <w:r>
        <w:t>5</w:t>
      </w:r>
    </w:p>
    <w:p>
      <w:r>
        <w:t>Lộ đal kênh ấp Ba Rinh mới</w:t>
      </w:r>
    </w:p>
    <w:p>
      <w:r>
        <w:t>KV2-VT3</w:t>
      </w:r>
    </w:p>
    <w:p>
      <w:r>
        <w:t>Giáp đường huyện 92</w:t>
      </w:r>
    </w:p>
    <w:p>
      <w:r>
        <w:t>Cầu Chín Hữu</w:t>
      </w:r>
    </w:p>
    <w:p>
      <w:r>
        <w:t>1,20</w:t>
      </w:r>
    </w:p>
    <w:p>
      <w:r>
        <w:t>6</w:t>
      </w:r>
    </w:p>
    <w:p>
      <w:r>
        <w:t>Lộ đal</w:t>
      </w:r>
    </w:p>
    <w:p>
      <w:r>
        <w:t>KV2-VT3</w:t>
      </w:r>
    </w:p>
    <w:p>
      <w:r>
        <w:t>Cầu Dân Trí</w:t>
      </w:r>
    </w:p>
    <w:p>
      <w:r>
        <w:t>Giáp ranh huyện Mỹ Tú</w:t>
      </w:r>
    </w:p>
    <w:p>
      <w:r>
        <w:t>1,20</w:t>
      </w:r>
    </w:p>
    <w:p>
      <w:r>
        <w:t>7</w:t>
      </w:r>
    </w:p>
    <w:p>
      <w:r>
        <w:t>Lộ đal ấp Kênh Ba Rinh mới ấp Đắc Thắng giáp ranh xã Thiện Mỹ</w:t>
      </w:r>
    </w:p>
    <w:p>
      <w:r>
        <w:t>KV2-VT3</w:t>
      </w:r>
    </w:p>
    <w:p>
      <w:r>
        <w:t>Toàn tuyến</w:t>
      </w:r>
    </w:p>
    <w:p>
      <w:r>
        <w:t>1,20</w:t>
      </w:r>
    </w:p>
    <w:p>
      <w:r>
        <w:t>8</w:t>
      </w:r>
    </w:p>
    <w:p>
      <w:r>
        <w:t>Tuyến Lộ tròn kênh Phú Cường</w:t>
      </w:r>
    </w:p>
    <w:p>
      <w:r>
        <w:t>KV2-VT3</w:t>
      </w:r>
    </w:p>
    <w:p>
      <w:r>
        <w:t>Giáp Quốc Lộ 1A</w:t>
      </w:r>
    </w:p>
    <w:p>
      <w:r>
        <w:t>Đến kênh thứ Nhất</w:t>
      </w:r>
    </w:p>
    <w:p>
      <w:r>
        <w:t>1,10</w:t>
      </w:r>
    </w:p>
    <w:p>
      <w:r>
        <w:t>9</w:t>
      </w:r>
    </w:p>
    <w:p>
      <w:r>
        <w:t>Đường huyện 92</w:t>
      </w:r>
    </w:p>
    <w:p>
      <w:r>
        <w:t>KV2-VT1</w:t>
      </w:r>
    </w:p>
    <w:p>
      <w:r>
        <w:t>Giáp TT Châu Thành</w:t>
      </w:r>
    </w:p>
    <w:p>
      <w:r>
        <w:t>Cầu trạm Y Tế xã</w:t>
      </w:r>
    </w:p>
    <w:p>
      <w:r>
        <w:t>1,10</w:t>
      </w:r>
    </w:p>
    <w:p>
      <w:r>
        <w:t>KV2-VT2</w:t>
      </w:r>
    </w:p>
    <w:p>
      <w:r>
        <w:t>Cầu trạm Y tế xã</w:t>
      </w:r>
    </w:p>
    <w:p>
      <w:r>
        <w:t>Cầu qua UBND xã</w:t>
      </w:r>
    </w:p>
    <w:p>
      <w:r>
        <w:t>1,10</w:t>
      </w:r>
    </w:p>
    <w:p>
      <w:r>
        <w:t>KV2-VT1</w:t>
      </w:r>
    </w:p>
    <w:p>
      <w:r>
        <w:t>Đầu ranh đất Trường Mầm Non Hồ Đức Kiện</w:t>
      </w:r>
    </w:p>
    <w:p>
      <w:r>
        <w:t>Giáp đê bao phân trường Phú Lợi</w:t>
      </w:r>
    </w:p>
    <w:p>
      <w:r>
        <w:t>1,10</w:t>
      </w:r>
    </w:p>
    <w:p>
      <w:r>
        <w:t>10</w:t>
      </w:r>
    </w:p>
    <w:p>
      <w:r>
        <w:t>Đường giao thông nông thôn</w:t>
      </w:r>
    </w:p>
    <w:p>
      <w:r>
        <w:t>KV2-VT3</w:t>
      </w:r>
    </w:p>
    <w:p>
      <w:r>
        <w:t>Các tuyến đường Bê tông, đường Đal còn lại</w:t>
      </w:r>
    </w:p>
    <w:p>
      <w:r>
        <w:t>1,25</w:t>
      </w:r>
    </w:p>
    <w:p>
      <w:r>
        <w:t>VIII</w:t>
      </w:r>
    </w:p>
    <w:p>
      <w:r>
        <w:t>XÃ PHÚ TÂN</w:t>
      </w:r>
    </w:p>
    <w:p>
      <w:r>
        <w:t>1</w:t>
      </w:r>
    </w:p>
    <w:p>
      <w:r>
        <w:t>Đường tỉnh 932 (Đường Tỉnh 1 cũ)</w:t>
      </w:r>
    </w:p>
    <w:p>
      <w:r>
        <w:t>KV1-VT3</w:t>
      </w:r>
    </w:p>
    <w:p>
      <w:r>
        <w:t>Giúp ranh xã An Hiệp</w:t>
      </w:r>
    </w:p>
    <w:p>
      <w:r>
        <w:t>Cầu 30/4</w:t>
      </w:r>
    </w:p>
    <w:p>
      <w:r>
        <w:t>1,60</w:t>
      </w:r>
    </w:p>
    <w:p>
      <w:r>
        <w:t>KV1-VT2</w:t>
      </w:r>
    </w:p>
    <w:p>
      <w:r>
        <w:t>Cầu 30/4</w:t>
      </w:r>
    </w:p>
    <w:p>
      <w:r>
        <w:t>Giáp đất Tịnh Xá Ngọc Tâm</w:t>
      </w:r>
    </w:p>
    <w:p>
      <w:r>
        <w:t>1,50</w:t>
      </w:r>
    </w:p>
    <w:p>
      <w:r>
        <w:t>KV1-VT1</w:t>
      </w:r>
    </w:p>
    <w:p>
      <w:r>
        <w:t>Giáp đất Tịnh Xá Ngọc Tâm</w:t>
      </w:r>
    </w:p>
    <w:p>
      <w:r>
        <w:t>Giáp ranh xã Phú Tâm</w:t>
      </w:r>
    </w:p>
    <w:p>
      <w:r>
        <w:t>1,50</w:t>
      </w:r>
    </w:p>
    <w:p>
      <w:r>
        <w:t>2</w:t>
      </w:r>
    </w:p>
    <w:p>
      <w:r>
        <w:t>Lộ Giếng Tiên</w:t>
      </w:r>
    </w:p>
    <w:p>
      <w:r>
        <w:t>KV2-VT2</w:t>
      </w:r>
    </w:p>
    <w:p>
      <w:r>
        <w:t>Đường tỉnh 932</w:t>
      </w:r>
    </w:p>
    <w:p>
      <w:r>
        <w:t>Cổng vào Giếng Tiên</w:t>
      </w:r>
    </w:p>
    <w:p>
      <w:r>
        <w:t>1,30</w:t>
      </w:r>
    </w:p>
    <w:p>
      <w:r>
        <w:t>3</w:t>
      </w:r>
    </w:p>
    <w:p>
      <w:r>
        <w:t>Đường đal</w:t>
      </w:r>
    </w:p>
    <w:p>
      <w:r>
        <w:t>KV2-VT2</w:t>
      </w:r>
    </w:p>
    <w:p>
      <w:r>
        <w:t>Xóm rẫy</w:t>
      </w:r>
    </w:p>
    <w:p>
      <w:r>
        <w:t>1,28</w:t>
      </w:r>
    </w:p>
    <w:p>
      <w:r>
        <w:t>KV2-VT2</w:t>
      </w:r>
    </w:p>
    <w:p>
      <w:r>
        <w:t>Chùa bốn mặt</w:t>
      </w:r>
    </w:p>
    <w:p>
      <w:r>
        <w:t>1,28</w:t>
      </w:r>
    </w:p>
    <w:p>
      <w:r>
        <w:t>KV2-VT2</w:t>
      </w:r>
    </w:p>
    <w:p>
      <w:r>
        <w:t>Hẻm Ấp văn hoá Phước An</w:t>
      </w:r>
    </w:p>
    <w:p>
      <w:r>
        <w:t>1,10</w:t>
      </w:r>
    </w:p>
    <w:p>
      <w:r>
        <w:t>KV2-VT2</w:t>
      </w:r>
    </w:p>
    <w:p>
      <w:r>
        <w:t>Đường Trọt Trà Ét</w:t>
      </w:r>
    </w:p>
    <w:p>
      <w:r>
        <w:t>1,30</w:t>
      </w:r>
    </w:p>
    <w:p>
      <w:r>
        <w:t>KV2-VT2</w:t>
      </w:r>
    </w:p>
    <w:p>
      <w:r>
        <w:t>Tất cả các đường Dal ấp Phước Lợi</w:t>
      </w:r>
    </w:p>
    <w:p>
      <w:r>
        <w:t>1,20</w:t>
      </w:r>
    </w:p>
    <w:p>
      <w:r>
        <w:t>KV2-VT2</w:t>
      </w:r>
    </w:p>
    <w:p>
      <w:r>
        <w:t>Đường vào chùa Bà</w:t>
      </w:r>
    </w:p>
    <w:p>
      <w:r>
        <w:t>1,10</w:t>
      </w:r>
    </w:p>
    <w:p>
      <w:r>
        <w:t>KV2-VT2</w:t>
      </w:r>
    </w:p>
    <w:p>
      <w:r>
        <w:t>Đường vào Đình Phước Hưng</w:t>
      </w:r>
    </w:p>
    <w:p>
      <w:r>
        <w:t>1,10</w:t>
      </w:r>
    </w:p>
    <w:p>
      <w:r>
        <w:t>KV2-VT2</w:t>
      </w:r>
    </w:p>
    <w:p>
      <w:r>
        <w:t>Toàn tuyến cặp kênh 30/4</w:t>
      </w:r>
    </w:p>
    <w:p>
      <w:r>
        <w:t>1,20</w:t>
      </w:r>
    </w:p>
    <w:p>
      <w:r>
        <w:t>KV2-VT3</w:t>
      </w:r>
    </w:p>
    <w:p>
      <w:r>
        <w:t>Các đường dal ấp Phước Hòa, Phước An, Phước Thuận</w:t>
      </w:r>
    </w:p>
    <w:p>
      <w:r>
        <w:t>1,30</w:t>
      </w:r>
    </w:p>
    <w:p>
      <w:r>
        <w:t>KV2-VT1</w:t>
      </w:r>
    </w:p>
    <w:p>
      <w:r>
        <w:t>Hẻm trục chính ấp Phước Lợi</w:t>
      </w:r>
    </w:p>
    <w:p>
      <w:r>
        <w:t>1,10</w:t>
      </w:r>
    </w:p>
    <w:p>
      <w:r>
        <w:t>KV2-VT1</w:t>
      </w:r>
    </w:p>
    <w:p>
      <w:r>
        <w:t>Cầu 30/4</w:t>
      </w:r>
    </w:p>
    <w:p>
      <w:r>
        <w:t>Hết ranh đất ông Hoàng</w:t>
      </w:r>
    </w:p>
    <w:p>
      <w:r>
        <w:t>1,10</w:t>
      </w:r>
    </w:p>
    <w:p>
      <w:r>
        <w:t>KV1-VT3</w:t>
      </w:r>
    </w:p>
    <w:p>
      <w:r>
        <w:t>Giáp ranh đất ông Hoàng</w:t>
      </w:r>
    </w:p>
    <w:p>
      <w:r>
        <w:t>Chùa ChamPa</w:t>
      </w:r>
    </w:p>
    <w:p>
      <w:r>
        <w:t>1,10</w:t>
      </w:r>
    </w:p>
    <w:p>
      <w:r>
        <w:t>KV2-VT1</w:t>
      </w:r>
    </w:p>
    <w:p>
      <w:r>
        <w:t>Hẻm chính chùa ChamPa</w:t>
      </w:r>
    </w:p>
    <w:p>
      <w:r>
        <w:t>Hết ranh đất Bà Hạnh</w:t>
      </w:r>
    </w:p>
    <w:p>
      <w:r>
        <w:t>1,10</w:t>
      </w:r>
    </w:p>
    <w:p>
      <w:r>
        <w:t>KV2-VT3</w:t>
      </w:r>
    </w:p>
    <w:p>
      <w:r>
        <w:t>Các tuyến đường Bê tông, đường Đal còn lại</w:t>
      </w:r>
    </w:p>
    <w:p>
      <w:r>
        <w:t>1,25</w:t>
      </w:r>
    </w:p>
    <w:p>
      <w:r>
        <w:t>4</w:t>
      </w:r>
    </w:p>
    <w:p>
      <w:r>
        <w:t>Đường nhựa</w:t>
      </w:r>
    </w:p>
    <w:p>
      <w:r>
        <w:t>KV2-VT2</w:t>
      </w:r>
    </w:p>
    <w:p>
      <w:r>
        <w:t>Tuyến trục chính xã Phú Tân</w:t>
      </w:r>
    </w:p>
    <w:p>
      <w:r>
        <w:t>1,10</w:t>
      </w:r>
    </w:p>
    <w:p>
      <w:r>
        <w:t>5</w:t>
      </w:r>
    </w:p>
    <w:p>
      <w:r>
        <w:t>Tuyến tránh QL60</w:t>
      </w:r>
    </w:p>
    <w:p>
      <w:r>
        <w:t>KV1-VT1</w:t>
      </w:r>
    </w:p>
    <w:p>
      <w:r>
        <w:t>Toàn tuyến</w:t>
      </w:r>
    </w:p>
    <w:p>
      <w:r>
        <w:t>1,10</w:t>
      </w:r>
    </w:p>
    <w:p>
      <w:r>
        <w:t>E</w:t>
      </w:r>
    </w:p>
    <w:p>
      <w:r>
        <w:t>HUYỆN MỸ TÚ</w:t>
      </w:r>
    </w:p>
    <w:p>
      <w:r>
        <w:t>1</w:t>
      </w:r>
    </w:p>
    <w:p>
      <w:r>
        <w:t>THỊ TRẤN HUỲNH HỮU NGHĨA</w:t>
      </w:r>
    </w:p>
    <w:p>
      <w:r>
        <w:t>1</w:t>
      </w:r>
    </w:p>
    <w:p>
      <w:r>
        <w:t>Trần Hưng Đạo</w:t>
      </w:r>
    </w:p>
    <w:p>
      <w:r>
        <w:t>7</w:t>
      </w:r>
    </w:p>
    <w:p>
      <w:r>
        <w:t>Ranh xã Long Hưng</w:t>
      </w:r>
    </w:p>
    <w:p>
      <w:r>
        <w:t>Kênh 3 Vợi</w:t>
      </w:r>
    </w:p>
    <w:p>
      <w:r>
        <w:t>1,35</w:t>
      </w:r>
    </w:p>
    <w:p>
      <w:r>
        <w:t>6</w:t>
      </w:r>
    </w:p>
    <w:p>
      <w:r>
        <w:t>Kênh 3 Vợi</w:t>
      </w:r>
    </w:p>
    <w:p>
      <w:r>
        <w:t>Hết ranh đất nhà 6 Cao</w:t>
      </w:r>
    </w:p>
    <w:p>
      <w:r>
        <w:t>1,35</w:t>
      </w:r>
    </w:p>
    <w:p>
      <w:r>
        <w:t>4</w:t>
      </w:r>
    </w:p>
    <w:p>
      <w:r>
        <w:t>Giáp ranh đất nhà 6 Cao</w:t>
      </w:r>
    </w:p>
    <w:p>
      <w:r>
        <w:t>Kênh Ông Quân</w:t>
      </w:r>
    </w:p>
    <w:p>
      <w:r>
        <w:t>1,35</w:t>
      </w:r>
    </w:p>
    <w:p>
      <w:r>
        <w:t>4</w:t>
      </w:r>
    </w:p>
    <w:p>
      <w:r>
        <w:t>Kênh Ông Quân</w:t>
      </w:r>
    </w:p>
    <w:p>
      <w:r>
        <w:t>Đập Chín Lời</w:t>
      </w:r>
    </w:p>
    <w:p>
      <w:r>
        <w:t>1,35</w:t>
      </w:r>
    </w:p>
    <w:p>
      <w:r>
        <w:t>2</w:t>
      </w:r>
    </w:p>
    <w:p>
      <w:r>
        <w:t>Đập Chín Lời</w:t>
      </w:r>
    </w:p>
    <w:p>
      <w:r>
        <w:t>Hết ranh đất UBND thị trấn</w:t>
      </w:r>
    </w:p>
    <w:p>
      <w:r>
        <w:t>1,35</w:t>
      </w:r>
    </w:p>
    <w:p>
      <w:r>
        <w:t>1</w:t>
      </w:r>
    </w:p>
    <w:p>
      <w:r>
        <w:t>Giáp ranh đất UBND thị trấn</w:t>
      </w:r>
    </w:p>
    <w:p>
      <w:r>
        <w:t>Cầu 3 Thắng</w:t>
      </w:r>
    </w:p>
    <w:p>
      <w:r>
        <w:t>1,40</w:t>
      </w:r>
    </w:p>
    <w:p>
      <w:r>
        <w:t>3</w:t>
      </w:r>
    </w:p>
    <w:p>
      <w:r>
        <w:t>Cầu 3 Thắng</w:t>
      </w:r>
    </w:p>
    <w:p>
      <w:r>
        <w:t>Đập 6 Giúp</w:t>
      </w:r>
    </w:p>
    <w:p>
      <w:r>
        <w:t>1,35</w:t>
      </w:r>
    </w:p>
    <w:p>
      <w:r>
        <w:t>5</w:t>
      </w:r>
    </w:p>
    <w:p>
      <w:r>
        <w:t>Đập 6 Giúp</w:t>
      </w:r>
    </w:p>
    <w:p>
      <w:r>
        <w:t>Giáp ranh xã Mỹ Tú</w:t>
      </w:r>
    </w:p>
    <w:p>
      <w:r>
        <w:t>1,35</w:t>
      </w:r>
    </w:p>
    <w:p>
      <w:r>
        <w:t>2</w:t>
      </w:r>
    </w:p>
    <w:p>
      <w:r>
        <w:t>Đường Phạm Ngũ Lão</w:t>
      </w:r>
    </w:p>
    <w:p>
      <w:r>
        <w:t>1</w:t>
      </w:r>
    </w:p>
    <w:p>
      <w:r>
        <w:t>Toàn tuyến</w:t>
      </w:r>
    </w:p>
    <w:p>
      <w:r>
        <w:t>1,30</w:t>
      </w:r>
    </w:p>
    <w:p>
      <w:r>
        <w:t>3</w:t>
      </w:r>
    </w:p>
    <w:p>
      <w:r>
        <w:t>Đường Nguyễn Đình Chiểu</w:t>
      </w:r>
    </w:p>
    <w:p>
      <w:r>
        <w:t>1</w:t>
      </w:r>
    </w:p>
    <w:p>
      <w:r>
        <w:t>Toàn tuyến</w:t>
      </w:r>
    </w:p>
    <w:p>
      <w:r>
        <w:t>1,30</w:t>
      </w:r>
    </w:p>
    <w:p>
      <w:r>
        <w:t>4</w:t>
      </w:r>
    </w:p>
    <w:p>
      <w:r>
        <w:t>Đường Lý Thường Kiệt</w:t>
      </w:r>
    </w:p>
    <w:p>
      <w:r>
        <w:t>1</w:t>
      </w:r>
    </w:p>
    <w:p>
      <w:r>
        <w:t>Đường Hùng Vương</w:t>
      </w:r>
    </w:p>
    <w:p>
      <w:r>
        <w:t>Hết ranh đất nhà bà Bé</w:t>
      </w:r>
    </w:p>
    <w:p>
      <w:r>
        <w:t>1,30</w:t>
      </w:r>
    </w:p>
    <w:p>
      <w:r>
        <w:t>5</w:t>
      </w:r>
    </w:p>
    <w:p>
      <w:r>
        <w:t>Đường Hùng Vương</w:t>
      </w:r>
    </w:p>
    <w:p>
      <w:r>
        <w:t>3</w:t>
      </w:r>
    </w:p>
    <w:p>
      <w:r>
        <w:t>Đường Điện Biên Phủ</w:t>
      </w:r>
    </w:p>
    <w:p>
      <w:r>
        <w:t>Đường Trần Phú</w:t>
      </w:r>
    </w:p>
    <w:p>
      <w:r>
        <w:t>1,35</w:t>
      </w:r>
    </w:p>
    <w:p>
      <w:r>
        <w:t>1</w:t>
      </w:r>
    </w:p>
    <w:p>
      <w:r>
        <w:t>Đường Trần Hưng Đạo</w:t>
      </w:r>
    </w:p>
    <w:p>
      <w:r>
        <w:t>Đ. Quang Trung (ĐT 940)</w:t>
      </w:r>
    </w:p>
    <w:p>
      <w:r>
        <w:t>1,20</w:t>
      </w:r>
    </w:p>
    <w:p>
      <w:r>
        <w:t>2</w:t>
      </w:r>
    </w:p>
    <w:p>
      <w:r>
        <w:t>Đ. Quang Trung (ĐT 940)</w:t>
      </w:r>
    </w:p>
    <w:p>
      <w:r>
        <w:t>Cầu 1/5 (huyện đội)</w:t>
      </w:r>
    </w:p>
    <w:p>
      <w:r>
        <w:t>1,20</w:t>
      </w:r>
    </w:p>
    <w:p>
      <w:r>
        <w:t>6</w:t>
      </w:r>
    </w:p>
    <w:p>
      <w:r>
        <w:t>Đường Lê Thánh Tông và Lê Thánh Tông kéo dài</w:t>
      </w:r>
    </w:p>
    <w:p>
      <w:r>
        <w:t>1</w:t>
      </w:r>
    </w:p>
    <w:p>
      <w:r>
        <w:t>Đường Trần Hưng Đạo</w:t>
      </w:r>
    </w:p>
    <w:p>
      <w:r>
        <w:t>Đường Hùng Vương và Đường Quang Trung</w:t>
      </w:r>
    </w:p>
    <w:p>
      <w:r>
        <w:t>1,30</w:t>
      </w:r>
    </w:p>
    <w:p>
      <w:r>
        <w:t>7</w:t>
      </w:r>
    </w:p>
    <w:p>
      <w:r>
        <w:t>Đường Ngô Quyền</w:t>
      </w:r>
    </w:p>
    <w:p>
      <w:r>
        <w:t>1</w:t>
      </w:r>
    </w:p>
    <w:p>
      <w:r>
        <w:t>Cầu 3 Thắng</w:t>
      </w:r>
    </w:p>
    <w:p>
      <w:r>
        <w:t>Cầu Đê Mỹ Phước</w:t>
      </w:r>
    </w:p>
    <w:p>
      <w:r>
        <w:t>1,25</w:t>
      </w:r>
    </w:p>
    <w:p>
      <w:r>
        <w:t>8</w:t>
      </w:r>
    </w:p>
    <w:p>
      <w:r>
        <w:t>Đường F12</w:t>
      </w:r>
    </w:p>
    <w:p>
      <w:r>
        <w:t>1</w:t>
      </w:r>
    </w:p>
    <w:p>
      <w:r>
        <w:t>Cầu 3 Thắng</w:t>
      </w:r>
    </w:p>
    <w:p>
      <w:r>
        <w:t>Nhà lồng chợ mới</w:t>
      </w:r>
    </w:p>
    <w:p>
      <w:r>
        <w:t>1,25</w:t>
      </w:r>
    </w:p>
    <w:p>
      <w:r>
        <w:t>9</w:t>
      </w:r>
    </w:p>
    <w:p>
      <w:r>
        <w:t>Đường huyện 84</w:t>
      </w:r>
    </w:p>
    <w:p>
      <w:r>
        <w:t>1</w:t>
      </w:r>
    </w:p>
    <w:p>
      <w:r>
        <w:t>Cầu 1/5 (huyện đội)</w:t>
      </w:r>
    </w:p>
    <w:p>
      <w:r>
        <w:t>Hết đất cây xăng ông Đôi</w:t>
      </w:r>
    </w:p>
    <w:p>
      <w:r>
        <w:t>1,25</w:t>
      </w:r>
    </w:p>
    <w:p>
      <w:r>
        <w:t>2</w:t>
      </w:r>
    </w:p>
    <w:p>
      <w:r>
        <w:t>Giáp đất cây xăng ông Đôi</w:t>
      </w:r>
    </w:p>
    <w:p>
      <w:r>
        <w:t>Cầu Béc Trang</w:t>
      </w:r>
    </w:p>
    <w:p>
      <w:r>
        <w:t>1,30</w:t>
      </w:r>
    </w:p>
    <w:p>
      <w:r>
        <w:t>3</w:t>
      </w:r>
    </w:p>
    <w:p>
      <w:r>
        <w:t>Cầu Béc Trang</w:t>
      </w:r>
    </w:p>
    <w:p>
      <w:r>
        <w:t>Giáp ranh xã Mỹ Tú</w:t>
      </w:r>
    </w:p>
    <w:p>
      <w:r>
        <w:t>1,30</w:t>
      </w:r>
    </w:p>
    <w:p>
      <w:r>
        <w:t>10</w:t>
      </w:r>
    </w:p>
    <w:p>
      <w:r>
        <w:t>Đường Võ Thị Sáu</w:t>
      </w:r>
    </w:p>
    <w:p>
      <w:r>
        <w:t>1</w:t>
      </w:r>
    </w:p>
    <w:p>
      <w:r>
        <w:t>Cầu Bệnh Viện</w:t>
      </w:r>
    </w:p>
    <w:p>
      <w:r>
        <w:t>Đê Bé Bùi</w:t>
      </w:r>
    </w:p>
    <w:p>
      <w:r>
        <w:t>1,35</w:t>
      </w:r>
    </w:p>
    <w:p>
      <w:r>
        <w:t>11</w:t>
      </w:r>
    </w:p>
    <w:p>
      <w:r>
        <w:t>Đường Trần Phú</w:t>
      </w:r>
    </w:p>
    <w:p>
      <w:r>
        <w:t>3</w:t>
      </w:r>
    </w:p>
    <w:p>
      <w:r>
        <w:t>Ranh xã Long Hưng</w:t>
      </w:r>
    </w:p>
    <w:p>
      <w:r>
        <w:t>Cầu nhà trẻ</w:t>
      </w:r>
    </w:p>
    <w:p>
      <w:r>
        <w:t>1,25</w:t>
      </w:r>
    </w:p>
    <w:p>
      <w:r>
        <w:t>1</w:t>
      </w:r>
    </w:p>
    <w:p>
      <w:r>
        <w:t>Cầu nhà trẻ</w:t>
      </w:r>
    </w:p>
    <w:p>
      <w:r>
        <w:t>Cầu bệnh viện</w:t>
      </w:r>
    </w:p>
    <w:p>
      <w:r>
        <w:t>1,20</w:t>
      </w:r>
    </w:p>
    <w:p>
      <w:r>
        <w:t>2</w:t>
      </w:r>
    </w:p>
    <w:p>
      <w:r>
        <w:t>Cầu Bệnh viện</w:t>
      </w:r>
    </w:p>
    <w:p>
      <w:r>
        <w:t>Kênh Út Biện</w:t>
      </w:r>
    </w:p>
    <w:p>
      <w:r>
        <w:t>1,25</w:t>
      </w:r>
    </w:p>
    <w:p>
      <w:r>
        <w:t>4</w:t>
      </w:r>
    </w:p>
    <w:p>
      <w:r>
        <w:t>Kênh Út Biện</w:t>
      </w:r>
    </w:p>
    <w:p>
      <w:r>
        <w:t>Ranh xã Mỹ Tú</w:t>
      </w:r>
    </w:p>
    <w:p>
      <w:r>
        <w:t>1,30</w:t>
      </w:r>
    </w:p>
    <w:p>
      <w:r>
        <w:t>12</w:t>
      </w:r>
    </w:p>
    <w:p>
      <w:r>
        <w:t>Đường Đồng Khởi</w:t>
      </w:r>
    </w:p>
    <w:p>
      <w:r>
        <w:t>1</w:t>
      </w:r>
    </w:p>
    <w:p>
      <w:r>
        <w:t>Cầu nhà trẻ</w:t>
      </w:r>
    </w:p>
    <w:p>
      <w:r>
        <w:t>Ranh xã Mỹ Hương</w:t>
      </w:r>
    </w:p>
    <w:p>
      <w:r>
        <w:t>1,30</w:t>
      </w:r>
    </w:p>
    <w:p>
      <w:r>
        <w:t>13</w:t>
      </w:r>
    </w:p>
    <w:p>
      <w:r>
        <w:t>Đường 3 tháng 2</w:t>
      </w:r>
    </w:p>
    <w:p>
      <w:r>
        <w:t>1</w:t>
      </w:r>
    </w:p>
    <w:p>
      <w:r>
        <w:t>Đường Trần Phú</w:t>
      </w:r>
    </w:p>
    <w:p>
      <w:r>
        <w:t>Đường Điện Biên Phủ</w:t>
      </w:r>
    </w:p>
    <w:p>
      <w:r>
        <w:t>1,40</w:t>
      </w:r>
    </w:p>
    <w:p>
      <w:r>
        <w:t>14</w:t>
      </w:r>
    </w:p>
    <w:p>
      <w:r>
        <w:t>Đường 30 tháng 4</w:t>
      </w:r>
    </w:p>
    <w:p>
      <w:r>
        <w:t>1</w:t>
      </w:r>
    </w:p>
    <w:p>
      <w:r>
        <w:t>Đường Trần Phú</w:t>
      </w:r>
    </w:p>
    <w:p>
      <w:r>
        <w:t>Đường Điện Biên Phủ</w:t>
      </w:r>
    </w:p>
    <w:p>
      <w:r>
        <w:t>1,35</w:t>
      </w:r>
    </w:p>
    <w:p>
      <w:r>
        <w:t>15</w:t>
      </w:r>
    </w:p>
    <w:p>
      <w:r>
        <w:t>Đ. Huỳnh Văn Triệu</w:t>
      </w:r>
    </w:p>
    <w:p>
      <w:r>
        <w:t>1</w:t>
      </w:r>
    </w:p>
    <w:p>
      <w:r>
        <w:t>Đường Trần Phú</w:t>
      </w:r>
    </w:p>
    <w:p>
      <w:r>
        <w:t>Đường Điện Biên Phủ</w:t>
      </w:r>
    </w:p>
    <w:p>
      <w:r>
        <w:t>1,35</w:t>
      </w:r>
    </w:p>
    <w:p>
      <w:r>
        <w:t>16</w:t>
      </w:r>
    </w:p>
    <w:p>
      <w:r>
        <w:t>Đường Lý Tự Trọng</w:t>
      </w:r>
    </w:p>
    <w:p>
      <w:r>
        <w:t>1</w:t>
      </w:r>
    </w:p>
    <w:p>
      <w:r>
        <w:t>Đường 3 tháng 2</w:t>
      </w:r>
    </w:p>
    <w:p>
      <w:r>
        <w:t>Đường 30 tháng 4</w:t>
      </w:r>
    </w:p>
    <w:p>
      <w:r>
        <w:t>1,40</w:t>
      </w:r>
    </w:p>
    <w:p>
      <w:r>
        <w:t>17</w:t>
      </w:r>
    </w:p>
    <w:p>
      <w:r>
        <w:t>Đường Quang Trung (Đ. Tỉnh 940)</w:t>
      </w:r>
    </w:p>
    <w:p>
      <w:r>
        <w:t>5</w:t>
      </w:r>
    </w:p>
    <w:p>
      <w:r>
        <w:t>Ranh xã Long Hưng</w:t>
      </w:r>
    </w:p>
    <w:p>
      <w:r>
        <w:t>Cầu Sáu Xôi</w:t>
      </w:r>
    </w:p>
    <w:p>
      <w:r>
        <w:t>1,40</w:t>
      </w:r>
    </w:p>
    <w:p>
      <w:r>
        <w:t>2</w:t>
      </w:r>
    </w:p>
    <w:p>
      <w:r>
        <w:t>Cầu Sáu Xôi</w:t>
      </w:r>
    </w:p>
    <w:p>
      <w:r>
        <w:t>Kênh hậu Huyện Đội</w:t>
      </w:r>
    </w:p>
    <w:p>
      <w:r>
        <w:t>1,40</w:t>
      </w:r>
    </w:p>
    <w:p>
      <w:r>
        <w:t>1</w:t>
      </w:r>
    </w:p>
    <w:p>
      <w:r>
        <w:t>Kênh hậu Huyện Đội</w:t>
      </w:r>
    </w:p>
    <w:p>
      <w:r>
        <w:t>Cầu Đê Mỹ Phước</w:t>
      </w:r>
    </w:p>
    <w:p>
      <w:r>
        <w:t>1,40</w:t>
      </w:r>
    </w:p>
    <w:p>
      <w:r>
        <w:t>3</w:t>
      </w:r>
    </w:p>
    <w:p>
      <w:r>
        <w:t>Cầu Đê Mỹ Phước</w:t>
      </w:r>
    </w:p>
    <w:p>
      <w:r>
        <w:t>Hết ranh đất bà Hân</w:t>
      </w:r>
    </w:p>
    <w:p>
      <w:r>
        <w:t>1,40</w:t>
      </w:r>
    </w:p>
    <w:p>
      <w:r>
        <w:t>4</w:t>
      </w:r>
    </w:p>
    <w:p>
      <w:r>
        <w:t>Giáp ranh đất bà Hân</w:t>
      </w:r>
    </w:p>
    <w:p>
      <w:r>
        <w:t>Ranh xã Mỹ Tú (Cầu số 1)</w:t>
      </w:r>
    </w:p>
    <w:p>
      <w:r>
        <w:t>1,40</w:t>
      </w:r>
    </w:p>
    <w:p>
      <w:r>
        <w:t>18</w:t>
      </w:r>
    </w:p>
    <w:p>
      <w:r>
        <w:t>Đường Điện Biên Phủ</w:t>
      </w:r>
    </w:p>
    <w:p>
      <w:r>
        <w:t>1</w:t>
      </w:r>
    </w:p>
    <w:p>
      <w:r>
        <w:t>Đường 30 tháng 4</w:t>
      </w:r>
    </w:p>
    <w:p>
      <w:r>
        <w:t>Đường 3 tháng 2</w:t>
      </w:r>
    </w:p>
    <w:p>
      <w:r>
        <w:t>1,40</w:t>
      </w:r>
    </w:p>
    <w:p>
      <w:r>
        <w:t>19</w:t>
      </w:r>
    </w:p>
    <w:p>
      <w:r>
        <w:t>Đường tỉnh 939</w:t>
      </w:r>
    </w:p>
    <w:p>
      <w:r>
        <w:t>1</w:t>
      </w:r>
    </w:p>
    <w:p>
      <w:r>
        <w:t>Đ. Quang Trung (ĐT 940)</w:t>
      </w:r>
    </w:p>
    <w:p>
      <w:r>
        <w:t>Cầu kênh 1/5</w:t>
      </w:r>
    </w:p>
    <w:p>
      <w:r>
        <w:t>1,40</w:t>
      </w:r>
    </w:p>
    <w:p>
      <w:r>
        <w:t>2</w:t>
      </w:r>
    </w:p>
    <w:p>
      <w:r>
        <w:t>Cầu kênh 1/5</w:t>
      </w:r>
    </w:p>
    <w:p>
      <w:r>
        <w:t>Kênh Ba Hữu</w:t>
      </w:r>
    </w:p>
    <w:p>
      <w:r>
        <w:t>1,40</w:t>
      </w:r>
    </w:p>
    <w:p>
      <w:r>
        <w:t>3</w:t>
      </w:r>
    </w:p>
    <w:p>
      <w:r>
        <w:t>Kênh Ba Hữu</w:t>
      </w:r>
    </w:p>
    <w:p>
      <w:r>
        <w:t>Ranh xã Mỹ Tú</w:t>
      </w:r>
    </w:p>
    <w:p>
      <w:r>
        <w:t>1,40</w:t>
      </w:r>
    </w:p>
    <w:p>
      <w:r>
        <w:t>20</w:t>
      </w:r>
    </w:p>
    <w:p>
      <w:r>
        <w:t>Đường trung tâm xã Long Hưng (Đường C2)</w:t>
      </w:r>
    </w:p>
    <w:p>
      <w:r>
        <w:t>1</w:t>
      </w:r>
    </w:p>
    <w:p>
      <w:r>
        <w:t>Đường Đồng Khởi</w:t>
      </w:r>
    </w:p>
    <w:p>
      <w:r>
        <w:t>Ranh xã Long Hưng</w:t>
      </w:r>
    </w:p>
    <w:p>
      <w:r>
        <w:t>1,50</w:t>
      </w:r>
    </w:p>
    <w:p>
      <w:r>
        <w:t>21</w:t>
      </w:r>
    </w:p>
    <w:p>
      <w:r>
        <w:t>Trung tâm thương mại TT Huỳnh Hữu Nghĩa</w:t>
      </w:r>
    </w:p>
    <w:p>
      <w:r>
        <w:t>1</w:t>
      </w:r>
    </w:p>
    <w:p>
      <w:r>
        <w:t>Dãy E</w:t>
      </w:r>
    </w:p>
    <w:p>
      <w:r>
        <w:t>1,40</w:t>
      </w:r>
    </w:p>
    <w:p>
      <w:r>
        <w:t>22</w:t>
      </w:r>
    </w:p>
    <w:p>
      <w:r>
        <w:t>Lộ dal (Kho lương thực cũ), TT Huỳnh Hữu Nghĩa</w:t>
      </w:r>
    </w:p>
    <w:p>
      <w:r>
        <w:t>1</w:t>
      </w:r>
    </w:p>
    <w:p>
      <w:r>
        <w:t>Đường tỉnh 940</w:t>
      </w:r>
    </w:p>
    <w:p>
      <w:r>
        <w:t>Đường Trần Hưng Đạo</w:t>
      </w:r>
    </w:p>
    <w:p>
      <w:r>
        <w:t>1,40</w:t>
      </w:r>
    </w:p>
    <w:p>
      <w:r>
        <w:t>23</w:t>
      </w:r>
    </w:p>
    <w:p>
      <w:r>
        <w:t>Lộ dal (Chợ Cá), TT Huỳnh Hữu Nghĩa</w:t>
      </w:r>
    </w:p>
    <w:p>
      <w:r>
        <w:t>1</w:t>
      </w:r>
    </w:p>
    <w:p>
      <w:r>
        <w:t>Đường tỉnh 940</w:t>
      </w:r>
    </w:p>
    <w:p>
      <w:r>
        <w:t>Giáp ranh đất ông Thơm</w:t>
      </w:r>
    </w:p>
    <w:p>
      <w:r>
        <w:t>1,30</w:t>
      </w:r>
    </w:p>
    <w:p>
      <w:r>
        <w:t>24</w:t>
      </w:r>
    </w:p>
    <w:p>
      <w:r>
        <w:t>Lộ Nhựa B9, TT Huỳnh Hữu Nghĩa</w:t>
      </w:r>
    </w:p>
    <w:p>
      <w:r>
        <w:t>1</w:t>
      </w:r>
    </w:p>
    <w:p>
      <w:r>
        <w:t>Đường Hùng Vương</w:t>
      </w:r>
    </w:p>
    <w:p>
      <w:r>
        <w:t>Đường 3 tháng 2</w:t>
      </w:r>
    </w:p>
    <w:p>
      <w:r>
        <w:t>1,40</w:t>
      </w:r>
    </w:p>
    <w:p>
      <w:r>
        <w:t>25</w:t>
      </w:r>
    </w:p>
    <w:p>
      <w:r>
        <w:t>Đường A1</w:t>
      </w:r>
    </w:p>
    <w:p>
      <w:r>
        <w:t>1</w:t>
      </w:r>
    </w:p>
    <w:p>
      <w:r>
        <w:t>Ranh xã Mỹ Hương</w:t>
      </w:r>
    </w:p>
    <w:p>
      <w:r>
        <w:t>Đ.Trung tâm xã Long Hưng</w:t>
      </w:r>
    </w:p>
    <w:p>
      <w:r>
        <w:t>1,20</w:t>
      </w:r>
    </w:p>
    <w:p>
      <w:r>
        <w:t>26</w:t>
      </w:r>
    </w:p>
    <w:p>
      <w:r>
        <w:t>Đường Bộ Thon</w:t>
      </w:r>
    </w:p>
    <w:p>
      <w:r>
        <w:t>1</w:t>
      </w:r>
    </w:p>
    <w:p>
      <w:r>
        <w:t>Cầu 2 Minh</w:t>
      </w:r>
    </w:p>
    <w:p>
      <w:r>
        <w:t>Ranh xã Mỹ Tú</w:t>
      </w:r>
    </w:p>
    <w:p>
      <w:r>
        <w:t>1,20</w:t>
      </w:r>
    </w:p>
    <w:p>
      <w:r>
        <w:t>27</w:t>
      </w:r>
    </w:p>
    <w:p>
      <w:r>
        <w:t>Đường Dal</w:t>
      </w:r>
    </w:p>
    <w:p>
      <w:r>
        <w:t>1</w:t>
      </w:r>
    </w:p>
    <w:p>
      <w:r>
        <w:t>Cầu 2 Minh</w:t>
      </w:r>
    </w:p>
    <w:p>
      <w:r>
        <w:t>Hết ranh vườn thuốc Nam Hoàng Yến</w:t>
      </w:r>
    </w:p>
    <w:p>
      <w:r>
        <w:t>1,20</w:t>
      </w:r>
    </w:p>
    <w:p>
      <w:r>
        <w:t>28</w:t>
      </w:r>
    </w:p>
    <w:p>
      <w:r>
        <w:t>Đường đầu nối ĐT 939</w:t>
      </w:r>
    </w:p>
    <w:p>
      <w:r>
        <w:t>1</w:t>
      </w:r>
    </w:p>
    <w:p>
      <w:r>
        <w:t>Tỉnh lộ 939</w:t>
      </w:r>
    </w:p>
    <w:p>
      <w:r>
        <w:t>Đường huyện 84</w:t>
      </w:r>
    </w:p>
    <w:p>
      <w:r>
        <w:t>1,30</w:t>
      </w:r>
    </w:p>
    <w:p>
      <w:r>
        <w:t>29</w:t>
      </w:r>
    </w:p>
    <w:p>
      <w:r>
        <w:t>Đường Kênh 1/5</w:t>
      </w:r>
    </w:p>
    <w:p>
      <w:r>
        <w:t>1</w:t>
      </w:r>
    </w:p>
    <w:p>
      <w:r>
        <w:t>Đường huyện 84 - Tỉnh lộ 939</w:t>
      </w:r>
    </w:p>
    <w:p>
      <w:r>
        <w:t>Giáp ranh xã Long Hưng</w:t>
      </w:r>
    </w:p>
    <w:p>
      <w:r>
        <w:t>1,30</w:t>
      </w:r>
    </w:p>
    <w:p>
      <w:r>
        <w:t>30</w:t>
      </w:r>
    </w:p>
    <w:p>
      <w:r>
        <w:t>Đường Dal (Tuyến Đồng Khởi - Rau Cần)</w:t>
      </w:r>
    </w:p>
    <w:p>
      <w:r>
        <w:t>1</w:t>
      </w:r>
    </w:p>
    <w:p>
      <w:r>
        <w:t>Đường Đồng Khởi</w:t>
      </w:r>
    </w:p>
    <w:p>
      <w:r>
        <w:t>Giáp ranh xã Long Hưng</w:t>
      </w:r>
    </w:p>
    <w:p>
      <w:r>
        <w:t>1,30</w:t>
      </w:r>
    </w:p>
    <w:p>
      <w:r>
        <w:t>31</w:t>
      </w:r>
    </w:p>
    <w:p>
      <w:r>
        <w:t>Lộ cũ Cầu Đồn</w:t>
      </w:r>
    </w:p>
    <w:p>
      <w:r>
        <w:t>1</w:t>
      </w:r>
    </w:p>
    <w:p>
      <w:r>
        <w:t>Đường Hùng Vương</w:t>
      </w:r>
    </w:p>
    <w:p>
      <w:r>
        <w:t>Đường 3 tháng 2</w:t>
      </w:r>
    </w:p>
    <w:p>
      <w:r>
        <w:t>1,40</w:t>
      </w:r>
    </w:p>
    <w:p>
      <w:r>
        <w:t>32</w:t>
      </w:r>
    </w:p>
    <w:p>
      <w:r>
        <w:t>Lộ Chòm Tre</w:t>
      </w:r>
    </w:p>
    <w:p>
      <w:r>
        <w:t>1</w:t>
      </w:r>
    </w:p>
    <w:p>
      <w:r>
        <w:t>Cầu Đình (Chòm Tre)</w:t>
      </w:r>
    </w:p>
    <w:p>
      <w:r>
        <w:t>Giáp ranh xã Mỹ Tú</w:t>
      </w:r>
    </w:p>
    <w:p>
      <w:r>
        <w:t>1,30</w:t>
      </w:r>
    </w:p>
    <w:p>
      <w:r>
        <w:t>33</w:t>
      </w:r>
    </w:p>
    <w:p>
      <w:r>
        <w:t>Đường đal</w:t>
      </w:r>
    </w:p>
    <w:p>
      <w:r>
        <w:t>1</w:t>
      </w:r>
    </w:p>
    <w:p>
      <w:r>
        <w:t>Các tuyến đường đal còn lại</w:t>
      </w:r>
    </w:p>
    <w:p>
      <w:r>
        <w:t>1,40</w:t>
      </w:r>
    </w:p>
    <w:p>
      <w:r>
        <w:t>II</w:t>
      </w:r>
    </w:p>
    <w:p>
      <w:r>
        <w:t>XÃ MỸ HƯƠNG</w:t>
      </w:r>
    </w:p>
    <w:p>
      <w:r>
        <w:t>1</w:t>
      </w:r>
    </w:p>
    <w:p>
      <w:r>
        <w:t>Đường Chợ Cá</w:t>
      </w:r>
    </w:p>
    <w:p>
      <w:r>
        <w:t>ĐB</w:t>
      </w:r>
    </w:p>
    <w:p>
      <w:r>
        <w:t>Đường cầu Xẻo Gừa vào chợ và 2 dãy bên nhà lồng chợ</w:t>
      </w:r>
    </w:p>
    <w:p>
      <w:r>
        <w:t>1,40</w:t>
      </w:r>
    </w:p>
    <w:p>
      <w:r>
        <w:t>2</w:t>
      </w:r>
    </w:p>
    <w:p>
      <w:r>
        <w:t>Đường vào sau Chợ mới</w:t>
      </w:r>
    </w:p>
    <w:p>
      <w:r>
        <w:t>KV1-VT1</w:t>
      </w:r>
    </w:p>
    <w:p>
      <w:r>
        <w:t>Lộ mới từ đường tỉnh 939</w:t>
      </w:r>
    </w:p>
    <w:p>
      <w:r>
        <w:t>Giáp đường lộ cũ (vào chợ)</w:t>
      </w:r>
    </w:p>
    <w:p>
      <w:r>
        <w:t>1,30</w:t>
      </w:r>
    </w:p>
    <w:p>
      <w:r>
        <w:t>3</w:t>
      </w:r>
    </w:p>
    <w:p>
      <w:r>
        <w:t>Đường tỉnh 939</w:t>
      </w:r>
    </w:p>
    <w:p>
      <w:r>
        <w:t>KV2-VT3</w:t>
      </w:r>
    </w:p>
    <w:p>
      <w:r>
        <w:t>Giáp ranh xã An Ninh</w:t>
      </w:r>
    </w:p>
    <w:p>
      <w:r>
        <w:t>Đường vào Chợ mới</w:t>
      </w:r>
    </w:p>
    <w:p>
      <w:r>
        <w:t>1,35</w:t>
      </w:r>
    </w:p>
    <w:p>
      <w:r>
        <w:t>KV1-VT1</w:t>
      </w:r>
    </w:p>
    <w:p>
      <w:r>
        <w:t>Đường vào Chợ mới</w:t>
      </w:r>
    </w:p>
    <w:p>
      <w:r>
        <w:t>Cầu Xẻo Gừa</w:t>
      </w:r>
    </w:p>
    <w:p>
      <w:r>
        <w:t>1,30</w:t>
      </w:r>
    </w:p>
    <w:p>
      <w:r>
        <w:t>KV1-VT2</w:t>
      </w:r>
    </w:p>
    <w:p>
      <w:r>
        <w:t>Cầu Xẻo Gừa</w:t>
      </w:r>
    </w:p>
    <w:p>
      <w:r>
        <w:t>Hết ranh đất ông Tuấn</w:t>
      </w:r>
    </w:p>
    <w:p>
      <w:r>
        <w:t>1,30</w:t>
      </w:r>
    </w:p>
    <w:p>
      <w:r>
        <w:t>KV1-VT4</w:t>
      </w:r>
    </w:p>
    <w:p>
      <w:r>
        <w:t>Giáp ranh đất ông Tuấn</w:t>
      </w:r>
    </w:p>
    <w:p>
      <w:r>
        <w:t>Cầu Bà Lui</w:t>
      </w:r>
    </w:p>
    <w:p>
      <w:r>
        <w:t>1,35</w:t>
      </w:r>
    </w:p>
    <w:p>
      <w:r>
        <w:t>KV2-VT2</w:t>
      </w:r>
    </w:p>
    <w:p>
      <w:r>
        <w:t>Cầu Bà Lui</w:t>
      </w:r>
    </w:p>
    <w:p>
      <w:r>
        <w:t>Kênh Ba Anh</w:t>
      </w:r>
    </w:p>
    <w:p>
      <w:r>
        <w:t>1,35</w:t>
      </w:r>
    </w:p>
    <w:p>
      <w:r>
        <w:t>KV2-VT1</w:t>
      </w:r>
    </w:p>
    <w:p>
      <w:r>
        <w:t>Kênh Ba Anh</w:t>
      </w:r>
    </w:p>
    <w:p>
      <w:r>
        <w:t>Hết ranh đất nhà thầy Vĩnh</w:t>
      </w:r>
    </w:p>
    <w:p>
      <w:r>
        <w:t>1,35</w:t>
      </w:r>
    </w:p>
    <w:p>
      <w:r>
        <w:t>KV1-VT3</w:t>
      </w:r>
    </w:p>
    <w:p>
      <w:r>
        <w:t>Giáp ranh đất Thầy Vĩnh</w:t>
      </w:r>
    </w:p>
    <w:p>
      <w:r>
        <w:t>Giáp ranh TT Huỳnh Hữu Nghĩa</w:t>
      </w:r>
    </w:p>
    <w:p>
      <w:r>
        <w:t>1,30</w:t>
      </w:r>
    </w:p>
    <w:p>
      <w:r>
        <w:t>4</w:t>
      </w:r>
    </w:p>
    <w:p>
      <w:r>
        <w:t>Đường tỉnh 939B.</w:t>
      </w:r>
    </w:p>
    <w:p>
      <w:r>
        <w:t>KV2-VT2</w:t>
      </w:r>
    </w:p>
    <w:p>
      <w:r>
        <w:t>Giáp ranh xã Thiện Mỹ</w:t>
      </w:r>
    </w:p>
    <w:p>
      <w:r>
        <w:t>Hết đất Nghĩa trang liệt sĩ huyện</w:t>
      </w:r>
    </w:p>
    <w:p>
      <w:r>
        <w:t>1,45</w:t>
      </w:r>
    </w:p>
    <w:p>
      <w:r>
        <w:t>KV2-VT1</w:t>
      </w:r>
    </w:p>
    <w:p>
      <w:r>
        <w:t>Giáp đất Nghĩa trang liệt sĩ huyện</w:t>
      </w:r>
    </w:p>
    <w:p>
      <w:r>
        <w:t>Giáp ranh thị trấn Huỳnh Hữu Nghĩa</w:t>
      </w:r>
    </w:p>
    <w:p>
      <w:r>
        <w:t>1,45</w:t>
      </w:r>
    </w:p>
    <w:p>
      <w:r>
        <w:t>6</w:t>
      </w:r>
    </w:p>
    <w:p>
      <w:r>
        <w:t>Đường trung tâm xã Long Hưng (Đường A1)</w:t>
      </w:r>
    </w:p>
    <w:p>
      <w:r>
        <w:t>KV2-VT2</w:t>
      </w:r>
    </w:p>
    <w:p>
      <w:r>
        <w:t>Đường tỉnh 939B</w:t>
      </w:r>
    </w:p>
    <w:p>
      <w:r>
        <w:t>Kinh rau Cần</w:t>
      </w:r>
    </w:p>
    <w:p>
      <w:r>
        <w:t>1,60</w:t>
      </w:r>
    </w:p>
    <w:p>
      <w:r>
        <w:t>7</w:t>
      </w:r>
    </w:p>
    <w:p>
      <w:r>
        <w:t>Khu dân cư Bà Lui, xã Mỹ Hương</w:t>
      </w:r>
    </w:p>
    <w:p>
      <w:r>
        <w:t>KV2-VT2</w:t>
      </w:r>
    </w:p>
    <w:p>
      <w:r>
        <w:t>Toàn bộ các tuyến đường trong Khu dân cư</w:t>
      </w:r>
    </w:p>
    <w:p>
      <w:r>
        <w:t>1,20</w:t>
      </w:r>
    </w:p>
    <w:p>
      <w:r>
        <w:t>8</w:t>
      </w:r>
    </w:p>
    <w:p>
      <w:r>
        <w:t>Lộ Đal</w:t>
      </w:r>
    </w:p>
    <w:p>
      <w:r>
        <w:t>KV1-VT2</w:t>
      </w:r>
    </w:p>
    <w:p>
      <w:r>
        <w:t>Cầu Xẻo Gừa</w:t>
      </w:r>
    </w:p>
    <w:p>
      <w:r>
        <w:t>Hết ranh đất Trường mẫu giáo (Xóm Lớn).</w:t>
      </w:r>
    </w:p>
    <w:p>
      <w:r>
        <w:t>1,20</w:t>
      </w:r>
    </w:p>
    <w:p>
      <w:r>
        <w:t>KV1-VT2</w:t>
      </w:r>
    </w:p>
    <w:p>
      <w:r>
        <w:t>Cầu Xẻo Gừa</w:t>
      </w:r>
    </w:p>
    <w:p>
      <w:r>
        <w:t>Cầu ông Tám Bầu</w:t>
      </w:r>
    </w:p>
    <w:p>
      <w:r>
        <w:t>1,20</w:t>
      </w:r>
    </w:p>
    <w:p>
      <w:r>
        <w:t>KV2-VT2</w:t>
      </w:r>
    </w:p>
    <w:p>
      <w:r>
        <w:t>Cầu ông Tám Bầu</w:t>
      </w:r>
    </w:p>
    <w:p>
      <w:r>
        <w:t>Hết ranh đất Trịnh Văn Mười (Cửa hàng điện tử)</w:t>
      </w:r>
    </w:p>
    <w:p>
      <w:r>
        <w:t>1,10</w:t>
      </w:r>
    </w:p>
    <w:p>
      <w:r>
        <w:t>KV1-VT1</w:t>
      </w:r>
    </w:p>
    <w:p>
      <w:r>
        <w:t>Đầu đất UBND xã cũ</w:t>
      </w:r>
    </w:p>
    <w:p>
      <w:r>
        <w:t>Hết đất Kho phân 6 Địa</w:t>
      </w:r>
    </w:p>
    <w:p>
      <w:r>
        <w:t>1,20</w:t>
      </w:r>
    </w:p>
    <w:p>
      <w:r>
        <w:t>KV2-VT1</w:t>
      </w:r>
    </w:p>
    <w:p>
      <w:r>
        <w:t>Giáp ranh chợ Xẻo Gừa</w:t>
      </w:r>
    </w:p>
    <w:p>
      <w:r>
        <w:t>Hết ranh đất ông Trịnh Ngọc Ba</w:t>
      </w:r>
    </w:p>
    <w:p>
      <w:r>
        <w:t>1,10</w:t>
      </w:r>
    </w:p>
    <w:p>
      <w:r>
        <w:t>KV1-VT3</w:t>
      </w:r>
    </w:p>
    <w:p>
      <w:r>
        <w:t>Giáp cống ranh chợ Xẻo Gừa</w:t>
      </w:r>
    </w:p>
    <w:p>
      <w:r>
        <w:t>Hết ranh đất Trại cưa ông Trần Văn Vạng</w:t>
      </w:r>
    </w:p>
    <w:p>
      <w:r>
        <w:t>1,20</w:t>
      </w:r>
    </w:p>
    <w:p>
      <w:r>
        <w:t>9</w:t>
      </w:r>
    </w:p>
    <w:p>
      <w:r>
        <w:t>Đường đal</w:t>
      </w:r>
    </w:p>
    <w:p>
      <w:r>
        <w:t>KV2-VT3</w:t>
      </w:r>
    </w:p>
    <w:p>
      <w:r>
        <w:t>Các tuyến đường đal còn lại</w:t>
      </w:r>
    </w:p>
    <w:p>
      <w:r>
        <w:t>1,25</w:t>
      </w:r>
    </w:p>
    <w:p>
      <w:r>
        <w:t>III</w:t>
      </w:r>
    </w:p>
    <w:p>
      <w:r>
        <w:t>XÃ MỸ PHƯỚC</w:t>
      </w:r>
    </w:p>
    <w:p>
      <w:r>
        <w:t>1</w:t>
      </w:r>
    </w:p>
    <w:p>
      <w:r>
        <w:t>Đường Huyện 82</w:t>
      </w:r>
    </w:p>
    <w:p>
      <w:r>
        <w:t>KV1-VT2</w:t>
      </w:r>
    </w:p>
    <w:p>
      <w:r>
        <w:t>Kinh số 3 (Ranh xã Mỹ Thuận)</w:t>
      </w:r>
    </w:p>
    <w:p>
      <w:r>
        <w:t>Trạm Y Tế</w:t>
      </w:r>
    </w:p>
    <w:p>
      <w:r>
        <w:t>1,10</w:t>
      </w:r>
    </w:p>
    <w:p>
      <w:r>
        <w:t>KV1-VT1</w:t>
      </w:r>
    </w:p>
    <w:p>
      <w:r>
        <w:t>Trạm Y Tế</w:t>
      </w:r>
    </w:p>
    <w:p>
      <w:r>
        <w:t>Cầu 3 Trí</w:t>
      </w:r>
    </w:p>
    <w:p>
      <w:r>
        <w:t>1,10</w:t>
      </w:r>
    </w:p>
    <w:p>
      <w:r>
        <w:t>KV1-VT2</w:t>
      </w:r>
    </w:p>
    <w:p>
      <w:r>
        <w:t>Cầu 3 Trí</w:t>
      </w:r>
    </w:p>
    <w:p>
      <w:r>
        <w:t>Giáp ranh thị xã Ngã 5</w:t>
      </w:r>
    </w:p>
    <w:p>
      <w:r>
        <w:t>1,10</w:t>
      </w:r>
    </w:p>
    <w:p>
      <w:r>
        <w:t>2</w:t>
      </w:r>
    </w:p>
    <w:p>
      <w:r>
        <w:t>Lộ Đập Hội</w:t>
      </w:r>
    </w:p>
    <w:p>
      <w:r>
        <w:t>KV2-VT3</w:t>
      </w:r>
    </w:p>
    <w:p>
      <w:r>
        <w:t>Giáp huyện lộ 82</w:t>
      </w:r>
    </w:p>
    <w:p>
      <w:r>
        <w:t>Cầu Phước Trường</w:t>
      </w:r>
    </w:p>
    <w:p>
      <w:r>
        <w:t>1,30</w:t>
      </w:r>
    </w:p>
    <w:p>
      <w:r>
        <w:t>3</w:t>
      </w:r>
    </w:p>
    <w:p>
      <w:r>
        <w:t>Lộ Ông Ban</w:t>
      </w:r>
    </w:p>
    <w:p>
      <w:r>
        <w:t>KV2-VT3</w:t>
      </w:r>
    </w:p>
    <w:p>
      <w:r>
        <w:t>Giáp huyện lộ 82</w:t>
      </w:r>
    </w:p>
    <w:p>
      <w:r>
        <w:t>Hết đất ông Ba Bỉnh</w:t>
      </w:r>
    </w:p>
    <w:p>
      <w:r>
        <w:t>1,30</w:t>
      </w:r>
    </w:p>
    <w:p>
      <w:r>
        <w:t>4</w:t>
      </w:r>
    </w:p>
    <w:p>
      <w:r>
        <w:t>Đường huyện 84</w:t>
      </w:r>
    </w:p>
    <w:p>
      <w:r>
        <w:t>KV2-VT3</w:t>
      </w:r>
    </w:p>
    <w:p>
      <w:r>
        <w:t>Toàn tuyến</w:t>
      </w:r>
    </w:p>
    <w:p>
      <w:r>
        <w:t>1,30</w:t>
      </w:r>
    </w:p>
    <w:p>
      <w:r>
        <w:t>5</w:t>
      </w:r>
    </w:p>
    <w:p>
      <w:r>
        <w:t>Đường Huyện 81 (trung tâm xã Hưng Phú)</w:t>
      </w:r>
    </w:p>
    <w:p>
      <w:r>
        <w:t>KV2-VT2</w:t>
      </w:r>
    </w:p>
    <w:p>
      <w:r>
        <w:t>Đường huyện 84</w:t>
      </w:r>
    </w:p>
    <w:p>
      <w:r>
        <w:t>Ranh xã Hưng Phú</w:t>
      </w:r>
    </w:p>
    <w:p>
      <w:r>
        <w:t>1,10</w:t>
      </w:r>
    </w:p>
    <w:p>
      <w:r>
        <w:t>6</w:t>
      </w:r>
    </w:p>
    <w:p>
      <w:r>
        <w:t>Đường tỉnh 939</w:t>
      </w:r>
    </w:p>
    <w:p>
      <w:r>
        <w:t>KV2-VT2</w:t>
      </w:r>
    </w:p>
    <w:p>
      <w:r>
        <w:t>Toàn tuyến</w:t>
      </w:r>
    </w:p>
    <w:p>
      <w:r>
        <w:t>1,10</w:t>
      </w:r>
    </w:p>
    <w:p>
      <w:r>
        <w:t>7</w:t>
      </w:r>
    </w:p>
    <w:p>
      <w:r>
        <w:t>Khu vực chợ</w:t>
      </w:r>
    </w:p>
    <w:p>
      <w:r>
        <w:t>KV1-VT1</w:t>
      </w:r>
    </w:p>
    <w:p>
      <w:r>
        <w:t>Các lộ bên dãy nhà lồng chợ</w:t>
      </w:r>
    </w:p>
    <w:p>
      <w:r>
        <w:t>1,10</w:t>
      </w:r>
    </w:p>
    <w:p>
      <w:r>
        <w:t>8</w:t>
      </w:r>
    </w:p>
    <w:p>
      <w:r>
        <w:t>Đường Bắc Quản lộ Nhu Gia</w:t>
      </w:r>
    </w:p>
    <w:p>
      <w:r>
        <w:t>KV2-VT2</w:t>
      </w:r>
    </w:p>
    <w:p>
      <w:r>
        <w:t>Toàn tuyến</w:t>
      </w:r>
    </w:p>
    <w:p>
      <w:r>
        <w:t>1,10</w:t>
      </w:r>
    </w:p>
    <w:p>
      <w:r>
        <w:t>9</w:t>
      </w:r>
    </w:p>
    <w:p>
      <w:r>
        <w:t>Lộ Giải Phóng</w:t>
      </w:r>
    </w:p>
    <w:p>
      <w:r>
        <w:t>KV2-VT3</w:t>
      </w:r>
    </w:p>
    <w:p>
      <w:r>
        <w:t>Lộ Nhu Gia</w:t>
      </w:r>
    </w:p>
    <w:p>
      <w:r>
        <w:t>Giáp kênh Trà Cứu Can</w:t>
      </w:r>
    </w:p>
    <w:p>
      <w:r>
        <w:t>1,30</w:t>
      </w:r>
    </w:p>
    <w:p>
      <w:r>
        <w:t>10</w:t>
      </w:r>
    </w:p>
    <w:p>
      <w:r>
        <w:t>Đường Vào Khu Căn Cứ</w:t>
      </w:r>
    </w:p>
    <w:p>
      <w:r>
        <w:t>KV2-VT2</w:t>
      </w:r>
    </w:p>
    <w:p>
      <w:r>
        <w:t>Đường Huyện 82</w:t>
      </w:r>
    </w:p>
    <w:p>
      <w:r>
        <w:t>Khu căn cứ</w:t>
      </w:r>
    </w:p>
    <w:p>
      <w:r>
        <w:t>1,10</w:t>
      </w:r>
    </w:p>
    <w:p>
      <w:r>
        <w:t>11</w:t>
      </w:r>
    </w:p>
    <w:p>
      <w:r>
        <w:t>Đường Đal Lợi Phước An A</w:t>
      </w:r>
    </w:p>
    <w:p>
      <w:r>
        <w:t>KV2-VT3</w:t>
      </w:r>
    </w:p>
    <w:p>
      <w:r>
        <w:t>Đường Huyện 82</w:t>
      </w:r>
    </w:p>
    <w:p>
      <w:r>
        <w:t>Kênh 3 Trung</w:t>
      </w:r>
    </w:p>
    <w:p>
      <w:r>
        <w:t>1,20</w:t>
      </w:r>
    </w:p>
    <w:p>
      <w:r>
        <w:t>12</w:t>
      </w:r>
    </w:p>
    <w:p>
      <w:r>
        <w:t>Đường Đal Lợi Phước An B</w:t>
      </w:r>
    </w:p>
    <w:p>
      <w:r>
        <w:t>KV2-VT3</w:t>
      </w:r>
    </w:p>
    <w:p>
      <w:r>
        <w:t>Đường Huyện 82</w:t>
      </w:r>
    </w:p>
    <w:p>
      <w:r>
        <w:t>Kênh Xóm Tiệm</w:t>
      </w:r>
    </w:p>
    <w:p>
      <w:r>
        <w:t>1,20</w:t>
      </w:r>
    </w:p>
    <w:p>
      <w:r>
        <w:t>13</w:t>
      </w:r>
    </w:p>
    <w:p>
      <w:r>
        <w:t>Đường Đal Trường A - Trường B</w:t>
      </w:r>
    </w:p>
    <w:p>
      <w:r>
        <w:t>KV2-VT3</w:t>
      </w:r>
    </w:p>
    <w:p>
      <w:r>
        <w:t>Kênh 7 Xáng</w:t>
      </w:r>
    </w:p>
    <w:p>
      <w:r>
        <w:t>Kênh U Quên</w:t>
      </w:r>
    </w:p>
    <w:p>
      <w:r>
        <w:t>1,20</w:t>
      </w:r>
    </w:p>
    <w:p>
      <w:r>
        <w:t>14</w:t>
      </w:r>
    </w:p>
    <w:p>
      <w:r>
        <w:t>Đường Dal Thới B</w:t>
      </w:r>
    </w:p>
    <w:p>
      <w:r>
        <w:t>KV2-VT3</w:t>
      </w:r>
    </w:p>
    <w:p>
      <w:r>
        <w:t>Đường Huyện 82</w:t>
      </w:r>
    </w:p>
    <w:p>
      <w:r>
        <w:t>Giáp ranh Huyện Ngã 5</w:t>
      </w:r>
    </w:p>
    <w:p>
      <w:r>
        <w:t>1,20</w:t>
      </w:r>
    </w:p>
    <w:p>
      <w:r>
        <w:t>15</w:t>
      </w:r>
    </w:p>
    <w:p>
      <w:r>
        <w:t>Lộ Xáng Cụt</w:t>
      </w:r>
    </w:p>
    <w:p>
      <w:r>
        <w:t>KV2-VT3</w:t>
      </w:r>
    </w:p>
    <w:p>
      <w:r>
        <w:t>Đầu ranh đất Trường học mỹ Phước B</w:t>
      </w:r>
    </w:p>
    <w:p>
      <w:r>
        <w:t>Cầu Út Tưởng</w:t>
      </w:r>
    </w:p>
    <w:p>
      <w:r>
        <w:t>1,20</w:t>
      </w:r>
    </w:p>
    <w:p>
      <w:r>
        <w:t>16</w:t>
      </w:r>
    </w:p>
    <w:p>
      <w:r>
        <w:t>Đường đal</w:t>
      </w:r>
    </w:p>
    <w:p>
      <w:r>
        <w:t>KV2-VT3</w:t>
      </w:r>
    </w:p>
    <w:p>
      <w:r>
        <w:t>Các tuyến đường đal còn lại</w:t>
      </w:r>
    </w:p>
    <w:p>
      <w:r>
        <w:t>1,25</w:t>
      </w:r>
    </w:p>
    <w:p>
      <w:r>
        <w:t>IV</w:t>
      </w:r>
    </w:p>
    <w:p>
      <w:r>
        <w:t>XÃ MỸ THUẬN</w:t>
      </w:r>
    </w:p>
    <w:p>
      <w:r>
        <w:t>1</w:t>
      </w:r>
    </w:p>
    <w:p>
      <w:r>
        <w:t>Đường Tỉnh 938.</w:t>
      </w:r>
    </w:p>
    <w:p>
      <w:r>
        <w:t>KV1-VT2</w:t>
      </w:r>
    </w:p>
    <w:p>
      <w:r>
        <w:t>Giáp ranh xã Thuận Hưng</w:t>
      </w:r>
    </w:p>
    <w:p>
      <w:r>
        <w:t>Hết ranh đất Trạm cấp nước (Tam Sóc A)</w:t>
      </w:r>
    </w:p>
    <w:p>
      <w:r>
        <w:t>1,50</w:t>
      </w:r>
    </w:p>
    <w:p>
      <w:r>
        <w:t>KV1-VT1</w:t>
      </w:r>
    </w:p>
    <w:p>
      <w:r>
        <w:t>Giáp ranh đất Trạm cấp nước (Tam sóc A)</w:t>
      </w:r>
    </w:p>
    <w:p>
      <w:r>
        <w:t>Sông Nhu Gia, và Cầu Mỹ Phước</w:t>
      </w:r>
    </w:p>
    <w:p>
      <w:r>
        <w:t>1,50</w:t>
      </w:r>
    </w:p>
    <w:p>
      <w:r>
        <w:t>2</w:t>
      </w:r>
    </w:p>
    <w:p>
      <w:r>
        <w:t>Lộ Đal Ô Quên</w:t>
      </w:r>
    </w:p>
    <w:p>
      <w:r>
        <w:t>KV2-VT3</w:t>
      </w:r>
    </w:p>
    <w:p>
      <w:r>
        <w:t>Cầu Ô Quên</w:t>
      </w:r>
    </w:p>
    <w:p>
      <w:r>
        <w:t>ĐT 938</w:t>
      </w:r>
    </w:p>
    <w:p>
      <w:r>
        <w:t>1,40</w:t>
      </w:r>
    </w:p>
    <w:p>
      <w:r>
        <w:t>3</w:t>
      </w:r>
    </w:p>
    <w:p>
      <w:r>
        <w:t>Đường Tỉnh 940.</w:t>
      </w:r>
    </w:p>
    <w:p>
      <w:r>
        <w:t>KV1-VT1</w:t>
      </w:r>
    </w:p>
    <w:p>
      <w:r>
        <w:t>Ranh xã Mỹ Tú</w:t>
      </w:r>
    </w:p>
    <w:p>
      <w:r>
        <w:t>Cầu Cái Trầu mới</w:t>
      </w:r>
    </w:p>
    <w:p>
      <w:r>
        <w:t>1,40</w:t>
      </w:r>
    </w:p>
    <w:p>
      <w:r>
        <w:t>KV1-VT2</w:t>
      </w:r>
    </w:p>
    <w:p>
      <w:r>
        <w:t>Cầu Cái Trầu mới</w:t>
      </w:r>
    </w:p>
    <w:p>
      <w:r>
        <w:t>Giáp ranh huyện Thạnh Trị</w:t>
      </w:r>
    </w:p>
    <w:p>
      <w:r>
        <w:t>1,40</w:t>
      </w:r>
    </w:p>
    <w:p>
      <w:r>
        <w:t>4</w:t>
      </w:r>
    </w:p>
    <w:p>
      <w:r>
        <w:t>Đường Huyện 82</w:t>
      </w:r>
    </w:p>
    <w:p>
      <w:r>
        <w:t>KV2-VT1</w:t>
      </w:r>
    </w:p>
    <w:p>
      <w:r>
        <w:t>Đường tỉnh 940</w:t>
      </w:r>
    </w:p>
    <w:p>
      <w:r>
        <w:t>Giáp ranh xã Mỹ Phước (Cầu kinh số 3)</w:t>
      </w:r>
    </w:p>
    <w:p>
      <w:r>
        <w:t>1,30</w:t>
      </w:r>
    </w:p>
    <w:p>
      <w:r>
        <w:t>5</w:t>
      </w:r>
    </w:p>
    <w:p>
      <w:r>
        <w:t>Đường Huyện 87 (đường Rạch Rê)</w:t>
      </w:r>
    </w:p>
    <w:p>
      <w:r>
        <w:t>KV2-VT3</w:t>
      </w:r>
    </w:p>
    <w:p>
      <w:r>
        <w:t>Toàn tuyến</w:t>
      </w:r>
    </w:p>
    <w:p>
      <w:r>
        <w:t>1,30</w:t>
      </w:r>
    </w:p>
    <w:p>
      <w:r>
        <w:t>6</w:t>
      </w:r>
    </w:p>
    <w:p>
      <w:r>
        <w:t>Đường huyện 89</w:t>
      </w:r>
    </w:p>
    <w:p>
      <w:r>
        <w:t>KV2-VT3</w:t>
      </w:r>
    </w:p>
    <w:p>
      <w:r>
        <w:t>Đường Huyện 87 (đường Rạch Rê)</w:t>
      </w:r>
    </w:p>
    <w:p>
      <w:r>
        <w:t>Giáp ranh xã Phú Mỹ</w:t>
      </w:r>
    </w:p>
    <w:p>
      <w:r>
        <w:t>1,30</w:t>
      </w:r>
    </w:p>
    <w:p>
      <w:r>
        <w:t>7</w:t>
      </w:r>
    </w:p>
    <w:p>
      <w:r>
        <w:t>Đường đal Phước An</w:t>
      </w:r>
    </w:p>
    <w:p>
      <w:r>
        <w:t>KV2-VT3</w:t>
      </w:r>
    </w:p>
    <w:p>
      <w:r>
        <w:t>Toàn tuyến</w:t>
      </w:r>
    </w:p>
    <w:p>
      <w:r>
        <w:t>1,30</w:t>
      </w:r>
    </w:p>
    <w:p>
      <w:r>
        <w:t>8</w:t>
      </w:r>
    </w:p>
    <w:p>
      <w:r>
        <w:t>Đường đal Phước Bình (2m)</w:t>
      </w:r>
    </w:p>
    <w:p>
      <w:r>
        <w:t>KV2-VT3</w:t>
      </w:r>
    </w:p>
    <w:p>
      <w:r>
        <w:t>Toàn tuyến</w:t>
      </w:r>
    </w:p>
    <w:p>
      <w:r>
        <w:t>1,30</w:t>
      </w:r>
    </w:p>
    <w:p>
      <w:r>
        <w:t>9</w:t>
      </w:r>
    </w:p>
    <w:p>
      <w:r>
        <w:t>Đường đal Phước Bình (3)</w:t>
      </w:r>
    </w:p>
    <w:p>
      <w:r>
        <w:t>KV2-VT3</w:t>
      </w:r>
    </w:p>
    <w:p>
      <w:r>
        <w:t>Toàn tuyến</w:t>
      </w:r>
    </w:p>
    <w:p>
      <w:r>
        <w:t>1,30</w:t>
      </w:r>
    </w:p>
    <w:p>
      <w:r>
        <w:t>10</w:t>
      </w:r>
    </w:p>
    <w:p>
      <w:r>
        <w:t>Đường đal Tam Sóc C2</w:t>
      </w:r>
    </w:p>
    <w:p>
      <w:r>
        <w:t>KV2-VT3</w:t>
      </w:r>
    </w:p>
    <w:p>
      <w:r>
        <w:t>Toàn tuyến</w:t>
      </w:r>
    </w:p>
    <w:p>
      <w:r>
        <w:t>1,30</w:t>
      </w:r>
    </w:p>
    <w:p>
      <w:r>
        <w:t>11</w:t>
      </w:r>
    </w:p>
    <w:p>
      <w:r>
        <w:t>Vòng Cung đường 940 cũ &amp; đường vào cầu Mỹ Phước</w:t>
      </w:r>
    </w:p>
    <w:p>
      <w:r>
        <w:t>KV2-VT2</w:t>
      </w:r>
    </w:p>
    <w:p>
      <w:r>
        <w:t>Toàn tuyến</w:t>
      </w:r>
    </w:p>
    <w:p>
      <w:r>
        <w:t>1,10</w:t>
      </w:r>
    </w:p>
    <w:p>
      <w:r>
        <w:t>12</w:t>
      </w:r>
    </w:p>
    <w:p>
      <w:r>
        <w:t>Đường đal Tam Sóc C1</w:t>
      </w:r>
    </w:p>
    <w:p>
      <w:r>
        <w:t>KV2-VT3</w:t>
      </w:r>
    </w:p>
    <w:p>
      <w:r>
        <w:t>Toàn tuyến</w:t>
      </w:r>
    </w:p>
    <w:p>
      <w:r>
        <w:t>1,30</w:t>
      </w:r>
    </w:p>
    <w:p>
      <w:r>
        <w:t>13</w:t>
      </w:r>
    </w:p>
    <w:p>
      <w:r>
        <w:t>Đường đal Tam Sóc D2</w:t>
      </w:r>
    </w:p>
    <w:p>
      <w:r>
        <w:t>KV2-VT3</w:t>
      </w:r>
    </w:p>
    <w:p>
      <w:r>
        <w:t>Toàn tuyến</w:t>
      </w:r>
    </w:p>
    <w:p>
      <w:r>
        <w:t>1,30</w:t>
      </w:r>
    </w:p>
    <w:p>
      <w:r>
        <w:t>14</w:t>
      </w:r>
    </w:p>
    <w:p>
      <w:r>
        <w:t>Đường cống Lâm Trường</w:t>
      </w:r>
    </w:p>
    <w:p>
      <w:r>
        <w:t>KV2-VT3</w:t>
      </w:r>
    </w:p>
    <w:p>
      <w:r>
        <w:t>Toàn tuyến</w:t>
      </w:r>
    </w:p>
    <w:p>
      <w:r>
        <w:t>1,30</w:t>
      </w:r>
    </w:p>
    <w:p>
      <w:r>
        <w:t>15</w:t>
      </w:r>
    </w:p>
    <w:p>
      <w:r>
        <w:t>Lộ Rạch Bố Thảo Bờ Tây</w:t>
      </w:r>
    </w:p>
    <w:p>
      <w:r>
        <w:t>KV2-VT3</w:t>
      </w:r>
    </w:p>
    <w:p>
      <w:r>
        <w:t>Cầu Hai Tiểu</w:t>
      </w:r>
    </w:p>
    <w:p>
      <w:r>
        <w:t>Hết ranh đất bà Dương Du Nia</w:t>
      </w:r>
    </w:p>
    <w:p>
      <w:r>
        <w:t>1,30</w:t>
      </w:r>
    </w:p>
    <w:p>
      <w:r>
        <w:t>16</w:t>
      </w:r>
    </w:p>
    <w:p>
      <w:r>
        <w:t>Lộ Tam Sóc</w:t>
      </w:r>
    </w:p>
    <w:p>
      <w:r>
        <w:t>KV2-VT3</w:t>
      </w:r>
    </w:p>
    <w:p>
      <w:r>
        <w:t>Lý Sỹ Tol</w:t>
      </w:r>
    </w:p>
    <w:p>
      <w:r>
        <w:t>Hết ranh đất ông Danh Na Hoàng Ne</w:t>
      </w:r>
    </w:p>
    <w:p>
      <w:r>
        <w:t>1,30</w:t>
      </w:r>
    </w:p>
    <w:p>
      <w:r>
        <w:t>17</w:t>
      </w:r>
    </w:p>
    <w:p>
      <w:r>
        <w:t>Lộ Đê Phân Trường</w:t>
      </w:r>
    </w:p>
    <w:p>
      <w:r>
        <w:t>KV2-VT3</w:t>
      </w:r>
    </w:p>
    <w:p>
      <w:r>
        <w:t>Đầu ranh đất ông Nguyễn Hoàng Anh</w:t>
      </w:r>
    </w:p>
    <w:p>
      <w:r>
        <w:t>Đường vào Cầu Mỹ Thước</w:t>
      </w:r>
    </w:p>
    <w:p>
      <w:r>
        <w:t>1,30</w:t>
      </w:r>
    </w:p>
    <w:p>
      <w:r>
        <w:t>18</w:t>
      </w:r>
    </w:p>
    <w:p>
      <w:r>
        <w:t>Lộ Sơn Pích</w:t>
      </w:r>
    </w:p>
    <w:p>
      <w:r>
        <w:t>KV2-VT3</w:t>
      </w:r>
    </w:p>
    <w:p>
      <w:r>
        <w:t>Đầu ranh đất ông Đặng Văn Bùi</w:t>
      </w:r>
    </w:p>
    <w:p>
      <w:r>
        <w:t>Hết ranh đất bà Nguyễn Thị Tròn</w:t>
      </w:r>
    </w:p>
    <w:p>
      <w:r>
        <w:t>1,30</w:t>
      </w:r>
    </w:p>
    <w:p>
      <w:r>
        <w:t>19</w:t>
      </w:r>
    </w:p>
    <w:p>
      <w:r>
        <w:t>Đường Đal Bưng Coi</w:t>
      </w:r>
    </w:p>
    <w:p>
      <w:r>
        <w:t>KV2-VT3</w:t>
      </w:r>
    </w:p>
    <w:p>
      <w:r>
        <w:t>Cầu Bưng Coi</w:t>
      </w:r>
    </w:p>
    <w:p>
      <w:r>
        <w:t>Cầu Ba Khánh</w:t>
      </w:r>
    </w:p>
    <w:p>
      <w:r>
        <w:t>1,30</w:t>
      </w:r>
    </w:p>
    <w:p>
      <w:r>
        <w:t>20</w:t>
      </w:r>
    </w:p>
    <w:p>
      <w:r>
        <w:t>Lộ Rạch Chưng</w:t>
      </w:r>
    </w:p>
    <w:p>
      <w:r>
        <w:t>KV2-VT3</w:t>
      </w:r>
    </w:p>
    <w:p>
      <w:r>
        <w:t>Đầu ranh đất Trường TH Mỹ Thuận B</w:t>
      </w:r>
    </w:p>
    <w:p>
      <w:r>
        <w:t>Hết đất Salate Prêch Chanh</w:t>
      </w:r>
    </w:p>
    <w:p>
      <w:r>
        <w:t>1,30</w:t>
      </w:r>
    </w:p>
    <w:p>
      <w:r>
        <w:t>21</w:t>
      </w:r>
    </w:p>
    <w:p>
      <w:r>
        <w:t>Đường đal</w:t>
      </w:r>
    </w:p>
    <w:p>
      <w:r>
        <w:t>KV2-VT3</w:t>
      </w:r>
    </w:p>
    <w:p>
      <w:r>
        <w:t>Các tuyến đường đal còn lại</w:t>
      </w:r>
    </w:p>
    <w:p>
      <w:r>
        <w:t>1,25</w:t>
      </w:r>
    </w:p>
    <w:p>
      <w:r>
        <w:t>V</w:t>
      </w:r>
    </w:p>
    <w:p>
      <w:r>
        <w:t>XÃ THUẬN HƯNG</w:t>
      </w:r>
    </w:p>
    <w:p>
      <w:r>
        <w:t>1</w:t>
      </w:r>
    </w:p>
    <w:p>
      <w:r>
        <w:t>Đường Tỉnh 939</w:t>
      </w:r>
    </w:p>
    <w:p>
      <w:r>
        <w:t>KV1-VT1</w:t>
      </w:r>
    </w:p>
    <w:p>
      <w:r>
        <w:t>Cầu trắng</w:t>
      </w:r>
    </w:p>
    <w:p>
      <w:r>
        <w:t>Hết ranh đất Trạm bơm</w:t>
      </w:r>
    </w:p>
    <w:p>
      <w:r>
        <w:t>1,65</w:t>
      </w:r>
    </w:p>
    <w:p>
      <w:r>
        <w:t>2</w:t>
      </w:r>
    </w:p>
    <w:p>
      <w:r>
        <w:t>Đường Tỉnh 938</w:t>
      </w:r>
    </w:p>
    <w:p>
      <w:r>
        <w:t>KV1-VT1</w:t>
      </w:r>
    </w:p>
    <w:p>
      <w:r>
        <w:t>Cầu trắng</w:t>
      </w:r>
    </w:p>
    <w:p>
      <w:r>
        <w:t>Giáp Cầu Trà Lây 1</w:t>
      </w:r>
    </w:p>
    <w:p>
      <w:r>
        <w:t>1,50</w:t>
      </w:r>
    </w:p>
    <w:p>
      <w:r>
        <w:t>KV1-VT2</w:t>
      </w:r>
    </w:p>
    <w:p>
      <w:r>
        <w:t>Giáp Cầu Trà Lây 1</w:t>
      </w:r>
    </w:p>
    <w:p>
      <w:r>
        <w:t>Giáp Kênh Tà Chum</w:t>
      </w:r>
    </w:p>
    <w:p>
      <w:r>
        <w:t>1,50</w:t>
      </w:r>
    </w:p>
    <w:p>
      <w:r>
        <w:t>KV1-VT3</w:t>
      </w:r>
    </w:p>
    <w:p>
      <w:r>
        <w:t>Giáp Kênh Tà Chum</w:t>
      </w:r>
    </w:p>
    <w:p>
      <w:r>
        <w:t>Giáp ranh xã Mỹ Thuận</w:t>
      </w:r>
    </w:p>
    <w:p>
      <w:r>
        <w:t>1,50</w:t>
      </w:r>
    </w:p>
    <w:p>
      <w:r>
        <w:t>3</w:t>
      </w:r>
    </w:p>
    <w:p>
      <w:r>
        <w:t>Đường Huyện 88</w:t>
      </w:r>
    </w:p>
    <w:p>
      <w:r>
        <w:t>KV2-VT1</w:t>
      </w:r>
    </w:p>
    <w:p>
      <w:r>
        <w:t>Cầu Dồn</w:t>
      </w:r>
    </w:p>
    <w:p>
      <w:r>
        <w:t>Giáp ranh cầu Ngang</w:t>
      </w:r>
    </w:p>
    <w:p>
      <w:r>
        <w:t>1,20</w:t>
      </w:r>
    </w:p>
    <w:p>
      <w:r>
        <w:t>KV2-VT2</w:t>
      </w:r>
    </w:p>
    <w:p>
      <w:r>
        <w:t>Giáp ranh Cầu Ngang</w:t>
      </w:r>
    </w:p>
    <w:p>
      <w:r>
        <w:t>Đường Tỉnh 938</w:t>
      </w:r>
    </w:p>
    <w:p>
      <w:r>
        <w:t>1,20</w:t>
      </w:r>
    </w:p>
    <w:p>
      <w:r>
        <w:t>4</w:t>
      </w:r>
    </w:p>
    <w:p>
      <w:r>
        <w:t>Lộ đal (Song song ĐT 938)</w:t>
      </w:r>
    </w:p>
    <w:p>
      <w:r>
        <w:t>KV2-VT3</w:t>
      </w:r>
    </w:p>
    <w:p>
      <w:r>
        <w:t>Đường Huyện 88</w:t>
      </w:r>
    </w:p>
    <w:p>
      <w:r>
        <w:t>Giáp ranh xã Mỹ Hương</w:t>
      </w:r>
    </w:p>
    <w:p>
      <w:r>
        <w:t>1,25</w:t>
      </w:r>
    </w:p>
    <w:p>
      <w:r>
        <w:t>5</w:t>
      </w:r>
    </w:p>
    <w:p>
      <w:r>
        <w:t>Đường huyện 88B</w:t>
      </w:r>
    </w:p>
    <w:p>
      <w:r>
        <w:t>KV2-VT3</w:t>
      </w:r>
    </w:p>
    <w:p>
      <w:r>
        <w:t>Đường Huyện 88</w:t>
      </w:r>
    </w:p>
    <w:p>
      <w:r>
        <w:t>Giáp ranh xã Mỹ Hương</w:t>
      </w:r>
    </w:p>
    <w:p>
      <w:r>
        <w:t>1,25</w:t>
      </w:r>
    </w:p>
    <w:p>
      <w:r>
        <w:t>6</w:t>
      </w:r>
    </w:p>
    <w:p>
      <w:r>
        <w:t>Lộ đal Rạch Tà Sum</w:t>
      </w:r>
    </w:p>
    <w:p>
      <w:r>
        <w:t>KV2-VT3</w:t>
      </w:r>
    </w:p>
    <w:p>
      <w:r>
        <w:t>Đường Huyện 88</w:t>
      </w:r>
    </w:p>
    <w:p>
      <w:r>
        <w:t>Hết đất ông Lê Văn Lé</w:t>
      </w:r>
    </w:p>
    <w:p>
      <w:r>
        <w:t>1,25</w:t>
      </w:r>
    </w:p>
    <w:p>
      <w:r>
        <w:t>7</w:t>
      </w:r>
    </w:p>
    <w:p>
      <w:r>
        <w:t>Lộ đal Vàm Đình</w:t>
      </w:r>
    </w:p>
    <w:p>
      <w:r>
        <w:t>KV2-VT3</w:t>
      </w:r>
    </w:p>
    <w:p>
      <w:r>
        <w:t>Cống Mỹ Hòa</w:t>
      </w:r>
    </w:p>
    <w:p>
      <w:r>
        <w:t>Đường Huyện 88</w:t>
      </w:r>
    </w:p>
    <w:p>
      <w:r>
        <w:t>1,25</w:t>
      </w:r>
    </w:p>
    <w:p>
      <w:r>
        <w:t>8</w:t>
      </w:r>
    </w:p>
    <w:p>
      <w:r>
        <w:t>Lộ Đal</w:t>
      </w:r>
    </w:p>
    <w:p>
      <w:r>
        <w:t>KV2-VT3</w:t>
      </w:r>
    </w:p>
    <w:p>
      <w:r>
        <w:t>Giáp ranh xã Mỹ Hương</w:t>
      </w:r>
    </w:p>
    <w:p>
      <w:r>
        <w:t>Hết lộ đal Thiện Bình</w:t>
      </w:r>
    </w:p>
    <w:p>
      <w:r>
        <w:t>1,25</w:t>
      </w:r>
    </w:p>
    <w:p>
      <w:r>
        <w:t>9</w:t>
      </w:r>
    </w:p>
    <w:p>
      <w:r>
        <w:t>Lộ đal sông Ô Quên, xã Thuận Hưng</w:t>
      </w:r>
    </w:p>
    <w:p>
      <w:r>
        <w:t>KV2-VT3</w:t>
      </w:r>
    </w:p>
    <w:p>
      <w:r>
        <w:t>Cầu Đồn</w:t>
      </w:r>
    </w:p>
    <w:p>
      <w:r>
        <w:t>Giáp ranh xã Mỹ Hương</w:t>
      </w:r>
    </w:p>
    <w:p>
      <w:r>
        <w:t>1,25</w:t>
      </w:r>
    </w:p>
    <w:p>
      <w:r>
        <w:t>10</w:t>
      </w:r>
    </w:p>
    <w:p>
      <w:r>
        <w:t>Lộ đal Bờ Tây Cái Triết</w:t>
      </w:r>
    </w:p>
    <w:p>
      <w:r>
        <w:t>KV2-VT3</w:t>
      </w:r>
    </w:p>
    <w:p>
      <w:r>
        <w:t>Giáp ranh thị trấn Huỳnh Hữu Nghĩa</w:t>
      </w:r>
    </w:p>
    <w:p>
      <w:r>
        <w:t>Lộ đal Vàm Đình</w:t>
      </w:r>
    </w:p>
    <w:p>
      <w:r>
        <w:t>1,25</w:t>
      </w:r>
    </w:p>
    <w:p>
      <w:r>
        <w:t>11</w:t>
      </w:r>
    </w:p>
    <w:p>
      <w:r>
        <w:t>Lộ đal</w:t>
      </w:r>
    </w:p>
    <w:p>
      <w:r>
        <w:t>KV2-VT3</w:t>
      </w:r>
    </w:p>
    <w:p>
      <w:r>
        <w:t>Cầu Trà Lây 1</w:t>
      </w:r>
    </w:p>
    <w:p>
      <w:r>
        <w:t>Giáp ranh xã Phú Mỹ</w:t>
      </w:r>
    </w:p>
    <w:p>
      <w:r>
        <w:t>1,25</w:t>
      </w:r>
    </w:p>
    <w:p>
      <w:r>
        <w:t>12</w:t>
      </w:r>
    </w:p>
    <w:p>
      <w:r>
        <w:t>Lộ đal</w:t>
      </w:r>
    </w:p>
    <w:p>
      <w:r>
        <w:t>KV2-VT3</w:t>
      </w:r>
    </w:p>
    <w:p>
      <w:r>
        <w:t>Cầu Sập</w:t>
      </w:r>
    </w:p>
    <w:p>
      <w:r>
        <w:t>Giáp ranh xã Phú Mỹ</w:t>
      </w:r>
    </w:p>
    <w:p>
      <w:r>
        <w:t>1,25</w:t>
      </w:r>
    </w:p>
    <w:p>
      <w:r>
        <w:t>13</w:t>
      </w:r>
    </w:p>
    <w:p>
      <w:r>
        <w:t>Lộ đal</w:t>
      </w:r>
    </w:p>
    <w:p>
      <w:r>
        <w:t>KV2-VT3</w:t>
      </w:r>
    </w:p>
    <w:p>
      <w:r>
        <w:t>Cầu Sư Tử</w:t>
      </w:r>
    </w:p>
    <w:p>
      <w:r>
        <w:t>Giáp ranh xã Phú Mỹ</w:t>
      </w:r>
    </w:p>
    <w:p>
      <w:r>
        <w:t>1,25</w:t>
      </w:r>
    </w:p>
    <w:p>
      <w:r>
        <w:t>14</w:t>
      </w:r>
    </w:p>
    <w:p>
      <w:r>
        <w:t>Đường đal</w:t>
      </w:r>
    </w:p>
    <w:p>
      <w:r>
        <w:t>KV2-VT3</w:t>
      </w:r>
    </w:p>
    <w:p>
      <w:r>
        <w:t>Các tuyến đường đal còn lại</w:t>
      </w:r>
    </w:p>
    <w:p>
      <w:r>
        <w:t>1,25</w:t>
      </w:r>
    </w:p>
    <w:p>
      <w:r>
        <w:t>VI</w:t>
      </w:r>
    </w:p>
    <w:p>
      <w:r>
        <w:t>XÃ LONG HƯNG</w:t>
      </w:r>
    </w:p>
    <w:p>
      <w:r>
        <w:t>1</w:t>
      </w:r>
    </w:p>
    <w:p>
      <w:r>
        <w:t>Đường Huyện 87B</w:t>
      </w:r>
    </w:p>
    <w:p>
      <w:r>
        <w:t>KV2-VT3</w:t>
      </w:r>
    </w:p>
    <w:p>
      <w:r>
        <w:t>Giáp ranh thị trấn Huỳnh Hữu Nghĩa</w:t>
      </w:r>
    </w:p>
    <w:p>
      <w:r>
        <w:t>Kênh Hai Bá</w:t>
      </w:r>
    </w:p>
    <w:p>
      <w:r>
        <w:t>1,30</w:t>
      </w:r>
    </w:p>
    <w:p>
      <w:r>
        <w:t>KV2-VT1</w:t>
      </w:r>
    </w:p>
    <w:p>
      <w:r>
        <w:t>Kênh Hai Bá</w:t>
      </w:r>
    </w:p>
    <w:p>
      <w:r>
        <w:t>Cầu Vượt Mỹ Khánh</w:t>
      </w:r>
    </w:p>
    <w:p>
      <w:r>
        <w:t>1,30</w:t>
      </w:r>
    </w:p>
    <w:p>
      <w:r>
        <w:t>KV1-VT3</w:t>
      </w:r>
    </w:p>
    <w:p>
      <w:r>
        <w:t>Cầu Vượt Mỹ Khánh</w:t>
      </w:r>
    </w:p>
    <w:p>
      <w:r>
        <w:t>Cầu Qua UB Xã</w:t>
      </w:r>
    </w:p>
    <w:p>
      <w:r>
        <w:t>1,30</w:t>
      </w:r>
    </w:p>
    <w:p>
      <w:r>
        <w:t>KV1-VT1</w:t>
      </w:r>
    </w:p>
    <w:p>
      <w:r>
        <w:t>Cầu Qua UB Xã</w:t>
      </w:r>
    </w:p>
    <w:p>
      <w:r>
        <w:t>Hết ranh Trung tâm Thương mại</w:t>
      </w:r>
    </w:p>
    <w:p>
      <w:r>
        <w:t>1,30</w:t>
      </w:r>
    </w:p>
    <w:p>
      <w:r>
        <w:t>KV1-VT2</w:t>
      </w:r>
    </w:p>
    <w:p>
      <w:r>
        <w:t>Giáp ranh Trung tâm Thương mại</w:t>
      </w:r>
    </w:p>
    <w:p>
      <w:r>
        <w:t>Hết ranh đất ông Lê Việt Hùng</w:t>
      </w:r>
    </w:p>
    <w:p>
      <w:r>
        <w:t>1,35</w:t>
      </w:r>
    </w:p>
    <w:p>
      <w:r>
        <w:t>KV1-VT3</w:t>
      </w:r>
    </w:p>
    <w:p>
      <w:r>
        <w:t>Giáp ranh đất ông Lê Việt Hùng</w:t>
      </w:r>
    </w:p>
    <w:p>
      <w:r>
        <w:t>Kênh 1/5</w:t>
      </w:r>
    </w:p>
    <w:p>
      <w:r>
        <w:t>1,35</w:t>
      </w:r>
    </w:p>
    <w:p>
      <w:r>
        <w:t>KV2-VT2</w:t>
      </w:r>
    </w:p>
    <w:p>
      <w:r>
        <w:t>Kênh 1/5</w:t>
      </w:r>
    </w:p>
    <w:p>
      <w:r>
        <w:t>Kênh Đập Đá</w:t>
      </w:r>
    </w:p>
    <w:p>
      <w:r>
        <w:t>1,20</w:t>
      </w:r>
    </w:p>
    <w:p>
      <w:r>
        <w:t>2</w:t>
      </w:r>
    </w:p>
    <w:p>
      <w:r>
        <w:t>Huyện lộ 32</w:t>
      </w:r>
    </w:p>
    <w:p>
      <w:r>
        <w:t>KV1-VT1</w:t>
      </w:r>
    </w:p>
    <w:p>
      <w:r>
        <w:t>Cầu qua UBND xã</w:t>
      </w:r>
    </w:p>
    <w:p>
      <w:r>
        <w:t>Cầu Vượt Tân Phước</w:t>
      </w:r>
    </w:p>
    <w:p>
      <w:r>
        <w:t>1,10</w:t>
      </w:r>
    </w:p>
    <w:p>
      <w:r>
        <w:t>KV1-VT2</w:t>
      </w:r>
    </w:p>
    <w:p>
      <w:r>
        <w:t>Cầu Vượt Tân Phước</w:t>
      </w:r>
    </w:p>
    <w:p>
      <w:r>
        <w:t>Giáp ranh huyện Châu Thành</w:t>
      </w:r>
    </w:p>
    <w:p>
      <w:r>
        <w:t>1,20</w:t>
      </w:r>
    </w:p>
    <w:p>
      <w:r>
        <w:t>3</w:t>
      </w:r>
    </w:p>
    <w:p>
      <w:r>
        <w:t>Quốc lộ Quản lộ Phụng Hiệp</w:t>
      </w:r>
    </w:p>
    <w:p>
      <w:r>
        <w:t>KV1-VT2</w:t>
      </w:r>
    </w:p>
    <w:p>
      <w:r>
        <w:t>Giáp ranh tỉnh Hậu Giang</w:t>
      </w:r>
    </w:p>
    <w:p>
      <w:r>
        <w:t>Cầu Mỹ Khánh</w:t>
      </w:r>
    </w:p>
    <w:p>
      <w:r>
        <w:t>1,20</w:t>
      </w:r>
    </w:p>
    <w:p>
      <w:r>
        <w:t>KV1-VT1</w:t>
      </w:r>
    </w:p>
    <w:p>
      <w:r>
        <w:t>Cầu Mỹ Khánh</w:t>
      </w:r>
    </w:p>
    <w:p>
      <w:r>
        <w:t>Cầu 1/5</w:t>
      </w:r>
    </w:p>
    <w:p>
      <w:r>
        <w:t>1,20</w:t>
      </w:r>
    </w:p>
    <w:p>
      <w:r>
        <w:t>KV1-VT3</w:t>
      </w:r>
    </w:p>
    <w:p>
      <w:r>
        <w:t>Cầu 1/5</w:t>
      </w:r>
    </w:p>
    <w:p>
      <w:r>
        <w:t>Cầu Đập Đá</w:t>
      </w:r>
    </w:p>
    <w:p>
      <w:r>
        <w:t>1,20</w:t>
      </w:r>
    </w:p>
    <w:p>
      <w:r>
        <w:t>4</w:t>
      </w:r>
    </w:p>
    <w:p>
      <w:r>
        <w:t>Đường huyện 87</w:t>
      </w:r>
    </w:p>
    <w:p>
      <w:r>
        <w:t>KV2-VT2</w:t>
      </w:r>
    </w:p>
    <w:p>
      <w:r>
        <w:t>Giáp ranh thị trấn Huỳnh Hữu Nghĩa</w:t>
      </w:r>
    </w:p>
    <w:p>
      <w:r>
        <w:t>Cầu Vượt Mỹ Khánh</w:t>
      </w:r>
    </w:p>
    <w:p>
      <w:r>
        <w:t>1,10</w:t>
      </w:r>
    </w:p>
    <w:p>
      <w:r>
        <w:t>KV2-VT1</w:t>
      </w:r>
    </w:p>
    <w:p>
      <w:r>
        <w:t>Cầu Vượt Mỹ Khánh</w:t>
      </w:r>
    </w:p>
    <w:p>
      <w:r>
        <w:t>Cầu qua UBND xã và nhánh đến Hết đất Trường THCS Long Hưng A</w:t>
      </w:r>
    </w:p>
    <w:p>
      <w:r>
        <w:t>1,10</w:t>
      </w:r>
    </w:p>
    <w:p>
      <w:r>
        <w:t>5</w:t>
      </w:r>
    </w:p>
    <w:p>
      <w:r>
        <w:t>Đường 940</w:t>
      </w:r>
    </w:p>
    <w:p>
      <w:r>
        <w:t>KV1-VT2</w:t>
      </w:r>
    </w:p>
    <w:p>
      <w:r>
        <w:t>Giáp Quản lộ Phụng Hiệp</w:t>
      </w:r>
    </w:p>
    <w:p>
      <w:r>
        <w:t>Cống 3 Đầu</w:t>
      </w:r>
    </w:p>
    <w:p>
      <w:r>
        <w:t>1,20</w:t>
      </w:r>
    </w:p>
    <w:p>
      <w:r>
        <w:t>KV2-VT1</w:t>
      </w:r>
    </w:p>
    <w:p>
      <w:r>
        <w:t>Cống 3 Đấu</w:t>
      </w:r>
    </w:p>
    <w:p>
      <w:r>
        <w:t>Kênh Hai Bá</w:t>
      </w:r>
    </w:p>
    <w:p>
      <w:r>
        <w:t>1,20</w:t>
      </w:r>
    </w:p>
    <w:p>
      <w:r>
        <w:t>KV2-VT2</w:t>
      </w:r>
    </w:p>
    <w:p>
      <w:r>
        <w:t>Kênh Hai Bá</w:t>
      </w:r>
    </w:p>
    <w:p>
      <w:r>
        <w:t>Giáp ranh thị trấn Huỳnh Hữu Nghĩa</w:t>
      </w:r>
    </w:p>
    <w:p>
      <w:r>
        <w:t>1,10</w:t>
      </w:r>
    </w:p>
    <w:p>
      <w:r>
        <w:t>6</w:t>
      </w:r>
    </w:p>
    <w:p>
      <w:r>
        <w:t>Trung tâm thương mại Long Hưng, xã Long Hưng</w:t>
      </w:r>
    </w:p>
    <w:p>
      <w:r>
        <w:t>KV1-VT1</w:t>
      </w:r>
    </w:p>
    <w:p>
      <w:r>
        <w:t>Dãy Khu phố 1</w:t>
      </w:r>
    </w:p>
    <w:p>
      <w:r>
        <w:t>1,15</w:t>
      </w:r>
    </w:p>
    <w:p>
      <w:r>
        <w:t>KV1-VT3</w:t>
      </w:r>
    </w:p>
    <w:p>
      <w:r>
        <w:t>Dãy Khu phố 2, 3, 4</w:t>
      </w:r>
    </w:p>
    <w:p>
      <w:r>
        <w:t>1,25</w:t>
      </w:r>
    </w:p>
    <w:p>
      <w:r>
        <w:t>KV1-VT2</w:t>
      </w:r>
    </w:p>
    <w:p>
      <w:r>
        <w:t>Dãy Khu phố 5, 6</w:t>
      </w:r>
    </w:p>
    <w:p>
      <w:r>
        <w:t>1,25</w:t>
      </w:r>
    </w:p>
    <w:p>
      <w:r>
        <w:t>7</w:t>
      </w:r>
    </w:p>
    <w:p>
      <w:r>
        <w:t>Đường D3-N6, xã Long Hưng</w:t>
      </w:r>
    </w:p>
    <w:p>
      <w:r>
        <w:t>KV1-VT1</w:t>
      </w:r>
    </w:p>
    <w:p>
      <w:r>
        <w:t>Toàn tuyến</w:t>
      </w:r>
    </w:p>
    <w:p>
      <w:r>
        <w:t>1,10</w:t>
      </w:r>
    </w:p>
    <w:p>
      <w:r>
        <w:t>8</w:t>
      </w:r>
    </w:p>
    <w:p>
      <w:r>
        <w:t>Đường D1-N3</w:t>
      </w:r>
    </w:p>
    <w:p>
      <w:r>
        <w:t>KV1-VT1</w:t>
      </w:r>
    </w:p>
    <w:p>
      <w:r>
        <w:t>Quốc lộ Phụng hiệp</w:t>
      </w:r>
    </w:p>
    <w:p>
      <w:r>
        <w:t>Hết đất chợ Long Hưng</w:t>
      </w:r>
    </w:p>
    <w:p>
      <w:r>
        <w:t>1,10</w:t>
      </w:r>
    </w:p>
    <w:p>
      <w:r>
        <w:t>9</w:t>
      </w:r>
    </w:p>
    <w:p>
      <w:r>
        <w:t>Đường 85</w:t>
      </w:r>
    </w:p>
    <w:p>
      <w:r>
        <w:t>KV1-VT1</w:t>
      </w:r>
    </w:p>
    <w:p>
      <w:r>
        <w:t>Đường tỉnh 940</w:t>
      </w:r>
    </w:p>
    <w:p>
      <w:r>
        <w:t>Kênh Đập Đá</w:t>
      </w:r>
    </w:p>
    <w:p>
      <w:r>
        <w:t>1,10</w:t>
      </w:r>
    </w:p>
    <w:p>
      <w:r>
        <w:t>10</w:t>
      </w:r>
    </w:p>
    <w:p>
      <w:r>
        <w:t>Đường đal</w:t>
      </w:r>
    </w:p>
    <w:p>
      <w:r>
        <w:t>KV2-VT3</w:t>
      </w:r>
    </w:p>
    <w:p>
      <w:r>
        <w:t>Các tuyến đường đal còn lại</w:t>
      </w:r>
    </w:p>
    <w:p>
      <w:r>
        <w:t>1,25</w:t>
      </w:r>
    </w:p>
    <w:p>
      <w:r>
        <w:t>VII</w:t>
      </w:r>
    </w:p>
    <w:p>
      <w:r>
        <w:t>XÃ HƯNG PHÚ</w:t>
      </w:r>
    </w:p>
    <w:p>
      <w:r>
        <w:t>1</w:t>
      </w:r>
    </w:p>
    <w:p>
      <w:r>
        <w:t>Đường huyện 87B</w:t>
      </w:r>
    </w:p>
    <w:p>
      <w:r>
        <w:t>KV2-VT3</w:t>
      </w:r>
    </w:p>
    <w:p>
      <w:r>
        <w:t>Kênh Đập Đá</w:t>
      </w:r>
    </w:p>
    <w:p>
      <w:r>
        <w:t>Kênh Bắc Bộ</w:t>
      </w:r>
    </w:p>
    <w:p>
      <w:r>
        <w:t>1,20</w:t>
      </w:r>
    </w:p>
    <w:p>
      <w:r>
        <w:t>KV2-VT1</w:t>
      </w:r>
    </w:p>
    <w:p>
      <w:r>
        <w:t>Kênh Bắc Bộ</w:t>
      </w:r>
    </w:p>
    <w:p>
      <w:r>
        <w:t>Kênh Miễu</w:t>
      </w:r>
    </w:p>
    <w:p>
      <w:r>
        <w:t>1,20</w:t>
      </w:r>
    </w:p>
    <w:p>
      <w:r>
        <w:t>KV2-VT3</w:t>
      </w:r>
    </w:p>
    <w:p>
      <w:r>
        <w:t>Kênh Miễu</w:t>
      </w:r>
    </w:p>
    <w:p>
      <w:r>
        <w:t>Kênh Chín Mùi</w:t>
      </w:r>
    </w:p>
    <w:p>
      <w:r>
        <w:t>1,20</w:t>
      </w:r>
    </w:p>
    <w:p>
      <w:r>
        <w:t>KV2-VT2</w:t>
      </w:r>
    </w:p>
    <w:p>
      <w:r>
        <w:t>Kênh Chín Mùi</w:t>
      </w:r>
    </w:p>
    <w:p>
      <w:r>
        <w:t>Kênh Ka Rê</w:t>
      </w:r>
    </w:p>
    <w:p>
      <w:r>
        <w:t>1,20</w:t>
      </w:r>
    </w:p>
    <w:p>
      <w:r>
        <w:t>2</w:t>
      </w:r>
    </w:p>
    <w:p>
      <w:r>
        <w:t>Quốc lộ Quản lộ Phụng Hiệp</w:t>
      </w:r>
    </w:p>
    <w:p>
      <w:r>
        <w:t>KV1-VT2</w:t>
      </w:r>
    </w:p>
    <w:p>
      <w:r>
        <w:t>Kênh Đập Đá</w:t>
      </w:r>
    </w:p>
    <w:p>
      <w:r>
        <w:t>Kênh Bắc Bộ</w:t>
      </w:r>
    </w:p>
    <w:p>
      <w:r>
        <w:t>1,20</w:t>
      </w:r>
    </w:p>
    <w:p>
      <w:r>
        <w:t>KV1-VT1</w:t>
      </w:r>
    </w:p>
    <w:p>
      <w:r>
        <w:t>Kênh Bắc Bộ</w:t>
      </w:r>
    </w:p>
    <w:p>
      <w:r>
        <w:t>Kênh Miễu</w:t>
      </w:r>
    </w:p>
    <w:p>
      <w:r>
        <w:t>1,20</w:t>
      </w:r>
    </w:p>
    <w:p>
      <w:r>
        <w:t>KV2-VT1</w:t>
      </w:r>
    </w:p>
    <w:p>
      <w:r>
        <w:t>Kênh Miễu</w:t>
      </w:r>
    </w:p>
    <w:p>
      <w:r>
        <w:t>Kênh Chín Mùi</w:t>
      </w:r>
    </w:p>
    <w:p>
      <w:r>
        <w:t>1,20</w:t>
      </w:r>
    </w:p>
    <w:p>
      <w:r>
        <w:t>KV1-VT1</w:t>
      </w:r>
    </w:p>
    <w:p>
      <w:r>
        <w:t>Kênh Chín Mùi</w:t>
      </w:r>
    </w:p>
    <w:p>
      <w:r>
        <w:t>Kênh Tư Lang</w:t>
      </w:r>
    </w:p>
    <w:p>
      <w:r>
        <w:t>1,20</w:t>
      </w:r>
    </w:p>
    <w:p>
      <w:r>
        <w:t>KV1-VT1</w:t>
      </w:r>
    </w:p>
    <w:p>
      <w:r>
        <w:t>Kênh Tư Lang</w:t>
      </w:r>
    </w:p>
    <w:p>
      <w:r>
        <w:t>Kênh Út Cứng</w:t>
      </w:r>
    </w:p>
    <w:p>
      <w:r>
        <w:t>1,20</w:t>
      </w:r>
    </w:p>
    <w:p>
      <w:r>
        <w:t>KV1-VT1</w:t>
      </w:r>
    </w:p>
    <w:p>
      <w:r>
        <w:t>Kênh Út Cứng</w:t>
      </w:r>
    </w:p>
    <w:p>
      <w:r>
        <w:t>Kênh Ka Rê</w:t>
      </w:r>
    </w:p>
    <w:p>
      <w:r>
        <w:t>1,20</w:t>
      </w:r>
    </w:p>
    <w:p>
      <w:r>
        <w:t>3</w:t>
      </w:r>
    </w:p>
    <w:p>
      <w:r>
        <w:t>Đường Ô tô đến TT xã (ĐH 81)</w:t>
      </w:r>
    </w:p>
    <w:p>
      <w:r>
        <w:t>KV1-VT1</w:t>
      </w:r>
    </w:p>
    <w:p>
      <w:r>
        <w:t>Đầu ranh đất UBND xã</w:t>
      </w:r>
    </w:p>
    <w:p>
      <w:r>
        <w:t>Cầu Kênh 1000</w:t>
      </w:r>
    </w:p>
    <w:p>
      <w:r>
        <w:t>1,10</w:t>
      </w:r>
    </w:p>
    <w:p>
      <w:r>
        <w:t>KV1-VT2</w:t>
      </w:r>
    </w:p>
    <w:p>
      <w:r>
        <w:t>Cầu Kênh 1000</w:t>
      </w:r>
    </w:p>
    <w:p>
      <w:r>
        <w:t>Cầu Nguyễn Việt Hồng</w:t>
      </w:r>
    </w:p>
    <w:p>
      <w:r>
        <w:t>1,10</w:t>
      </w:r>
    </w:p>
    <w:p>
      <w:r>
        <w:t>KV1-VT3</w:t>
      </w:r>
    </w:p>
    <w:p>
      <w:r>
        <w:t>Cầu Nguyễn Việt Hồng</w:t>
      </w:r>
    </w:p>
    <w:p>
      <w:r>
        <w:t>Giáp ranh xã Mỹ phước</w:t>
      </w:r>
    </w:p>
    <w:p>
      <w:r>
        <w:t>1,10</w:t>
      </w:r>
    </w:p>
    <w:p>
      <w:r>
        <w:t>4</w:t>
      </w:r>
    </w:p>
    <w:p>
      <w:r>
        <w:t>Đường huyện 86</w:t>
      </w:r>
    </w:p>
    <w:p>
      <w:r>
        <w:t>KV2-VT2</w:t>
      </w:r>
    </w:p>
    <w:p>
      <w:r>
        <w:t>Quản lộ Phụng Hiệp</w:t>
      </w:r>
    </w:p>
    <w:p>
      <w:r>
        <w:t>Giáp ranh xã Mỹ Tú</w:t>
      </w:r>
    </w:p>
    <w:p>
      <w:r>
        <w:t>1,20</w:t>
      </w:r>
    </w:p>
    <w:p>
      <w:r>
        <w:t>5</w:t>
      </w:r>
    </w:p>
    <w:p>
      <w:r>
        <w:t>Đường đal</w:t>
      </w:r>
    </w:p>
    <w:p>
      <w:r>
        <w:t>KV2-VT3</w:t>
      </w:r>
    </w:p>
    <w:p>
      <w:r>
        <w:t>Các tuyến đường đal còn lại</w:t>
      </w:r>
    </w:p>
    <w:p>
      <w:r>
        <w:t>1,25</w:t>
      </w:r>
    </w:p>
    <w:p>
      <w:r>
        <w:t>VIII</w:t>
      </w:r>
    </w:p>
    <w:p>
      <w:r>
        <w:t>XÃ MỸ TÚ</w:t>
      </w:r>
    </w:p>
    <w:p>
      <w:r>
        <w:t>1</w:t>
      </w:r>
    </w:p>
    <w:p>
      <w:r>
        <w:t>Đường Huyện 84</w:t>
      </w:r>
    </w:p>
    <w:p>
      <w:r>
        <w:t>KV2-VT2</w:t>
      </w:r>
    </w:p>
    <w:p>
      <w:r>
        <w:t>Giáp ranh thị trấn Huỳnh Hữu Nghĩa</w:t>
      </w:r>
    </w:p>
    <w:p>
      <w:r>
        <w:t>Giáp ranh xã Mỹ Phước</w:t>
      </w:r>
    </w:p>
    <w:p>
      <w:r>
        <w:t>1,20</w:t>
      </w:r>
    </w:p>
    <w:p>
      <w:r>
        <w:t>2</w:t>
      </w:r>
    </w:p>
    <w:p>
      <w:r>
        <w:t>Đường Huyện 86</w:t>
      </w:r>
    </w:p>
    <w:p>
      <w:r>
        <w:t>KV2-VT2</w:t>
      </w:r>
    </w:p>
    <w:p>
      <w:r>
        <w:t>Cầu 8 Lương</w:t>
      </w:r>
    </w:p>
    <w:p>
      <w:r>
        <w:t>Hết ranh đất ông Hai Lích</w:t>
      </w:r>
    </w:p>
    <w:p>
      <w:r>
        <w:t>1,20</w:t>
      </w:r>
    </w:p>
    <w:p>
      <w:r>
        <w:t>KV2-VT1</w:t>
      </w:r>
    </w:p>
    <w:p>
      <w:r>
        <w:t>Giáp ranh đất ông Hai Lích</w:t>
      </w:r>
    </w:p>
    <w:p>
      <w:r>
        <w:t>Cầu Mai Văn Thời (cầu xã)</w:t>
      </w:r>
    </w:p>
    <w:p>
      <w:r>
        <w:t>1,20</w:t>
      </w:r>
    </w:p>
    <w:p>
      <w:r>
        <w:t>3</w:t>
      </w:r>
    </w:p>
    <w:p>
      <w:r>
        <w:t>Đường Vòng Cung - Cây Bàng</w:t>
      </w:r>
    </w:p>
    <w:p>
      <w:r>
        <w:t>KV2-VT3</w:t>
      </w:r>
    </w:p>
    <w:p>
      <w:r>
        <w:t>Kinh 6 Đen</w:t>
      </w:r>
    </w:p>
    <w:p>
      <w:r>
        <w:t>Hết đất Trường mẫu giáo xã Mỹ Tú</w:t>
      </w:r>
    </w:p>
    <w:p>
      <w:r>
        <w:t>1,25</w:t>
      </w:r>
    </w:p>
    <w:p>
      <w:r>
        <w:t>4</w:t>
      </w:r>
    </w:p>
    <w:p>
      <w:r>
        <w:t>Đường tỉnh 940.</w:t>
      </w:r>
    </w:p>
    <w:p>
      <w:r>
        <w:t>KV1-VT1</w:t>
      </w:r>
    </w:p>
    <w:p>
      <w:r>
        <w:t>Giáp ranh thị trấn Huỳnh Hữu Nghĩa</w:t>
      </w:r>
    </w:p>
    <w:p>
      <w:r>
        <w:t>Cầu Số 2</w:t>
      </w:r>
    </w:p>
    <w:p>
      <w:r>
        <w:t>1,40</w:t>
      </w:r>
    </w:p>
    <w:p>
      <w:r>
        <w:t>KV1-VT2</w:t>
      </w:r>
    </w:p>
    <w:p>
      <w:r>
        <w:t>Cầu  2</w:t>
      </w:r>
    </w:p>
    <w:p>
      <w:r>
        <w:t>Giáp ranh xã Mỹ Thuận</w:t>
      </w:r>
    </w:p>
    <w:p>
      <w:r>
        <w:t>1,40</w:t>
      </w:r>
    </w:p>
    <w:p>
      <w:r>
        <w:t>5</w:t>
      </w:r>
    </w:p>
    <w:p>
      <w:r>
        <w:t>Đường tỉnh 939</w:t>
      </w:r>
    </w:p>
    <w:p>
      <w:r>
        <w:t>KV2-VT1</w:t>
      </w:r>
    </w:p>
    <w:p>
      <w:r>
        <w:t>Giáp ranh thị trấn Huỳnh Hữu Nghĩa</w:t>
      </w:r>
    </w:p>
    <w:p>
      <w:r>
        <w:t>Giáp ranh xã Mỹ Phước</w:t>
      </w:r>
    </w:p>
    <w:p>
      <w:r>
        <w:t>1,40</w:t>
      </w:r>
    </w:p>
    <w:p>
      <w:r>
        <w:t>6</w:t>
      </w:r>
    </w:p>
    <w:p>
      <w:r>
        <w:t>Đường Huyện 86 (Đường trung tâm xã)</w:t>
      </w:r>
    </w:p>
    <w:p>
      <w:r>
        <w:t>KV2-VT2</w:t>
      </w:r>
    </w:p>
    <w:p>
      <w:r>
        <w:t>Kênh Cây Bản</w:t>
      </w:r>
    </w:p>
    <w:p>
      <w:r>
        <w:t>Đường Tỉnh 940</w:t>
      </w:r>
    </w:p>
    <w:p>
      <w:r>
        <w:t>1,30</w:t>
      </w:r>
    </w:p>
    <w:p>
      <w:r>
        <w:t>7</w:t>
      </w:r>
    </w:p>
    <w:p>
      <w:r>
        <w:t>Đường huyện 86</w:t>
      </w:r>
    </w:p>
    <w:p>
      <w:r>
        <w:t>KV2-VT2</w:t>
      </w:r>
    </w:p>
    <w:p>
      <w:r>
        <w:t>Giáp ranh xã Hưng Phú</w:t>
      </w:r>
    </w:p>
    <w:p>
      <w:r>
        <w:t>Cầu Trà Cú Cạn</w:t>
      </w:r>
    </w:p>
    <w:p>
      <w:r>
        <w:t>1,20</w:t>
      </w:r>
    </w:p>
    <w:p>
      <w:r>
        <w:t>8</w:t>
      </w:r>
    </w:p>
    <w:p>
      <w:r>
        <w:t>Đường đal</w:t>
      </w:r>
    </w:p>
    <w:p>
      <w:r>
        <w:t>KV2-VT3</w:t>
      </w:r>
    </w:p>
    <w:p>
      <w:r>
        <w:t>Các tuyến đường đal còn lại</w:t>
      </w:r>
    </w:p>
    <w:p>
      <w:r>
        <w:t>1,25</w:t>
      </w:r>
    </w:p>
    <w:p>
      <w:r>
        <w:t>IX</w:t>
      </w:r>
    </w:p>
    <w:p>
      <w:r>
        <w:t>XÃ PHÚ  MỸ</w:t>
      </w:r>
    </w:p>
    <w:p>
      <w:r>
        <w:t>1</w:t>
      </w:r>
    </w:p>
    <w:p>
      <w:r>
        <w:t>Đường Tỉnh 939</w:t>
      </w:r>
    </w:p>
    <w:p>
      <w:r>
        <w:t>KV1-VT3</w:t>
      </w:r>
    </w:p>
    <w:p>
      <w:r>
        <w:t>Giáp ranh xã Đại Tâm</w:t>
      </w:r>
    </w:p>
    <w:p>
      <w:r>
        <w:t>Cổng xả la ten</w:t>
      </w:r>
    </w:p>
    <w:p>
      <w:r>
        <w:t>1,30</w:t>
      </w:r>
    </w:p>
    <w:p>
      <w:r>
        <w:t>KV1-VT1</w:t>
      </w:r>
    </w:p>
    <w:p>
      <w:r>
        <w:t>Cổng xả la ten</w:t>
      </w:r>
    </w:p>
    <w:p>
      <w:r>
        <w:t>Cầu Phú Mỹ 2</w:t>
      </w:r>
    </w:p>
    <w:p>
      <w:r>
        <w:t>1,30</w:t>
      </w:r>
    </w:p>
    <w:p>
      <w:r>
        <w:t>KV1-VT2</w:t>
      </w:r>
    </w:p>
    <w:p>
      <w:r>
        <w:t>Cầu Phú Mỹ 2</w:t>
      </w:r>
    </w:p>
    <w:p>
      <w:r>
        <w:t>Hết ranh Đồn công tác CT28</w:t>
      </w:r>
    </w:p>
    <w:p>
      <w:r>
        <w:t>1,30</w:t>
      </w:r>
    </w:p>
    <w:p>
      <w:r>
        <w:t>KV1-VT2</w:t>
      </w:r>
    </w:p>
    <w:p>
      <w:r>
        <w:t>Giáp ranh Đơn công tác CT28</w:t>
      </w:r>
    </w:p>
    <w:p>
      <w:r>
        <w:t>Cầu Trắng</w:t>
      </w:r>
    </w:p>
    <w:p>
      <w:r>
        <w:t>1,30</w:t>
      </w:r>
    </w:p>
    <w:p>
      <w:r>
        <w:t>2</w:t>
      </w:r>
    </w:p>
    <w:p>
      <w:r>
        <w:t>Đường huyện 89</w:t>
      </w:r>
    </w:p>
    <w:p>
      <w:r>
        <w:t>KV2-VT2</w:t>
      </w:r>
    </w:p>
    <w:p>
      <w:r>
        <w:t>Ranh Đường Tỉnh 939</w:t>
      </w:r>
    </w:p>
    <w:p>
      <w:r>
        <w:t>Kênh Phú Mỹ 1</w:t>
      </w:r>
    </w:p>
    <w:p>
      <w:r>
        <w:t>1,10</w:t>
      </w:r>
    </w:p>
    <w:p>
      <w:r>
        <w:t>KV2-VT2</w:t>
      </w:r>
    </w:p>
    <w:p>
      <w:r>
        <w:t>Kênh Phú Mỹ 1</w:t>
      </w:r>
    </w:p>
    <w:p>
      <w:r>
        <w:t>Rạch Rê</w:t>
      </w:r>
    </w:p>
    <w:p>
      <w:r>
        <w:t>1,10</w:t>
      </w:r>
    </w:p>
    <w:p>
      <w:r>
        <w:t>3</w:t>
      </w:r>
    </w:p>
    <w:p>
      <w:r>
        <w:t>Lộ đal Phú Tức</w:t>
      </w:r>
    </w:p>
    <w:p>
      <w:r>
        <w:t>KV2-VT1</w:t>
      </w:r>
    </w:p>
    <w:p>
      <w:r>
        <w:t>Giáp ranh phường 2, TPST</w:t>
      </w:r>
    </w:p>
    <w:p>
      <w:r>
        <w:t>Cổng Thủy Lợi</w:t>
      </w:r>
    </w:p>
    <w:p>
      <w:r>
        <w:t>1,10</w:t>
      </w:r>
    </w:p>
    <w:p>
      <w:r>
        <w:t>KV2-VT2</w:t>
      </w:r>
    </w:p>
    <w:p>
      <w:r>
        <w:t>Cổng Thủy Lợi</w:t>
      </w:r>
    </w:p>
    <w:p>
      <w:r>
        <w:t>Hết đường Dal</w:t>
      </w:r>
    </w:p>
    <w:p>
      <w:r>
        <w:t>1,10</w:t>
      </w:r>
    </w:p>
    <w:p>
      <w:r>
        <w:t>4</w:t>
      </w:r>
    </w:p>
    <w:p>
      <w:r>
        <w:t>Đường Đal</w:t>
      </w:r>
    </w:p>
    <w:p>
      <w:r>
        <w:t>KV1-VT1</w:t>
      </w:r>
    </w:p>
    <w:p>
      <w:r>
        <w:t>Hai bên nhà lồng chợ Phú Mỹ</w:t>
      </w:r>
    </w:p>
    <w:p>
      <w:r>
        <w:t>1,10</w:t>
      </w:r>
    </w:p>
    <w:p>
      <w:r>
        <w:t>KV1-VT2</w:t>
      </w:r>
    </w:p>
    <w:p>
      <w:r>
        <w:t>Đường tỉnh 939</w:t>
      </w:r>
    </w:p>
    <w:p>
      <w:r>
        <w:t>Kênh 2</w:t>
      </w:r>
    </w:p>
    <w:p>
      <w:r>
        <w:t>1,10</w:t>
      </w:r>
    </w:p>
    <w:p>
      <w:r>
        <w:t>5</w:t>
      </w:r>
    </w:p>
    <w:p>
      <w:r>
        <w:t>Đường Đal, xã Phú Mỹ</w:t>
      </w:r>
    </w:p>
    <w:p>
      <w:r>
        <w:t>KV2-VT3</w:t>
      </w:r>
    </w:p>
    <w:p>
      <w:r>
        <w:t>Ngã 3 ông Giao</w:t>
      </w:r>
    </w:p>
    <w:p>
      <w:r>
        <w:t>Cầu Chùa Bưng Kha Don</w:t>
      </w:r>
    </w:p>
    <w:p>
      <w:r>
        <w:t>1,25</w:t>
      </w:r>
    </w:p>
    <w:p>
      <w:r>
        <w:t>6</w:t>
      </w:r>
    </w:p>
    <w:p>
      <w:r>
        <w:t>Đường Đal</w:t>
      </w:r>
    </w:p>
    <w:p>
      <w:r>
        <w:t>KV2-VT3</w:t>
      </w:r>
    </w:p>
    <w:p>
      <w:r>
        <w:t>Các tuyến đường đal còn lại</w:t>
      </w:r>
    </w:p>
    <w:p>
      <w:r>
        <w:t>1,25</w:t>
      </w:r>
    </w:p>
    <w:p>
      <w:r>
        <w:t>F</w:t>
      </w:r>
    </w:p>
    <w:p>
      <w:r>
        <w:t>HUYỆN CÙ LAO DUNG</w:t>
      </w:r>
    </w:p>
    <w:p>
      <w:r>
        <w:t>I</w:t>
      </w:r>
    </w:p>
    <w:p>
      <w:r>
        <w:t>THỊ TRẤN CÙ LAO DUNG</w:t>
      </w:r>
    </w:p>
    <w:p>
      <w:r>
        <w:t>1</w:t>
      </w:r>
    </w:p>
    <w:p>
      <w:r>
        <w:t>Đường hai bên hông chợ Bến Bạ.</w:t>
      </w:r>
    </w:p>
    <w:p>
      <w:r>
        <w:t>1</w:t>
      </w:r>
    </w:p>
    <w:p>
      <w:r>
        <w:t>Suốt đường</w:t>
      </w:r>
    </w:p>
    <w:p>
      <w:r>
        <w:t>1,30</w:t>
      </w:r>
    </w:p>
    <w:p>
      <w:r>
        <w:t>2</w:t>
      </w:r>
    </w:p>
    <w:p>
      <w:r>
        <w:t>Đường Đồng Khởi</w:t>
      </w:r>
    </w:p>
    <w:p>
      <w:r>
        <w:t>1</w:t>
      </w:r>
    </w:p>
    <w:p>
      <w:r>
        <w:t>Đầu ranh đất Bảy Xe</w:t>
      </w:r>
    </w:p>
    <w:p>
      <w:r>
        <w:t>Hết đất Nhà VH Thị trấn</w:t>
      </w:r>
    </w:p>
    <w:p>
      <w:r>
        <w:t>1,20</w:t>
      </w:r>
    </w:p>
    <w:p>
      <w:r>
        <w:t>2</w:t>
      </w:r>
    </w:p>
    <w:p>
      <w:r>
        <w:t>Giáp đất Nhà VH Thị trấn</w:t>
      </w:r>
    </w:p>
    <w:p>
      <w:r>
        <w:t>Cầu Bến Bạ</w:t>
      </w:r>
    </w:p>
    <w:p>
      <w:r>
        <w:t>1,20</w:t>
      </w:r>
    </w:p>
    <w:p>
      <w:r>
        <w:t>2</w:t>
      </w:r>
    </w:p>
    <w:p>
      <w:r>
        <w:t>Giáp ranh đất Bảy Xe</w:t>
      </w:r>
    </w:p>
    <w:p>
      <w:r>
        <w:t>Cuối đường Xóm củi</w:t>
      </w:r>
    </w:p>
    <w:p>
      <w:r>
        <w:t>1,20</w:t>
      </w:r>
    </w:p>
    <w:p>
      <w:r>
        <w:t>1</w:t>
      </w:r>
    </w:p>
    <w:p>
      <w:r>
        <w:t>Giáp ranh Cầu xã</w:t>
      </w:r>
    </w:p>
    <w:p>
      <w:r>
        <w:t>Cầu Bến Bạ nhỏ</w:t>
      </w:r>
    </w:p>
    <w:p>
      <w:r>
        <w:t>1,20</w:t>
      </w:r>
    </w:p>
    <w:p>
      <w:r>
        <w:t>3</w:t>
      </w:r>
    </w:p>
    <w:p>
      <w:r>
        <w:t>Đường Đoàn Thế Trung</w:t>
      </w:r>
    </w:p>
    <w:p>
      <w:r>
        <w:t>1</w:t>
      </w:r>
    </w:p>
    <w:p>
      <w:r>
        <w:t>Từ Chợ Bến Bạ</w:t>
      </w:r>
    </w:p>
    <w:p>
      <w:r>
        <w:t>Ngã Tư giáp đường Hùng Vương</w:t>
      </w:r>
    </w:p>
    <w:p>
      <w:r>
        <w:t>1,20</w:t>
      </w:r>
    </w:p>
    <w:p>
      <w:r>
        <w:t>2</w:t>
      </w:r>
    </w:p>
    <w:p>
      <w:r>
        <w:t>Ngã Tư giáp đường Hùng Vương</w:t>
      </w:r>
    </w:p>
    <w:p>
      <w:r>
        <w:t>Hết ranh đất điện lực Cù Lao Dung</w:t>
      </w:r>
    </w:p>
    <w:p>
      <w:r>
        <w:t>1,20</w:t>
      </w:r>
    </w:p>
    <w:p>
      <w:r>
        <w:t>3</w:t>
      </w:r>
    </w:p>
    <w:p>
      <w:r>
        <w:t>Giáp ranh đất điện lực Cù Lao Dung</w:t>
      </w:r>
    </w:p>
    <w:p>
      <w:r>
        <w:t>Bến đò Giồng Đình</w:t>
      </w:r>
    </w:p>
    <w:p>
      <w:r>
        <w:t>1,20</w:t>
      </w:r>
    </w:p>
    <w:p>
      <w:r>
        <w:t>4</w:t>
      </w:r>
    </w:p>
    <w:p>
      <w:r>
        <w:t>Đường N2</w:t>
      </w:r>
    </w:p>
    <w:p>
      <w:r>
        <w:t>1</w:t>
      </w:r>
    </w:p>
    <w:p>
      <w:r>
        <w:t>Giáp đường Đoàn Thế Trung</w:t>
      </w:r>
    </w:p>
    <w:p>
      <w:r>
        <w:t>Giúp Đình Nguyễn Trung Trục</w:t>
      </w:r>
    </w:p>
    <w:p>
      <w:r>
        <w:t>1,30</w:t>
      </w:r>
    </w:p>
    <w:p>
      <w:r>
        <w:t>5</w:t>
      </w:r>
    </w:p>
    <w:p>
      <w:r>
        <w:t>Đường N4</w:t>
      </w:r>
    </w:p>
    <w:p>
      <w:r>
        <w:t>1</w:t>
      </w:r>
    </w:p>
    <w:p>
      <w:r>
        <w:t>Đường Nguyễn Trung Trực nối dài</w:t>
      </w:r>
    </w:p>
    <w:p>
      <w:r>
        <w:t>Giáp đường 30 tháng 4</w:t>
      </w:r>
    </w:p>
    <w:p>
      <w:r>
        <w:t>1,30</w:t>
      </w:r>
    </w:p>
    <w:p>
      <w:r>
        <w:t>6</w:t>
      </w:r>
    </w:p>
    <w:p>
      <w:r>
        <w:t>Đường Đoàn Văn Tố</w:t>
      </w:r>
    </w:p>
    <w:p>
      <w:r>
        <w:t>1</w:t>
      </w:r>
    </w:p>
    <w:p>
      <w:r>
        <w:t>Đường Đồng Khởi</w:t>
      </w:r>
    </w:p>
    <w:p>
      <w:r>
        <w:t>Đường Hùng Vương</w:t>
      </w:r>
    </w:p>
    <w:p>
      <w:r>
        <w:t>1,40</w:t>
      </w:r>
    </w:p>
    <w:p>
      <w:r>
        <w:t>7</w:t>
      </w:r>
    </w:p>
    <w:p>
      <w:r>
        <w:t>Đường 3 tháng 2</w:t>
      </w:r>
    </w:p>
    <w:p>
      <w:r>
        <w:t>1</w:t>
      </w:r>
    </w:p>
    <w:p>
      <w:r>
        <w:t>Giáp ranh Bệnh viện đa khoa</w:t>
      </w:r>
    </w:p>
    <w:p>
      <w:r>
        <w:t>Đường Hùng Vương</w:t>
      </w:r>
    </w:p>
    <w:p>
      <w:r>
        <w:t>1,20</w:t>
      </w:r>
    </w:p>
    <w:p>
      <w:r>
        <w:t>8</w:t>
      </w:r>
    </w:p>
    <w:p>
      <w:r>
        <w:t>Đường Hùng Vương</w:t>
      </w:r>
    </w:p>
    <w:p>
      <w:r>
        <w:t>1</w:t>
      </w:r>
    </w:p>
    <w:p>
      <w:r>
        <w:t>Đầu ranh đất cây Xăng Lê Vũ</w:t>
      </w:r>
    </w:p>
    <w:p>
      <w:r>
        <w:t>Đường 3 tháng 2</w:t>
      </w:r>
    </w:p>
    <w:p>
      <w:r>
        <w:t>1,20</w:t>
      </w:r>
    </w:p>
    <w:p>
      <w:r>
        <w:t>3</w:t>
      </w:r>
    </w:p>
    <w:p>
      <w:r>
        <w:t>Đường 3 tháng 2</w:t>
      </w:r>
    </w:p>
    <w:p>
      <w:r>
        <w:t>Giáp ranh xã An Thạnh Tây</w:t>
      </w:r>
    </w:p>
    <w:p>
      <w:r>
        <w:t>1,40</w:t>
      </w:r>
    </w:p>
    <w:p>
      <w:r>
        <w:t>2</w:t>
      </w:r>
    </w:p>
    <w:p>
      <w:r>
        <w:t>Giáp ranh đất cây Xăng Lê Vũ</w:t>
      </w:r>
    </w:p>
    <w:p>
      <w:r>
        <w:t>Cầu Kinh Đình Trụ (Giáp xã An Thạnh 2)</w:t>
      </w:r>
    </w:p>
    <w:p>
      <w:r>
        <w:t>1,20</w:t>
      </w:r>
    </w:p>
    <w:p>
      <w:r>
        <w:t>9</w:t>
      </w:r>
    </w:p>
    <w:p>
      <w:r>
        <w:t>Đường lộ số 1</w:t>
      </w:r>
    </w:p>
    <w:p>
      <w:r>
        <w:t>1</w:t>
      </w:r>
    </w:p>
    <w:p>
      <w:r>
        <w:t>Giáp đường Đoàn Thế Trung</w:t>
      </w:r>
    </w:p>
    <w:p>
      <w:r>
        <w:t>Giáp đường Đoàn Văn Tố</w:t>
      </w:r>
    </w:p>
    <w:p>
      <w:r>
        <w:t>1,10</w:t>
      </w:r>
    </w:p>
    <w:p>
      <w:r>
        <w:t>10</w:t>
      </w:r>
    </w:p>
    <w:p>
      <w:r>
        <w:t>Đường Lương Định Của (Đường 20/11)</w:t>
      </w:r>
    </w:p>
    <w:p>
      <w:r>
        <w:t>1</w:t>
      </w:r>
    </w:p>
    <w:p>
      <w:r>
        <w:t>Đường 3 tháng 2</w:t>
      </w:r>
    </w:p>
    <w:p>
      <w:r>
        <w:t>Giáp đường Đoàn Văn Tố</w:t>
      </w:r>
    </w:p>
    <w:p>
      <w:r>
        <w:t>1,20</w:t>
      </w:r>
    </w:p>
    <w:p>
      <w:r>
        <w:t>11</w:t>
      </w:r>
    </w:p>
    <w:p>
      <w:r>
        <w:t>Đường Rạch Già Lớn</w:t>
      </w:r>
    </w:p>
    <w:p>
      <w:r>
        <w:t>1</w:t>
      </w:r>
    </w:p>
    <w:p>
      <w:r>
        <w:t>Đường Hùng Vương</w:t>
      </w:r>
    </w:p>
    <w:p>
      <w:r>
        <w:t>Sông Cồn Tròn</w:t>
      </w:r>
    </w:p>
    <w:p>
      <w:r>
        <w:t>1,20</w:t>
      </w:r>
    </w:p>
    <w:p>
      <w:r>
        <w:t>12</w:t>
      </w:r>
    </w:p>
    <w:p>
      <w:r>
        <w:t>Đường 30 Tháng 4</w:t>
      </w:r>
    </w:p>
    <w:p>
      <w:r>
        <w:t>2</w:t>
      </w:r>
    </w:p>
    <w:p>
      <w:r>
        <w:t>Đường Hùng Vương</w:t>
      </w:r>
    </w:p>
    <w:p>
      <w:r>
        <w:t>Giáp ranh đất Bệnh viện mới</w:t>
      </w:r>
    </w:p>
    <w:p>
      <w:r>
        <w:t>1,20</w:t>
      </w:r>
    </w:p>
    <w:p>
      <w:r>
        <w:t>1</w:t>
      </w:r>
    </w:p>
    <w:p>
      <w:r>
        <w:t>Đầu ranh đất Bệnh viện mới</w:t>
      </w:r>
    </w:p>
    <w:p>
      <w:r>
        <w:t>Hết ranh đất Bệnh viện mới</w:t>
      </w:r>
    </w:p>
    <w:p>
      <w:r>
        <w:t>1,10</w:t>
      </w:r>
    </w:p>
    <w:p>
      <w:r>
        <w:t>3</w:t>
      </w:r>
    </w:p>
    <w:p>
      <w:r>
        <w:t>Giáp ranh đất Bệnh viện mới</w:t>
      </w:r>
    </w:p>
    <w:p>
      <w:r>
        <w:t>Sông Cồn Tròn</w:t>
      </w:r>
    </w:p>
    <w:p>
      <w:r>
        <w:t>2,00</w:t>
      </w:r>
    </w:p>
    <w:p>
      <w:r>
        <w:t>13</w:t>
      </w:r>
    </w:p>
    <w:p>
      <w:r>
        <w:t>Đường Nguyễn Trung Trực</w:t>
      </w:r>
    </w:p>
    <w:p>
      <w:r>
        <w:t>1</w:t>
      </w:r>
    </w:p>
    <w:p>
      <w:r>
        <w:t>Giáp đường Đoàn Thế Trung</w:t>
      </w:r>
    </w:p>
    <w:p>
      <w:r>
        <w:t>Hết ranh đất Trường Tiểu học</w:t>
      </w:r>
    </w:p>
    <w:p>
      <w:r>
        <w:t>1,10</w:t>
      </w:r>
    </w:p>
    <w:p>
      <w:r>
        <w:t>14</w:t>
      </w:r>
    </w:p>
    <w:p>
      <w:r>
        <w:t>Đường Xóm 5</w:t>
      </w:r>
    </w:p>
    <w:p>
      <w:r>
        <w:t>1</w:t>
      </w:r>
    </w:p>
    <w:p>
      <w:r>
        <w:t>Giáp đường Đoàn Thế Trung</w:t>
      </w:r>
    </w:p>
    <w:p>
      <w:r>
        <w:t>Giáp Khu đất ông Hai Tầng</w:t>
      </w:r>
    </w:p>
    <w:p>
      <w:r>
        <w:t>1,10</w:t>
      </w:r>
    </w:p>
    <w:p>
      <w:r>
        <w:t>15</w:t>
      </w:r>
    </w:p>
    <w:p>
      <w:r>
        <w:t>Đường 1/5</w:t>
      </w:r>
    </w:p>
    <w:p>
      <w:r>
        <w:t>1</w:t>
      </w:r>
    </w:p>
    <w:p>
      <w:r>
        <w:t>Suốt tuyến</w:t>
      </w:r>
    </w:p>
    <w:p>
      <w:r>
        <w:t>1,20</w:t>
      </w:r>
    </w:p>
    <w:p>
      <w:r>
        <w:t>16</w:t>
      </w:r>
    </w:p>
    <w:p>
      <w:r>
        <w:t>Đường nhánh rẽ Rạch Vẹt - Rạch Sung</w:t>
      </w:r>
    </w:p>
    <w:p>
      <w:r>
        <w:t>1</w:t>
      </w:r>
    </w:p>
    <w:p>
      <w:r>
        <w:t>Giáp đường 1 tháng 5</w:t>
      </w:r>
    </w:p>
    <w:p>
      <w:r>
        <w:t>Rạch Sung</w:t>
      </w:r>
    </w:p>
    <w:p>
      <w:r>
        <w:t>1,30</w:t>
      </w:r>
    </w:p>
    <w:p>
      <w:r>
        <w:t>17</w:t>
      </w:r>
    </w:p>
    <w:p>
      <w:r>
        <w:t>Đường ô tô đi An Thạnh Đông</w:t>
      </w:r>
    </w:p>
    <w:p>
      <w:r>
        <w:t>1</w:t>
      </w:r>
    </w:p>
    <w:p>
      <w:r>
        <w:t>Giáp đường Hùng Vương</w:t>
      </w:r>
    </w:p>
    <w:p>
      <w:r>
        <w:t>Sông Bến Bạ</w:t>
      </w:r>
    </w:p>
    <w:p>
      <w:r>
        <w:t>1,20</w:t>
      </w:r>
    </w:p>
    <w:p>
      <w:r>
        <w:t>18</w:t>
      </w:r>
    </w:p>
    <w:p>
      <w:r>
        <w:t>Đường đal (đất ông Út phiếu)</w:t>
      </w:r>
    </w:p>
    <w:p>
      <w:r>
        <w:t>1</w:t>
      </w:r>
    </w:p>
    <w:p>
      <w:r>
        <w:t>Giáp đường bên hông chợ Bến Bạ</w:t>
      </w:r>
    </w:p>
    <w:p>
      <w:r>
        <w:t>Rạch Thông Hảo</w:t>
      </w:r>
    </w:p>
    <w:p>
      <w:r>
        <w:t>1,10</w:t>
      </w:r>
    </w:p>
    <w:p>
      <w:r>
        <w:t>19</w:t>
      </w:r>
    </w:p>
    <w:p>
      <w:r>
        <w:t>Đường đal (đường 3/2 nối dài)</w:t>
      </w:r>
    </w:p>
    <w:p>
      <w:r>
        <w:t>1</w:t>
      </w:r>
    </w:p>
    <w:p>
      <w:r>
        <w:t>Giáp đường Hùng Vương</w:t>
      </w:r>
    </w:p>
    <w:p>
      <w:r>
        <w:t>Sông Cồn Tròn</w:t>
      </w:r>
    </w:p>
    <w:p>
      <w:r>
        <w:t>1,40</w:t>
      </w:r>
    </w:p>
    <w:p>
      <w:r>
        <w:t>20</w:t>
      </w:r>
    </w:p>
    <w:p>
      <w:r>
        <w:t>Đường Rạch Lá</w:t>
      </w:r>
    </w:p>
    <w:p>
      <w:r>
        <w:t>1</w:t>
      </w:r>
    </w:p>
    <w:p>
      <w:r>
        <w:t>Giáp đường 3 tháng 2</w:t>
      </w:r>
    </w:p>
    <w:p>
      <w:r>
        <w:t>Giáp đường Rạch Giả lớn</w:t>
      </w:r>
    </w:p>
    <w:p>
      <w:r>
        <w:t>1,20</w:t>
      </w:r>
    </w:p>
    <w:p>
      <w:r>
        <w:t>21</w:t>
      </w:r>
    </w:p>
    <w:p>
      <w:r>
        <w:t>Đường Đal (Cầu Bến Bạ - Trại Cưa ông Điệu)</w:t>
      </w:r>
    </w:p>
    <w:p>
      <w:r>
        <w:t>1</w:t>
      </w:r>
    </w:p>
    <w:p>
      <w:r>
        <w:t>Cầu Bến Bạ</w:t>
      </w:r>
    </w:p>
    <w:p>
      <w:r>
        <w:t>Hết ranh đất trại cưa ông Điệu</w:t>
      </w:r>
    </w:p>
    <w:p>
      <w:r>
        <w:t>1,20</w:t>
      </w:r>
    </w:p>
    <w:p>
      <w:r>
        <w:t>22</w:t>
      </w:r>
    </w:p>
    <w:p>
      <w:r>
        <w:t>Hẻm (đất ông Mau)</w:t>
      </w:r>
    </w:p>
    <w:p>
      <w:r>
        <w:t>1</w:t>
      </w:r>
    </w:p>
    <w:p>
      <w:r>
        <w:t>Đường Đoàn Thế Trung</w:t>
      </w:r>
    </w:p>
    <w:p>
      <w:r>
        <w:t>Rạch Thông Hảo</w:t>
      </w:r>
    </w:p>
    <w:p>
      <w:r>
        <w:t>1,10</w:t>
      </w:r>
    </w:p>
    <w:p>
      <w:r>
        <w:t>23</w:t>
      </w:r>
    </w:p>
    <w:p>
      <w:r>
        <w:t>Hẻm (đất ông 9 Mỹ)</w:t>
      </w:r>
    </w:p>
    <w:p>
      <w:r>
        <w:t>1</w:t>
      </w:r>
    </w:p>
    <w:p>
      <w:r>
        <w:t>Đường Đoàn Thế Trung</w:t>
      </w:r>
    </w:p>
    <w:p>
      <w:r>
        <w:t>Rạch Thông Hảo</w:t>
      </w:r>
    </w:p>
    <w:p>
      <w:r>
        <w:t>1,10</w:t>
      </w:r>
    </w:p>
    <w:p>
      <w:r>
        <w:t>II</w:t>
      </w:r>
    </w:p>
    <w:p>
      <w:r>
        <w:t>XÃ AN THẠNH 1</w:t>
      </w:r>
    </w:p>
    <w:p>
      <w:r>
        <w:t>1</w:t>
      </w:r>
    </w:p>
    <w:p>
      <w:r>
        <w:t>Quốc lộ 60</w:t>
      </w:r>
    </w:p>
    <w:p>
      <w:r>
        <w:t>KV1-VT1</w:t>
      </w:r>
    </w:p>
    <w:p>
      <w:r>
        <w:t>Bến phà phía sông Đại Ngài</w:t>
      </w:r>
    </w:p>
    <w:p>
      <w:r>
        <w:t>Bến phà phía Sông Trà Vinh</w:t>
      </w:r>
    </w:p>
    <w:p>
      <w:r>
        <w:t>1,30</w:t>
      </w:r>
    </w:p>
    <w:p>
      <w:r>
        <w:t>2</w:t>
      </w:r>
    </w:p>
    <w:p>
      <w:r>
        <w:t>Đường Tỉnh 933B</w:t>
      </w:r>
    </w:p>
    <w:p>
      <w:r>
        <w:t>KV1-VT1</w:t>
      </w:r>
    </w:p>
    <w:p>
      <w:r>
        <w:t>Bến phà Kinh Đào</w:t>
      </w:r>
    </w:p>
    <w:p>
      <w:r>
        <w:t>Đầu lộ dal Rạch Su</w:t>
      </w:r>
    </w:p>
    <w:p>
      <w:r>
        <w:t>1,70</w:t>
      </w:r>
    </w:p>
    <w:p>
      <w:r>
        <w:t>KV1-VT3</w:t>
      </w:r>
    </w:p>
    <w:p>
      <w:r>
        <w:t>Đầu lộ dal Rạch Su</w:t>
      </w:r>
    </w:p>
    <w:p>
      <w:r>
        <w:t>Hết đất HTX Hoàng Dũng</w:t>
      </w:r>
    </w:p>
    <w:p>
      <w:r>
        <w:t>1,40</w:t>
      </w:r>
    </w:p>
    <w:p>
      <w:r>
        <w:t>KV1-VT2</w:t>
      </w:r>
    </w:p>
    <w:p>
      <w:r>
        <w:t>Giáp đất HTX Hoàng Dũng</w:t>
      </w:r>
    </w:p>
    <w:p>
      <w:r>
        <w:t>Lộ dal Rạch Sâu (Giáp ranh xã An Thạnh Tây)</w:t>
      </w:r>
    </w:p>
    <w:p>
      <w:r>
        <w:t>1,50</w:t>
      </w:r>
    </w:p>
    <w:p>
      <w:r>
        <w:t>3</w:t>
      </w:r>
    </w:p>
    <w:p>
      <w:r>
        <w:t>Đường trung tâm xã</w:t>
      </w:r>
    </w:p>
    <w:p>
      <w:r>
        <w:t>KV1-VT3</w:t>
      </w:r>
    </w:p>
    <w:p>
      <w:r>
        <w:t>Giáp ngã ba Đường Tỉnh 933B</w:t>
      </w:r>
    </w:p>
    <w:p>
      <w:r>
        <w:t>Bến phà Long Ẩn (Hết đất Cơ sở giáo dục Cồn Cát)</w:t>
      </w:r>
    </w:p>
    <w:p>
      <w:r>
        <w:t>1,40</w:t>
      </w:r>
    </w:p>
    <w:p>
      <w:r>
        <w:t>4</w:t>
      </w:r>
    </w:p>
    <w:p>
      <w:r>
        <w:t>Huyện lộ 11</w:t>
      </w:r>
    </w:p>
    <w:p>
      <w:r>
        <w:t>KV2- VT3</w:t>
      </w:r>
    </w:p>
    <w:p>
      <w:r>
        <w:t>Đường trung tâm xã</w:t>
      </w:r>
    </w:p>
    <w:p>
      <w:r>
        <w:t>Đê Tả Hữu</w:t>
      </w:r>
    </w:p>
    <w:p>
      <w:r>
        <w:t>1,20</w:t>
      </w:r>
    </w:p>
    <w:p>
      <w:r>
        <w:t>5</w:t>
      </w:r>
    </w:p>
    <w:p>
      <w:r>
        <w:t>Đường dal Kinh Đào</w:t>
      </w:r>
    </w:p>
    <w:p>
      <w:r>
        <w:t>KV1-VT3</w:t>
      </w:r>
    </w:p>
    <w:p>
      <w:r>
        <w:t>Đầu ranh đất ông Ba Mạnh</w:t>
      </w:r>
    </w:p>
    <w:p>
      <w:r>
        <w:t>Hết ranh đất ông Chuông</w:t>
      </w:r>
    </w:p>
    <w:p>
      <w:r>
        <w:t>1,10</w:t>
      </w:r>
    </w:p>
    <w:p>
      <w:r>
        <w:t>6</w:t>
      </w:r>
    </w:p>
    <w:p>
      <w:r>
        <w:t>Đường dal Rạch Miễu</w:t>
      </w:r>
    </w:p>
    <w:p>
      <w:r>
        <w:t>KV2-VT1</w:t>
      </w:r>
    </w:p>
    <w:p>
      <w:r>
        <w:t>Đầu ranh đất ông Bảy Tự</w:t>
      </w:r>
    </w:p>
    <w:p>
      <w:r>
        <w:t>Hết ranh đất Bến Đình</w:t>
      </w:r>
    </w:p>
    <w:p>
      <w:r>
        <w:t>1,10</w:t>
      </w:r>
    </w:p>
    <w:p>
      <w:r>
        <w:t>7</w:t>
      </w:r>
    </w:p>
    <w:p>
      <w:r>
        <w:t>Đường dal Rạch Đôi</w:t>
      </w:r>
    </w:p>
    <w:p>
      <w:r>
        <w:t>KV2-VT1</w:t>
      </w:r>
    </w:p>
    <w:p>
      <w:r>
        <w:t>Đầu ranh đất ông Thoàn</w:t>
      </w:r>
    </w:p>
    <w:p>
      <w:r>
        <w:t>Hết ranh đất ông Nguyễn Văn Sự (phía trên)</w:t>
      </w:r>
    </w:p>
    <w:p>
      <w:r>
        <w:t>1,20</w:t>
      </w:r>
    </w:p>
    <w:p>
      <w:r>
        <w:t>8</w:t>
      </w:r>
    </w:p>
    <w:p>
      <w:r>
        <w:t>Đường đal Rạch Trầu</w:t>
      </w:r>
    </w:p>
    <w:p>
      <w:r>
        <w:t>KV2-VT1</w:t>
      </w:r>
    </w:p>
    <w:p>
      <w:r>
        <w:t>Đầu ranh đất Hồng Văn Y</w:t>
      </w:r>
    </w:p>
    <w:p>
      <w:r>
        <w:t>Đê Tả Hữu</w:t>
      </w:r>
    </w:p>
    <w:p>
      <w:r>
        <w:t>1,20</w:t>
      </w:r>
    </w:p>
    <w:p>
      <w:r>
        <w:t>9</w:t>
      </w:r>
    </w:p>
    <w:p>
      <w:r>
        <w:t>Đường đal Rạch Su</w:t>
      </w:r>
    </w:p>
    <w:p>
      <w:r>
        <w:t>KV2-VT1</w:t>
      </w:r>
    </w:p>
    <w:p>
      <w:r>
        <w:t>Đầu ranh đất Tư Kiệt</w:t>
      </w:r>
    </w:p>
    <w:p>
      <w:r>
        <w:t>Đê Tả Hữu</w:t>
      </w:r>
    </w:p>
    <w:p>
      <w:r>
        <w:t>1,20</w:t>
      </w:r>
    </w:p>
    <w:p>
      <w:r>
        <w:t>10</w:t>
      </w:r>
    </w:p>
    <w:p>
      <w:r>
        <w:t>Đường Trường Tiền Nhỏ</w:t>
      </w:r>
    </w:p>
    <w:p>
      <w:r>
        <w:t>KV1-VT3</w:t>
      </w:r>
    </w:p>
    <w:p>
      <w:r>
        <w:t>Đầu ranh đất ông Tửng</w:t>
      </w:r>
    </w:p>
    <w:p>
      <w:r>
        <w:t>Giáp QL60</w:t>
      </w:r>
    </w:p>
    <w:p>
      <w:r>
        <w:t>1,30</w:t>
      </w:r>
    </w:p>
    <w:p>
      <w:r>
        <w:t>KV1-VT3</w:t>
      </w:r>
    </w:p>
    <w:p>
      <w:r>
        <w:t>Quốc lộ 60</w:t>
      </w:r>
    </w:p>
    <w:p>
      <w:r>
        <w:t>Tỉnh lộ 933B</w:t>
      </w:r>
    </w:p>
    <w:p>
      <w:r>
        <w:t>150</w:t>
      </w:r>
    </w:p>
    <w:p>
      <w:r>
        <w:t>11</w:t>
      </w:r>
    </w:p>
    <w:p>
      <w:r>
        <w:t>Đường đal Rạch Vượt (phía trên)</w:t>
      </w:r>
    </w:p>
    <w:p>
      <w:r>
        <w:t>KV2-VT1</w:t>
      </w:r>
    </w:p>
    <w:p>
      <w:r>
        <w:t>Đầu ranh đất ông Tư Hoàng</w:t>
      </w:r>
    </w:p>
    <w:p>
      <w:r>
        <w:t>Hết ranh đất ông Năm Minh</w:t>
      </w:r>
    </w:p>
    <w:p>
      <w:r>
        <w:t>1,20</w:t>
      </w:r>
    </w:p>
    <w:p>
      <w:r>
        <w:t>12</w:t>
      </w:r>
    </w:p>
    <w:p>
      <w:r>
        <w:t>Đường đal xóm chùa</w:t>
      </w:r>
    </w:p>
    <w:p>
      <w:r>
        <w:t>KV2-VT1</w:t>
      </w:r>
    </w:p>
    <w:p>
      <w:r>
        <w:t>Đầu đất ông Đào Văn Oanh</w:t>
      </w:r>
    </w:p>
    <w:p>
      <w:r>
        <w:t>Giáp huyện lộ (chợ Long Ẩn)</w:t>
      </w:r>
    </w:p>
    <w:p>
      <w:r>
        <w:t>1,20</w:t>
      </w:r>
    </w:p>
    <w:p>
      <w:r>
        <w:t>13</w:t>
      </w:r>
    </w:p>
    <w:p>
      <w:r>
        <w:t>Đường đal Mương Cũi</w:t>
      </w:r>
    </w:p>
    <w:p>
      <w:r>
        <w:t>KV2-VT1</w:t>
      </w:r>
    </w:p>
    <w:p>
      <w:r>
        <w:t>Đầu ranh đất ông Sâu Điền</w:t>
      </w:r>
    </w:p>
    <w:p>
      <w:r>
        <w:t>Hết ranh đất Ba Rệt</w:t>
      </w:r>
    </w:p>
    <w:p>
      <w:r>
        <w:t>1,20</w:t>
      </w:r>
    </w:p>
    <w:p>
      <w:r>
        <w:t>KV2-VT1</w:t>
      </w:r>
    </w:p>
    <w:p>
      <w:r>
        <w:t>Giúp ranh đất ông Ba Rệt</w:t>
      </w:r>
    </w:p>
    <w:p>
      <w:r>
        <w:t>Đường nhựa trung tâm xã</w:t>
      </w:r>
    </w:p>
    <w:p>
      <w:r>
        <w:t>1,20</w:t>
      </w:r>
    </w:p>
    <w:p>
      <w:r>
        <w:t>KV2-VT2</w:t>
      </w:r>
    </w:p>
    <w:p>
      <w:r>
        <w:t>Đầu ranh đất ông Hà Văn Nghĩa</w:t>
      </w:r>
    </w:p>
    <w:p>
      <w:r>
        <w:t>Hết ranh đất ông Đào Văn Đẹp</w:t>
      </w:r>
    </w:p>
    <w:p>
      <w:r>
        <w:t>1,20</w:t>
      </w:r>
    </w:p>
    <w:p>
      <w:r>
        <w:t>14</w:t>
      </w:r>
    </w:p>
    <w:p>
      <w:r>
        <w:t>Đường đal Rạch Trê</w:t>
      </w:r>
    </w:p>
    <w:p>
      <w:r>
        <w:t>KV2-VT2</w:t>
      </w:r>
    </w:p>
    <w:p>
      <w:r>
        <w:t>Đầu ranh đất ông Cần</w:t>
      </w:r>
    </w:p>
    <w:p>
      <w:r>
        <w:t>Hết ranh đất ông Chắn</w:t>
      </w:r>
    </w:p>
    <w:p>
      <w:r>
        <w:t>1,20</w:t>
      </w:r>
    </w:p>
    <w:p>
      <w:r>
        <w:t>KV2-VT1</w:t>
      </w:r>
    </w:p>
    <w:p>
      <w:r>
        <w:t>Đầu ranh đất ông Trong</w:t>
      </w:r>
    </w:p>
    <w:p>
      <w:r>
        <w:t>Cầu Rạch Trê</w:t>
      </w:r>
    </w:p>
    <w:p>
      <w:r>
        <w:t>1,20</w:t>
      </w:r>
    </w:p>
    <w:p>
      <w:r>
        <w:t>15</w:t>
      </w:r>
    </w:p>
    <w:p>
      <w:r>
        <w:t>Đường đal Rạch Sâu</w:t>
      </w:r>
    </w:p>
    <w:p>
      <w:r>
        <w:t>KV1-VT2</w:t>
      </w:r>
    </w:p>
    <w:p>
      <w:r>
        <w:t>Đầu ranh đất ông Huỳnh</w:t>
      </w:r>
    </w:p>
    <w:p>
      <w:r>
        <w:t>Giáp ranh Cầu nhà Út Gia</w:t>
      </w:r>
    </w:p>
    <w:p>
      <w:r>
        <w:t>1,20</w:t>
      </w:r>
    </w:p>
    <w:p>
      <w:r>
        <w:t>15</w:t>
      </w:r>
    </w:p>
    <w:p>
      <w:r>
        <w:t>Đường đal Rạch Gừa Thầy Phó</w:t>
      </w:r>
    </w:p>
    <w:p>
      <w:r>
        <w:t>KV2-VT3</w:t>
      </w:r>
    </w:p>
    <w:p>
      <w:r>
        <w:t>Đầu ranh đất ông Nguyễn Minh Lộc</w:t>
      </w:r>
    </w:p>
    <w:p>
      <w:r>
        <w:t>Đê Tả Hữu</w:t>
      </w:r>
    </w:p>
    <w:p>
      <w:r>
        <w:t>1,20</w:t>
      </w:r>
    </w:p>
    <w:p>
      <w:r>
        <w:t>16</w:t>
      </w:r>
    </w:p>
    <w:p>
      <w:r>
        <w:t>Đường Đal Trường Tiền Lớn</w:t>
      </w:r>
    </w:p>
    <w:p>
      <w:r>
        <w:t>KV2-VT2</w:t>
      </w:r>
    </w:p>
    <w:p>
      <w:r>
        <w:t>Đầu đất ông Phan Văn Út</w:t>
      </w:r>
    </w:p>
    <w:p>
      <w:r>
        <w:t>Hết ranh đất bà Mai Thị Chua</w:t>
      </w:r>
    </w:p>
    <w:p>
      <w:r>
        <w:t>1,20</w:t>
      </w:r>
    </w:p>
    <w:p>
      <w:r>
        <w:t>17</w:t>
      </w:r>
    </w:p>
    <w:p>
      <w:r>
        <w:t>Đường Đal Rạch Trại - KDC</w:t>
      </w:r>
    </w:p>
    <w:p>
      <w:r>
        <w:t>KV2-VT2</w:t>
      </w:r>
    </w:p>
    <w:p>
      <w:r>
        <w:t>Đầu đất ông Nguyễn Thanh Lâm</w:t>
      </w:r>
    </w:p>
    <w:p>
      <w:r>
        <w:t>Hết đường đal</w:t>
      </w:r>
    </w:p>
    <w:p>
      <w:r>
        <w:t>1,10</w:t>
      </w:r>
    </w:p>
    <w:p>
      <w:r>
        <w:t>18</w:t>
      </w:r>
    </w:p>
    <w:p>
      <w:r>
        <w:t>Đường đal đê Tả hữu</w:t>
      </w:r>
    </w:p>
    <w:p>
      <w:r>
        <w:t>KV2-VT1</w:t>
      </w:r>
    </w:p>
    <w:p>
      <w:r>
        <w:t>Đầu đất ông bà Huỳnh Kim Hoàng</w:t>
      </w:r>
    </w:p>
    <w:p>
      <w:r>
        <w:t>Hết ranh đất bà Hồ Thị Chín</w:t>
      </w:r>
    </w:p>
    <w:p>
      <w:r>
        <w:t>1,10</w:t>
      </w:r>
    </w:p>
    <w:p>
      <w:r>
        <w:t>19</w:t>
      </w:r>
    </w:p>
    <w:p>
      <w:r>
        <w:t>Đường Đal Rạch Ông Cột</w:t>
      </w:r>
    </w:p>
    <w:p>
      <w:r>
        <w:t>KV2-VT2</w:t>
      </w:r>
    </w:p>
    <w:p>
      <w:r>
        <w:t>Cầu Rạch Ông Cột</w:t>
      </w:r>
    </w:p>
    <w:p>
      <w:r>
        <w:t>Hết ranh đất ông Võ Văn Phong</w:t>
      </w:r>
    </w:p>
    <w:p>
      <w:r>
        <w:t>1,10</w:t>
      </w:r>
    </w:p>
    <w:p>
      <w:r>
        <w:t>20</w:t>
      </w:r>
    </w:p>
    <w:p>
      <w:r>
        <w:t>Đường Đal Long Ẩn - Cay Bần</w:t>
      </w:r>
    </w:p>
    <w:p>
      <w:r>
        <w:t>KV2-VT2</w:t>
      </w:r>
    </w:p>
    <w:p>
      <w:r>
        <w:t>Giáp Đường Tỉnh 933B</w:t>
      </w:r>
    </w:p>
    <w:p>
      <w:r>
        <w:t>Cầu Trại Giống</w:t>
      </w:r>
    </w:p>
    <w:p>
      <w:r>
        <w:t>1,10</w:t>
      </w:r>
    </w:p>
    <w:p>
      <w:r>
        <w:t>21</w:t>
      </w:r>
    </w:p>
    <w:p>
      <w:r>
        <w:t>Đường Đal Long Ẩn - Cồn Cát</w:t>
      </w:r>
    </w:p>
    <w:p>
      <w:r>
        <w:t>KV2-VT2</w:t>
      </w:r>
    </w:p>
    <w:p>
      <w:r>
        <w:t>Giáp Ngã tư đường trung tâm xã</w:t>
      </w:r>
    </w:p>
    <w:p>
      <w:r>
        <w:t>Hết đường Đal</w:t>
      </w:r>
    </w:p>
    <w:p>
      <w:r>
        <w:t>1,20</w:t>
      </w:r>
    </w:p>
    <w:p>
      <w:r>
        <w:t>22</w:t>
      </w:r>
    </w:p>
    <w:p>
      <w:r>
        <w:t>Đường Đal nhánh rẻ cồn Long Ẩn</w:t>
      </w:r>
    </w:p>
    <w:p>
      <w:r>
        <w:t>KV2-VT2</w:t>
      </w:r>
    </w:p>
    <w:p>
      <w:r>
        <w:t>Giáp Ngã ba đường trung tâm xã</w:t>
      </w:r>
    </w:p>
    <w:p>
      <w:r>
        <w:t>Hết đường Đal</w:t>
      </w:r>
    </w:p>
    <w:p>
      <w:r>
        <w:t>1,10</w:t>
      </w:r>
    </w:p>
    <w:p>
      <w:r>
        <w:t>23</w:t>
      </w:r>
    </w:p>
    <w:p>
      <w:r>
        <w:t>Đường đai đê Tả hữu</w:t>
      </w:r>
    </w:p>
    <w:p>
      <w:r>
        <w:t>KV2-VT3</w:t>
      </w:r>
    </w:p>
    <w:p>
      <w:r>
        <w:t>Cồn Long Ẩn</w:t>
      </w:r>
    </w:p>
    <w:p>
      <w:r>
        <w:t>Giáp cơ sở Giáo dục Cồn Cát</w:t>
      </w:r>
    </w:p>
    <w:p>
      <w:r>
        <w:t>1,10</w:t>
      </w:r>
    </w:p>
    <w:p>
      <w:r>
        <w:t>24</w:t>
      </w:r>
    </w:p>
    <w:p>
      <w:r>
        <w:t>Các tuyến đường Đal Đê Tả Hữu còn lại</w:t>
      </w:r>
    </w:p>
    <w:p>
      <w:r>
        <w:t>KV2-VT3</w:t>
      </w:r>
    </w:p>
    <w:p>
      <w:r>
        <w:t>Suốt tuyến</w:t>
      </w:r>
    </w:p>
    <w:p>
      <w:r>
        <w:t>1,10</w:t>
      </w:r>
    </w:p>
    <w:p>
      <w:r>
        <w:t>25</w:t>
      </w:r>
    </w:p>
    <w:p>
      <w:r>
        <w:t>Đường dal Trường Tiền lớn (đoạn 2)</w:t>
      </w:r>
    </w:p>
    <w:p>
      <w:r>
        <w:t>KV2-VT2</w:t>
      </w:r>
    </w:p>
    <w:p>
      <w:r>
        <w:t>Đầu ranh đất ông Võ Văn Thành</w:t>
      </w:r>
    </w:p>
    <w:p>
      <w:r>
        <w:t>Cầu ngang rạch Trường Tiền lớn</w:t>
      </w:r>
    </w:p>
    <w:p>
      <w:r>
        <w:t>1,10</w:t>
      </w:r>
    </w:p>
    <w:p>
      <w:r>
        <w:t>26</w:t>
      </w:r>
    </w:p>
    <w:p>
      <w:r>
        <w:t>Đường đal Thầy Phó</w:t>
      </w:r>
    </w:p>
    <w:p>
      <w:r>
        <w:t>KV2-VT2</w:t>
      </w:r>
    </w:p>
    <w:p>
      <w:r>
        <w:t>Đầu ranh đất ông Lâm Văn Bình</w:t>
      </w:r>
    </w:p>
    <w:p>
      <w:r>
        <w:t>Cầu Thầy Phó ra đê bao</w:t>
      </w:r>
    </w:p>
    <w:p>
      <w:r>
        <w:t>1,10</w:t>
      </w:r>
    </w:p>
    <w:p>
      <w:r>
        <w:t>27</w:t>
      </w:r>
    </w:p>
    <w:p>
      <w:r>
        <w:t>Đường dal Rạch Vượt (phía dưới)</w:t>
      </w:r>
    </w:p>
    <w:p>
      <w:r>
        <w:t>KV2-VT2</w:t>
      </w:r>
    </w:p>
    <w:p>
      <w:r>
        <w:t>Đầu ranh đất ông Tám Rở</w:t>
      </w:r>
    </w:p>
    <w:p>
      <w:r>
        <w:t>Cầu Ngã Cạy</w:t>
      </w:r>
    </w:p>
    <w:p>
      <w:r>
        <w:t>1,10</w:t>
      </w:r>
    </w:p>
    <w:p>
      <w:r>
        <w:t>28</w:t>
      </w:r>
    </w:p>
    <w:p>
      <w:r>
        <w:t>Đường dal Rạch Vượt (phía dưới)</w:t>
      </w:r>
    </w:p>
    <w:p>
      <w:r>
        <w:t>KV2-VT2</w:t>
      </w:r>
    </w:p>
    <w:p>
      <w:r>
        <w:t>Cầu Ngã Cạy</w:t>
      </w:r>
    </w:p>
    <w:p>
      <w:r>
        <w:t>Đê Tả Hữu</w:t>
      </w:r>
    </w:p>
    <w:p>
      <w:r>
        <w:t>1,10</w:t>
      </w:r>
    </w:p>
    <w:p>
      <w:r>
        <w:t>29</w:t>
      </w:r>
    </w:p>
    <w:p>
      <w:r>
        <w:t>Đường đal Rạch Trâm - Đê</w:t>
      </w:r>
    </w:p>
    <w:p>
      <w:r>
        <w:t>KV2-VT2</w:t>
      </w:r>
    </w:p>
    <w:p>
      <w:r>
        <w:t>Đầu ranh đất ông Thang</w:t>
      </w:r>
    </w:p>
    <w:p>
      <w:r>
        <w:t>Hết ranh đất ông Út Nhỏ</w:t>
      </w:r>
    </w:p>
    <w:p>
      <w:r>
        <w:t>1,10</w:t>
      </w:r>
    </w:p>
    <w:p>
      <w:r>
        <w:t>30</w:t>
      </w:r>
    </w:p>
    <w:p>
      <w:r>
        <w:t>Đường nhánh rẽ Quốc lộ 60- Rạch Su</w:t>
      </w:r>
    </w:p>
    <w:p>
      <w:r>
        <w:t>KV1-VT3</w:t>
      </w:r>
    </w:p>
    <w:p>
      <w:r>
        <w:t>Đầu ranh đất ông Thịnh</w:t>
      </w:r>
    </w:p>
    <w:p>
      <w:r>
        <w:t>Đường đal Rạch Su</w:t>
      </w:r>
    </w:p>
    <w:p>
      <w:r>
        <w:t>1,10</w:t>
      </w:r>
    </w:p>
    <w:p>
      <w:r>
        <w:t>31</w:t>
      </w:r>
    </w:p>
    <w:p>
      <w:r>
        <w:t>Đường đal Rẩy Mới</w:t>
      </w:r>
    </w:p>
    <w:p>
      <w:r>
        <w:t>KV2-VT2</w:t>
      </w:r>
    </w:p>
    <w:p>
      <w:r>
        <w:t>Đầu ranh đất ông Nguyễn Văn Kiệt</w:t>
      </w:r>
    </w:p>
    <w:p>
      <w:r>
        <w:t>Hết đất ông Nguyễn Văn Thà</w:t>
      </w:r>
    </w:p>
    <w:p>
      <w:r>
        <w:t>1,10</w:t>
      </w:r>
    </w:p>
    <w:p>
      <w:r>
        <w:t>32</w:t>
      </w:r>
    </w:p>
    <w:p>
      <w:r>
        <w:t>Đường đal Trường Tiền nhỏ</w:t>
      </w:r>
    </w:p>
    <w:p>
      <w:r>
        <w:t>KV2-VT3</w:t>
      </w:r>
    </w:p>
    <w:p>
      <w:r>
        <w:t>Đầu ranh đất ông Nguyễn Văn Nương</w:t>
      </w:r>
    </w:p>
    <w:p>
      <w:r>
        <w:t>Hết đất ông Hồ Trịu Luật</w:t>
      </w:r>
    </w:p>
    <w:p>
      <w:r>
        <w:t>1,10</w:t>
      </w:r>
    </w:p>
    <w:p>
      <w:r>
        <w:t>33</w:t>
      </w:r>
    </w:p>
    <w:p>
      <w:r>
        <w:t>Đường đal vào bãi xử lí rác</w:t>
      </w:r>
    </w:p>
    <w:p>
      <w:r>
        <w:t>KV2-VT2</w:t>
      </w:r>
    </w:p>
    <w:p>
      <w:r>
        <w:t>Tỉnh lộ 933B</w:t>
      </w:r>
    </w:p>
    <w:p>
      <w:r>
        <w:t>Hết đất bãi xử  lí rác xã An Thạnh 1</w:t>
      </w:r>
    </w:p>
    <w:p>
      <w:r>
        <w:t>1,10</w:t>
      </w:r>
    </w:p>
    <w:p>
      <w:r>
        <w:t>34</w:t>
      </w:r>
    </w:p>
    <w:p>
      <w:r>
        <w:t>Đường đal xóm Rẩy</w:t>
      </w:r>
    </w:p>
    <w:p>
      <w:r>
        <w:t>KV2-VT3</w:t>
      </w:r>
    </w:p>
    <w:p>
      <w:r>
        <w:t>Đầu ranh đất bà Trần Thị Thu Hồng</w:t>
      </w:r>
    </w:p>
    <w:p>
      <w:r>
        <w:t>Hết ranh đất ông Phạm Thanh Hiền</w:t>
      </w:r>
    </w:p>
    <w:p>
      <w:r>
        <w:t>1,10</w:t>
      </w:r>
    </w:p>
    <w:p>
      <w:r>
        <w:t>KV2-VT3</w:t>
      </w:r>
    </w:p>
    <w:p>
      <w:r>
        <w:t>Giáp đất ông Phạm Thanh Hiền</w:t>
      </w:r>
    </w:p>
    <w:p>
      <w:r>
        <w:t>Hết đất ông Đào Văn Đẹp</w:t>
      </w:r>
    </w:p>
    <w:p>
      <w:r>
        <w:t>1,10</w:t>
      </w:r>
    </w:p>
    <w:p>
      <w:r>
        <w:t>35</w:t>
      </w:r>
    </w:p>
    <w:p>
      <w:r>
        <w:t>Đường trục chính hội đồng Rạch Miễu (phía trên)</w:t>
      </w:r>
    </w:p>
    <w:p>
      <w:r>
        <w:t>KV2-VT3</w:t>
      </w:r>
    </w:p>
    <w:p>
      <w:r>
        <w:t>Giáp đường đal Rạch Miễu</w:t>
      </w:r>
    </w:p>
    <w:p>
      <w:r>
        <w:t>Đê Tả Hữu</w:t>
      </w:r>
    </w:p>
    <w:p>
      <w:r>
        <w:t>1,10</w:t>
      </w:r>
    </w:p>
    <w:p>
      <w:r>
        <w:t>36</w:t>
      </w:r>
    </w:p>
    <w:p>
      <w:r>
        <w:t>Đường trục chính hội đồng Rạch Miểu-Rạch Cui</w:t>
      </w:r>
    </w:p>
    <w:p>
      <w:r>
        <w:t>KV2-VT3</w:t>
      </w:r>
    </w:p>
    <w:p>
      <w:r>
        <w:t>Cầu Rạch Miểu</w:t>
      </w:r>
    </w:p>
    <w:p>
      <w:r>
        <w:t>Giáp Trường Tiền lớn</w:t>
      </w:r>
    </w:p>
    <w:p>
      <w:r>
        <w:t>1,10</w:t>
      </w:r>
    </w:p>
    <w:p>
      <w:r>
        <w:t>III</w:t>
      </w:r>
    </w:p>
    <w:p>
      <w:r>
        <w:t>XÃ AN THẠNH TÂY</w:t>
      </w:r>
    </w:p>
    <w:p>
      <w:r>
        <w:t>1</w:t>
      </w:r>
    </w:p>
    <w:p>
      <w:r>
        <w:t>Đường tỉnh 933B</w:t>
      </w:r>
    </w:p>
    <w:p>
      <w:r>
        <w:t>KV1-VT1</w:t>
      </w:r>
    </w:p>
    <w:p>
      <w:r>
        <w:t>Giáp ranh xã An Thạnh 1</w:t>
      </w:r>
    </w:p>
    <w:p>
      <w:r>
        <w:t>Hết đất ông Huỳnh Văn Thứ (Giáp đường đal Bần Xanh)</w:t>
      </w:r>
    </w:p>
    <w:p>
      <w:r>
        <w:t>1,60</w:t>
      </w:r>
    </w:p>
    <w:p>
      <w:r>
        <w:t>KV1-VT2</w:t>
      </w:r>
    </w:p>
    <w:p>
      <w:r>
        <w:t>Giáp đường đal Bần Xanh</w:t>
      </w:r>
    </w:p>
    <w:p>
      <w:r>
        <w:t>Giáp ranh TT. Cù Lao Dung</w:t>
      </w:r>
    </w:p>
    <w:p>
      <w:r>
        <w:t>1,50</w:t>
      </w:r>
    </w:p>
    <w:p>
      <w:r>
        <w:t>2</w:t>
      </w:r>
    </w:p>
    <w:p>
      <w:r>
        <w:t>Lộ dal Rạch Sâu</w:t>
      </w:r>
    </w:p>
    <w:p>
      <w:r>
        <w:t>KV2-VT1</w:t>
      </w:r>
    </w:p>
    <w:p>
      <w:r>
        <w:t>Đầu ranh đất ông Biện</w:t>
      </w:r>
    </w:p>
    <w:p>
      <w:r>
        <w:t>Cầu Chín Khánh</w:t>
      </w:r>
    </w:p>
    <w:p>
      <w:r>
        <w:t>1,10</w:t>
      </w:r>
    </w:p>
    <w:p>
      <w:r>
        <w:t>3</w:t>
      </w:r>
    </w:p>
    <w:p>
      <w:r>
        <w:t>Lộ đal Rạch Tàu</w:t>
      </w:r>
    </w:p>
    <w:p>
      <w:r>
        <w:t>KV2-VT1</w:t>
      </w:r>
    </w:p>
    <w:p>
      <w:r>
        <w:t>TL 933B</w:t>
      </w:r>
    </w:p>
    <w:p>
      <w:r>
        <w:t>Bến phà Bắc Trang</w:t>
      </w:r>
    </w:p>
    <w:p>
      <w:r>
        <w:t>1,10</w:t>
      </w:r>
    </w:p>
    <w:p>
      <w:r>
        <w:t>KV2-VT2</w:t>
      </w:r>
    </w:p>
    <w:p>
      <w:r>
        <w:t>Đầu ranh đất ông Trần Văn Kiệt</w:t>
      </w:r>
    </w:p>
    <w:p>
      <w:r>
        <w:t>Rạch già nhỏ</w:t>
      </w:r>
    </w:p>
    <w:p>
      <w:r>
        <w:t>1,10</w:t>
      </w:r>
    </w:p>
    <w:p>
      <w:r>
        <w:t>4</w:t>
      </w:r>
    </w:p>
    <w:p>
      <w:r>
        <w:t>Hết đất Lộ đal Rạch Già</w:t>
      </w:r>
    </w:p>
    <w:p>
      <w:r>
        <w:t>KV2-VT1</w:t>
      </w:r>
    </w:p>
    <w:p>
      <w:r>
        <w:t>Đầu ranh đất ông Trương Ngọc Chiêu</w:t>
      </w:r>
    </w:p>
    <w:p>
      <w:r>
        <w:t>Hết đất ông Phan Văn Tán</w:t>
      </w:r>
    </w:p>
    <w:p>
      <w:r>
        <w:t>1,10</w:t>
      </w:r>
    </w:p>
    <w:p>
      <w:r>
        <w:t>5</w:t>
      </w:r>
    </w:p>
    <w:p>
      <w:r>
        <w:t>Lộ đal Rạch Già nhỏ (phía trên)</w:t>
      </w:r>
    </w:p>
    <w:p>
      <w:r>
        <w:t>KV2-VT1</w:t>
      </w:r>
    </w:p>
    <w:p>
      <w:r>
        <w:t>Giáp Đường Tỉnh 933B</w:t>
      </w:r>
    </w:p>
    <w:p>
      <w:r>
        <w:t>Đê Tả Hữu</w:t>
      </w:r>
    </w:p>
    <w:p>
      <w:r>
        <w:t>1,20</w:t>
      </w:r>
    </w:p>
    <w:p>
      <w:r>
        <w:t>6</w:t>
      </w:r>
    </w:p>
    <w:p>
      <w:r>
        <w:t>Lộ đal Rạch Già nhỏ (phía dưới)</w:t>
      </w:r>
    </w:p>
    <w:p>
      <w:r>
        <w:t>KV2-VT1</w:t>
      </w:r>
    </w:p>
    <w:p>
      <w:r>
        <w:t>Giáp Đường Tỉnh 933B</w:t>
      </w:r>
    </w:p>
    <w:p>
      <w:r>
        <w:t>Đê Tả Hữu</w:t>
      </w:r>
    </w:p>
    <w:p>
      <w:r>
        <w:t>1,20</w:t>
      </w:r>
    </w:p>
    <w:p>
      <w:r>
        <w:t>7</w:t>
      </w:r>
    </w:p>
    <w:p>
      <w:r>
        <w:t>Lộ đal Rạch Già lớn</w:t>
      </w:r>
    </w:p>
    <w:p>
      <w:r>
        <w:t>KV2-VT1</w:t>
      </w:r>
    </w:p>
    <w:p>
      <w:r>
        <w:t>Đầu ranh đất ông Đoàn Thanh Phong</w:t>
      </w:r>
    </w:p>
    <w:p>
      <w:r>
        <w:t>Giáp Tỉnh lộ 933B</w:t>
      </w:r>
    </w:p>
    <w:p>
      <w:r>
        <w:t>1,20</w:t>
      </w:r>
    </w:p>
    <w:p>
      <w:r>
        <w:t>8</w:t>
      </w:r>
    </w:p>
    <w:p>
      <w:r>
        <w:t>Lộ đal Bần Xanh</w:t>
      </w:r>
    </w:p>
    <w:p>
      <w:r>
        <w:t>KV2-VT2</w:t>
      </w:r>
    </w:p>
    <w:p>
      <w:r>
        <w:t>Giáp Đường Tỉnh 933B</w:t>
      </w:r>
    </w:p>
    <w:p>
      <w:r>
        <w:t>Hết ranh đất ông Hai Thanh</w:t>
      </w:r>
    </w:p>
    <w:p>
      <w:r>
        <w:t>1,20</w:t>
      </w:r>
    </w:p>
    <w:p>
      <w:r>
        <w:t>9</w:t>
      </w:r>
    </w:p>
    <w:p>
      <w:r>
        <w:t>Lộ đal Bần Xanh (phía dưới)</w:t>
      </w:r>
    </w:p>
    <w:p>
      <w:r>
        <w:t>KV2-VT3</w:t>
      </w:r>
    </w:p>
    <w:p>
      <w:r>
        <w:t>Giáp Đường Tỉnh 933B</w:t>
      </w:r>
    </w:p>
    <w:p>
      <w:r>
        <w:t>Hết ranh đất ông Phạm Văn Giang</w:t>
      </w:r>
    </w:p>
    <w:p>
      <w:r>
        <w:t>1,20</w:t>
      </w:r>
    </w:p>
    <w:p>
      <w:r>
        <w:t>10</w:t>
      </w:r>
    </w:p>
    <w:p>
      <w:r>
        <w:t>Lộ đal Bình Linh</w:t>
      </w:r>
    </w:p>
    <w:p>
      <w:r>
        <w:t>KV2-VT1</w:t>
      </w:r>
    </w:p>
    <w:p>
      <w:r>
        <w:t>Đầu ranh đất ông Trương Văn Phiến</w:t>
      </w:r>
    </w:p>
    <w:p>
      <w:r>
        <w:t>Bến phà Bình Linh</w:t>
      </w:r>
    </w:p>
    <w:p>
      <w:r>
        <w:t>1,30</w:t>
      </w:r>
    </w:p>
    <w:p>
      <w:r>
        <w:t>11</w:t>
      </w:r>
    </w:p>
    <w:p>
      <w:r>
        <w:t>Lộ đal Bình Linh (phía trên)</w:t>
      </w:r>
    </w:p>
    <w:p>
      <w:r>
        <w:t>KV2-VT2</w:t>
      </w:r>
    </w:p>
    <w:p>
      <w:r>
        <w:t>Đầu ranh đất nhà sinh hoạt cộng đồng ấp An Lạc</w:t>
      </w:r>
    </w:p>
    <w:p>
      <w:r>
        <w:t>Hết ranh đất nhà ông Đoàn Văn Hùng</w:t>
      </w:r>
    </w:p>
    <w:p>
      <w:r>
        <w:t>1,20</w:t>
      </w:r>
    </w:p>
    <w:p>
      <w:r>
        <w:t>12</w:t>
      </w:r>
    </w:p>
    <w:p>
      <w:r>
        <w:t>Lộ đal An Phú</w:t>
      </w:r>
    </w:p>
    <w:p>
      <w:r>
        <w:t>KV1-VT3</w:t>
      </w:r>
    </w:p>
    <w:p>
      <w:r>
        <w:t>Đầu ranh đất ông Đoàn Văn Giàu</w:t>
      </w:r>
    </w:p>
    <w:p>
      <w:r>
        <w:t>Bến đò Cồn Chén</w:t>
      </w:r>
    </w:p>
    <w:p>
      <w:r>
        <w:t>1,30</w:t>
      </w:r>
    </w:p>
    <w:p>
      <w:r>
        <w:t>13</w:t>
      </w:r>
    </w:p>
    <w:p>
      <w:r>
        <w:t>Đưòng đal đê Tả hữu</w:t>
      </w:r>
    </w:p>
    <w:p>
      <w:r>
        <w:t>KV2-VT3</w:t>
      </w:r>
    </w:p>
    <w:p>
      <w:r>
        <w:t>Cù Lao Nai</w:t>
      </w:r>
    </w:p>
    <w:p>
      <w:r>
        <w:t>Giáp ranh xã Đại Ân 1</w:t>
      </w:r>
    </w:p>
    <w:p>
      <w:r>
        <w:t>1,10</w:t>
      </w:r>
    </w:p>
    <w:p>
      <w:r>
        <w:t>14</w:t>
      </w:r>
    </w:p>
    <w:p>
      <w:r>
        <w:t>Đường đal đê Tả hữu</w:t>
      </w:r>
    </w:p>
    <w:p>
      <w:r>
        <w:t>KV2-VT3</w:t>
      </w:r>
    </w:p>
    <w:p>
      <w:r>
        <w:t>Rạch Sâu</w:t>
      </w:r>
    </w:p>
    <w:p>
      <w:r>
        <w:t>Rach Sung</w:t>
      </w:r>
    </w:p>
    <w:p>
      <w:r>
        <w:t>1,10</w:t>
      </w:r>
    </w:p>
    <w:p>
      <w:r>
        <w:t>15</w:t>
      </w:r>
    </w:p>
    <w:p>
      <w:r>
        <w:t>Lộ dal An Phú</w:t>
      </w:r>
    </w:p>
    <w:p>
      <w:r>
        <w:t>KV2-VT1</w:t>
      </w:r>
    </w:p>
    <w:p>
      <w:r>
        <w:t>Đầu ranh đất bà Ngô Thị Phương</w:t>
      </w:r>
    </w:p>
    <w:p>
      <w:r>
        <w:t>Hết ranh đất ông Nguyễn Văn Bê</w:t>
      </w:r>
    </w:p>
    <w:p>
      <w:r>
        <w:t>1,20</w:t>
      </w:r>
    </w:p>
    <w:p>
      <w:r>
        <w:t>16</w:t>
      </w:r>
    </w:p>
    <w:p>
      <w:r>
        <w:t>Lộ dal An Phú</w:t>
      </w:r>
    </w:p>
    <w:p>
      <w:r>
        <w:t>KV2-VT1</w:t>
      </w:r>
    </w:p>
    <w:p>
      <w:r>
        <w:t>Đầu ranh đất ông Ngô Văn Nhân</w:t>
      </w:r>
    </w:p>
    <w:p>
      <w:r>
        <w:t>Cầu Bà Hành</w:t>
      </w:r>
    </w:p>
    <w:p>
      <w:r>
        <w:t>1,20</w:t>
      </w:r>
    </w:p>
    <w:p>
      <w:r>
        <w:t>17</w:t>
      </w:r>
    </w:p>
    <w:p>
      <w:r>
        <w:t>Lộ Cồn Chén An Phú</w:t>
      </w:r>
    </w:p>
    <w:p>
      <w:r>
        <w:t>KV2-VT3</w:t>
      </w:r>
    </w:p>
    <w:p>
      <w:r>
        <w:t>Từ Cầu Đúc giáp xã Đại Ân 1</w:t>
      </w:r>
    </w:p>
    <w:p>
      <w:r>
        <w:t>Cầu giáp xã Đại Ân 1</w:t>
      </w:r>
    </w:p>
    <w:p>
      <w:r>
        <w:t>1,10</w:t>
      </w:r>
    </w:p>
    <w:p>
      <w:r>
        <w:t>18</w:t>
      </w:r>
    </w:p>
    <w:p>
      <w:r>
        <w:t>Lộ Dal An Phú A</w:t>
      </w:r>
    </w:p>
    <w:p>
      <w:r>
        <w:t>KV2-VT1</w:t>
      </w:r>
    </w:p>
    <w:p>
      <w:r>
        <w:t>Cầu Bà Hành</w:t>
      </w:r>
    </w:p>
    <w:p>
      <w:r>
        <w:t>Đê Tả hữu</w:t>
      </w:r>
    </w:p>
    <w:p>
      <w:r>
        <w:t>1,20</w:t>
      </w:r>
    </w:p>
    <w:p>
      <w:r>
        <w:t>19</w:t>
      </w:r>
    </w:p>
    <w:p>
      <w:r>
        <w:t>Đường ô tô trung tâm xã Đại Ân 1</w:t>
      </w:r>
    </w:p>
    <w:p>
      <w:r>
        <w:t>KV2-VT2</w:t>
      </w:r>
    </w:p>
    <w:p>
      <w:r>
        <w:t>Đầu ranh đất nhà ông Nguyễn Văn Bình</w:t>
      </w:r>
    </w:p>
    <w:p>
      <w:r>
        <w:t>Đê Tả hữu</w:t>
      </w:r>
    </w:p>
    <w:p>
      <w:r>
        <w:t>1,10</w:t>
      </w:r>
    </w:p>
    <w:p>
      <w:r>
        <w:t>KV2-VT1</w:t>
      </w:r>
    </w:p>
    <w:p>
      <w:r>
        <w:t>Giáp ranh ranh đất ông Nguyễn Văn Bình</w:t>
      </w:r>
    </w:p>
    <w:p>
      <w:r>
        <w:t>Cầu Đúc</w:t>
      </w:r>
    </w:p>
    <w:p>
      <w:r>
        <w:t>1,20</w:t>
      </w:r>
    </w:p>
    <w:p>
      <w:r>
        <w:t>KV2-VT2</w:t>
      </w:r>
    </w:p>
    <w:p>
      <w:r>
        <w:t>Cầu Đúc</w:t>
      </w:r>
    </w:p>
    <w:p>
      <w:r>
        <w:t>Cầu Treo giáp xã Đại Ân 1</w:t>
      </w:r>
    </w:p>
    <w:p>
      <w:r>
        <w:t>1,10</w:t>
      </w:r>
    </w:p>
    <w:p>
      <w:r>
        <w:t>20</w:t>
      </w:r>
    </w:p>
    <w:p>
      <w:r>
        <w:t>Lộ Dal Rạch Sung</w:t>
      </w:r>
    </w:p>
    <w:p>
      <w:r>
        <w:t>KV2-VT1</w:t>
      </w:r>
    </w:p>
    <w:p>
      <w:r>
        <w:t>Đầu ranh đất ông Phạm Thanh Hồng</w:t>
      </w:r>
    </w:p>
    <w:p>
      <w:r>
        <w:t>Đê Tả hữu</w:t>
      </w:r>
    </w:p>
    <w:p>
      <w:r>
        <w:t>1,20</w:t>
      </w:r>
    </w:p>
    <w:p>
      <w:r>
        <w:t>21</w:t>
      </w:r>
    </w:p>
    <w:p>
      <w:r>
        <w:t>Đường đal An Phú</w:t>
      </w:r>
    </w:p>
    <w:p>
      <w:r>
        <w:t>KV2-VT2</w:t>
      </w:r>
    </w:p>
    <w:p>
      <w:r>
        <w:t>Đầu ranh đất bà Lê Thị Đẹp</w:t>
      </w:r>
    </w:p>
    <w:p>
      <w:r>
        <w:t>Bến đò qua rạch Già Lớn</w:t>
      </w:r>
    </w:p>
    <w:p>
      <w:r>
        <w:t>1,10</w:t>
      </w:r>
    </w:p>
    <w:p>
      <w:r>
        <w:t>22</w:t>
      </w:r>
    </w:p>
    <w:p>
      <w:r>
        <w:t>Đường đal Đầu Lá An Lạc</w:t>
      </w:r>
    </w:p>
    <w:p>
      <w:r>
        <w:t>KV2-VT1</w:t>
      </w:r>
    </w:p>
    <w:p>
      <w:r>
        <w:t>Đầu ranh đất ông Huỳnh Văn Chác</w:t>
      </w:r>
    </w:p>
    <w:p>
      <w:r>
        <w:t>Hết ranh đất ông Huỳnh Văn Sử</w:t>
      </w:r>
    </w:p>
    <w:p>
      <w:r>
        <w:t>1,20</w:t>
      </w:r>
    </w:p>
    <w:p>
      <w:r>
        <w:t>23</w:t>
      </w:r>
    </w:p>
    <w:p>
      <w:r>
        <w:t>Lộ đal rạch ông Cột</w:t>
      </w:r>
    </w:p>
    <w:p>
      <w:r>
        <w:t>KV2-VT2</w:t>
      </w:r>
    </w:p>
    <w:p>
      <w:r>
        <w:t>Đầu ranh đất ông Trần Văn Đáng</w:t>
      </w:r>
    </w:p>
    <w:p>
      <w:r>
        <w:t>Hết ranh đất ông Trần Huệ Em</w:t>
      </w:r>
    </w:p>
    <w:p>
      <w:r>
        <w:t>1,20</w:t>
      </w:r>
    </w:p>
    <w:p>
      <w:r>
        <w:t>IV</w:t>
      </w:r>
    </w:p>
    <w:p>
      <w:r>
        <w:t>XÃ AN THẠNH 2</w:t>
      </w:r>
    </w:p>
    <w:p>
      <w:r>
        <w:t>1</w:t>
      </w:r>
    </w:p>
    <w:p>
      <w:r>
        <w:t>Đường Tỉnh 933B</w:t>
      </w:r>
    </w:p>
    <w:p>
      <w:r>
        <w:t>KV1-VT1</w:t>
      </w:r>
    </w:p>
    <w:p>
      <w:r>
        <w:t>Cầu kinh Đình Trụ (Giáp thị trấn Cù Lao Dung)</w:t>
      </w:r>
    </w:p>
    <w:p>
      <w:r>
        <w:t>Hết đất Nghĩa trang liệt sĩ</w:t>
      </w:r>
    </w:p>
    <w:p>
      <w:r>
        <w:t>1,60</w:t>
      </w:r>
    </w:p>
    <w:p>
      <w:r>
        <w:t>KV1-VT2</w:t>
      </w:r>
    </w:p>
    <w:p>
      <w:r>
        <w:t>Giáp đất nghĩa trang liệt sĩ</w:t>
      </w:r>
    </w:p>
    <w:p>
      <w:r>
        <w:t>Giáp đường 933</w:t>
      </w:r>
    </w:p>
    <w:p>
      <w:r>
        <w:t>1,40</w:t>
      </w:r>
    </w:p>
    <w:p>
      <w:r>
        <w:t>KV2-VT2</w:t>
      </w:r>
    </w:p>
    <w:p>
      <w:r>
        <w:t>Giáp đường 933</w:t>
      </w:r>
    </w:p>
    <w:p>
      <w:r>
        <w:t>Cầu Rạch Lớn (ấp Bình Du B)</w:t>
      </w:r>
    </w:p>
    <w:p>
      <w:r>
        <w:t>1,40</w:t>
      </w:r>
    </w:p>
    <w:p>
      <w:r>
        <w:t>KV2-VT1</w:t>
      </w:r>
    </w:p>
    <w:p>
      <w:r>
        <w:t>Cầu Rạch Lớn</w:t>
      </w:r>
    </w:p>
    <w:p>
      <w:r>
        <w:t>Cầu Bà Chủ</w:t>
      </w:r>
    </w:p>
    <w:p>
      <w:r>
        <w:t>1,40</w:t>
      </w:r>
    </w:p>
    <w:p>
      <w:r>
        <w:t>KV1-VT3</w:t>
      </w:r>
    </w:p>
    <w:p>
      <w:r>
        <w:t>Cầu Bà Chủ</w:t>
      </w:r>
    </w:p>
    <w:p>
      <w:r>
        <w:t>Đầu lộ dal xóm mới</w:t>
      </w:r>
    </w:p>
    <w:p>
      <w:r>
        <w:t>1,40</w:t>
      </w:r>
    </w:p>
    <w:p>
      <w:r>
        <w:t>KV2-VT3</w:t>
      </w:r>
    </w:p>
    <w:p>
      <w:r>
        <w:t>Giáp ranh lộ dal xóm mới</w:t>
      </w:r>
    </w:p>
    <w:p>
      <w:r>
        <w:t>Rạch Mù U (Giáp xã An Thạnh 3)</w:t>
      </w:r>
    </w:p>
    <w:p>
      <w:r>
        <w:t>1,40</w:t>
      </w:r>
    </w:p>
    <w:p>
      <w:r>
        <w:t>2</w:t>
      </w:r>
    </w:p>
    <w:p>
      <w:r>
        <w:t>Đường Tỉnh 933 đi Đại Ân 1</w:t>
      </w:r>
    </w:p>
    <w:p>
      <w:r>
        <w:t>KV1-VT3</w:t>
      </w:r>
    </w:p>
    <w:p>
      <w:r>
        <w:t>Đường Tỉnh 933B</w:t>
      </w:r>
    </w:p>
    <w:p>
      <w:r>
        <w:t>Cầu Còn Tròn</w:t>
      </w:r>
    </w:p>
    <w:p>
      <w:r>
        <w:t>1,30</w:t>
      </w:r>
    </w:p>
    <w:p>
      <w:r>
        <w:t>3</w:t>
      </w:r>
    </w:p>
    <w:p>
      <w:r>
        <w:t>Đường dal xóm Rẫy</w:t>
      </w:r>
    </w:p>
    <w:p>
      <w:r>
        <w:t>KV2-VT1</w:t>
      </w:r>
    </w:p>
    <w:p>
      <w:r>
        <w:t>Đường Tỉnh 933B</w:t>
      </w:r>
    </w:p>
    <w:p>
      <w:r>
        <w:t>Hết đường (ấp Phạm Thành Hơn B)</w:t>
      </w:r>
    </w:p>
    <w:p>
      <w:r>
        <w:t>1,35</w:t>
      </w:r>
    </w:p>
    <w:p>
      <w:r>
        <w:t>4</w:t>
      </w:r>
    </w:p>
    <w:p>
      <w:r>
        <w:t>Đường dal xóm Mới</w:t>
      </w:r>
    </w:p>
    <w:p>
      <w:r>
        <w:t>KV2-VT3</w:t>
      </w:r>
    </w:p>
    <w:p>
      <w:r>
        <w:t>Đường Tỉnh 933B</w:t>
      </w:r>
    </w:p>
    <w:p>
      <w:r>
        <w:t>Hết đường (ấp Bình Du B)</w:t>
      </w:r>
    </w:p>
    <w:p>
      <w:r>
        <w:t>1,35</w:t>
      </w:r>
    </w:p>
    <w:p>
      <w:r>
        <w:t>5</w:t>
      </w:r>
    </w:p>
    <w:p>
      <w:r>
        <w:t>Đường dal Bà Kẹo (Chùa Kostting)</w:t>
      </w:r>
    </w:p>
    <w:p>
      <w:r>
        <w:t>KV2-VT2</w:t>
      </w:r>
    </w:p>
    <w:p>
      <w:r>
        <w:t>Đường Tỉnh 933B</w:t>
      </w:r>
    </w:p>
    <w:p>
      <w:r>
        <w:t>Hết đường (ấp Sơn Ton)</w:t>
      </w:r>
    </w:p>
    <w:p>
      <w:r>
        <w:t>1,35</w:t>
      </w:r>
    </w:p>
    <w:p>
      <w:r>
        <w:t>6</w:t>
      </w:r>
    </w:p>
    <w:p>
      <w:r>
        <w:t>Đưòng dal Mù U</w:t>
      </w:r>
    </w:p>
    <w:p>
      <w:r>
        <w:t>KV2-VT3</w:t>
      </w:r>
    </w:p>
    <w:p>
      <w:r>
        <w:t>Đường Tỉnh 933B</w:t>
      </w:r>
    </w:p>
    <w:p>
      <w:r>
        <w:t>Hết đường (ấp Bình Danh B)</w:t>
      </w:r>
    </w:p>
    <w:p>
      <w:r>
        <w:t>1,35</w:t>
      </w:r>
    </w:p>
    <w:p>
      <w:r>
        <w:t>7</w:t>
      </w:r>
    </w:p>
    <w:p>
      <w:r>
        <w:t>Đường dal Bà Kẹo - Mù U</w:t>
      </w:r>
    </w:p>
    <w:p>
      <w:r>
        <w:t>KV2-VT3</w:t>
      </w:r>
    </w:p>
    <w:p>
      <w:r>
        <w:t>Giáp đường đal Bà Kẹo</w:t>
      </w:r>
    </w:p>
    <w:p>
      <w:r>
        <w:t>Giáp đường đal Mù U</w:t>
      </w:r>
    </w:p>
    <w:p>
      <w:r>
        <w:t>1,95</w:t>
      </w:r>
    </w:p>
    <w:p>
      <w:r>
        <w:t>8</w:t>
      </w:r>
    </w:p>
    <w:p>
      <w:r>
        <w:t>Đường dal Đầu Bần</w:t>
      </w:r>
    </w:p>
    <w:p>
      <w:r>
        <w:t>KV2-VT3</w:t>
      </w:r>
    </w:p>
    <w:p>
      <w:r>
        <w:t>Đường Tỉnh 933B</w:t>
      </w:r>
    </w:p>
    <w:p>
      <w:r>
        <w:t>Hết đường (ấp Phạm Thành Hơn B)</w:t>
      </w:r>
    </w:p>
    <w:p>
      <w:r>
        <w:t>1,35</w:t>
      </w:r>
    </w:p>
    <w:p>
      <w:r>
        <w:t>9</w:t>
      </w:r>
    </w:p>
    <w:p>
      <w:r>
        <w:t>Đường dal Rạch Dầy</w:t>
      </w:r>
    </w:p>
    <w:p>
      <w:r>
        <w:t>KV2-VT3</w:t>
      </w:r>
    </w:p>
    <w:p>
      <w:r>
        <w:t>Đường Tỉnh 933B</w:t>
      </w:r>
    </w:p>
    <w:p>
      <w:r>
        <w:t>Hết dường (ấp Bình Du A)</w:t>
      </w:r>
    </w:p>
    <w:p>
      <w:r>
        <w:t>1,35</w:t>
      </w:r>
    </w:p>
    <w:p>
      <w:r>
        <w:t>10</w:t>
      </w:r>
    </w:p>
    <w:p>
      <w:r>
        <w:t>Đường dal Bà Chủ</w:t>
      </w:r>
    </w:p>
    <w:p>
      <w:r>
        <w:t>KV2-VT3</w:t>
      </w:r>
    </w:p>
    <w:p>
      <w:r>
        <w:t>Đường Tỉnh 933B</w:t>
      </w:r>
    </w:p>
    <w:p>
      <w:r>
        <w:t>Hết đường (ấp Bình Du B)</w:t>
      </w:r>
    </w:p>
    <w:p>
      <w:r>
        <w:t>1,35</w:t>
      </w:r>
    </w:p>
    <w:p>
      <w:r>
        <w:t>11</w:t>
      </w:r>
    </w:p>
    <w:p>
      <w:r>
        <w:t>Đường dal Bà Kẹo (Tuyến sông Cồn Tròn)</w:t>
      </w:r>
    </w:p>
    <w:p>
      <w:r>
        <w:t>KV2-VT3</w:t>
      </w:r>
    </w:p>
    <w:p>
      <w:r>
        <w:t>Đường Tỉnh 933B</w:t>
      </w:r>
    </w:p>
    <w:p>
      <w:r>
        <w:t>Hết đường (ấp Sơn Ton)</w:t>
      </w:r>
    </w:p>
    <w:p>
      <w:r>
        <w:t>1,35</w:t>
      </w:r>
    </w:p>
    <w:p>
      <w:r>
        <w:t>12</w:t>
      </w:r>
    </w:p>
    <w:p>
      <w:r>
        <w:t>Đường Đal mương ông Tám</w:t>
      </w:r>
    </w:p>
    <w:p>
      <w:r>
        <w:t>KV2-VT3</w:t>
      </w:r>
    </w:p>
    <w:p>
      <w:r>
        <w:t>Đường Tỉnh 933B</w:t>
      </w:r>
    </w:p>
    <w:p>
      <w:r>
        <w:t>Hết đường (ấp Phạm Thành Hơn B)</w:t>
      </w:r>
    </w:p>
    <w:p>
      <w:r>
        <w:t>1,35</w:t>
      </w:r>
    </w:p>
    <w:p>
      <w:r>
        <w:t>13</w:t>
      </w:r>
    </w:p>
    <w:p>
      <w:r>
        <w:t>Đường Dal bà Cả</w:t>
      </w:r>
    </w:p>
    <w:p>
      <w:r>
        <w:t>KV2-VT3</w:t>
      </w:r>
    </w:p>
    <w:p>
      <w:r>
        <w:t>Đường Tỉnh 933B</w:t>
      </w:r>
    </w:p>
    <w:p>
      <w:r>
        <w:t>Hết đường (ấp Bình Danh A)</w:t>
      </w:r>
    </w:p>
    <w:p>
      <w:r>
        <w:t>1,35</w:t>
      </w:r>
    </w:p>
    <w:p>
      <w:r>
        <w:t>14</w:t>
      </w:r>
    </w:p>
    <w:p>
      <w:r>
        <w:t>Đường Dal Công Điền</w:t>
      </w:r>
    </w:p>
    <w:p>
      <w:r>
        <w:t>KV2-VT3</w:t>
      </w:r>
    </w:p>
    <w:p>
      <w:r>
        <w:t>Đường Tỉnh 933B</w:t>
      </w:r>
    </w:p>
    <w:p>
      <w:r>
        <w:t>Hết đường (ấp Sơn Ton)</w:t>
      </w:r>
    </w:p>
    <w:p>
      <w:r>
        <w:t>1,35</w:t>
      </w:r>
    </w:p>
    <w:p>
      <w:r>
        <w:t>15</w:t>
      </w:r>
    </w:p>
    <w:p>
      <w:r>
        <w:t>Đường đal Đầu Bần</w:t>
      </w:r>
    </w:p>
    <w:p>
      <w:r>
        <w:t>KV2-VT3</w:t>
      </w:r>
    </w:p>
    <w:p>
      <w:r>
        <w:t>Đường Tỉnh 933B</w:t>
      </w:r>
    </w:p>
    <w:p>
      <w:r>
        <w:t>Hết đường (ấp Bình Du A)</w:t>
      </w:r>
    </w:p>
    <w:p>
      <w:r>
        <w:t>1,35</w:t>
      </w:r>
    </w:p>
    <w:p>
      <w:r>
        <w:t>16</w:t>
      </w:r>
    </w:p>
    <w:p>
      <w:r>
        <w:t>Đường đal Rạch Lớn</w:t>
      </w:r>
    </w:p>
    <w:p>
      <w:r>
        <w:t>KV2-VT3</w:t>
      </w:r>
    </w:p>
    <w:p>
      <w:r>
        <w:t>Đường Tỉnh 933B</w:t>
      </w:r>
    </w:p>
    <w:p>
      <w:r>
        <w:t>Hết đường (ấp Bình Du B)</w:t>
      </w:r>
    </w:p>
    <w:p>
      <w:r>
        <w:t>1,35</w:t>
      </w:r>
    </w:p>
    <w:p>
      <w:r>
        <w:t>17</w:t>
      </w:r>
    </w:p>
    <w:p>
      <w:r>
        <w:t>Đường đal Rạch Lớn- Xóm Mới</w:t>
      </w:r>
    </w:p>
    <w:p>
      <w:r>
        <w:t>KV2-VT3</w:t>
      </w:r>
    </w:p>
    <w:p>
      <w:r>
        <w:t>Đường Tỉnh 933B</w:t>
      </w:r>
    </w:p>
    <w:p>
      <w:r>
        <w:t>Hết đường (ấp Bình Du B)</w:t>
      </w:r>
    </w:p>
    <w:p>
      <w:r>
        <w:t>1,35</w:t>
      </w:r>
    </w:p>
    <w:p>
      <w:r>
        <w:t>18</w:t>
      </w:r>
    </w:p>
    <w:p>
      <w:r>
        <w:t>Đường đal Xóm Bãi</w:t>
      </w:r>
    </w:p>
    <w:p>
      <w:r>
        <w:t>KV2-VT3</w:t>
      </w:r>
    </w:p>
    <w:p>
      <w:r>
        <w:t>Đường Tỉnh 933B</w:t>
      </w:r>
    </w:p>
    <w:p>
      <w:r>
        <w:t>Hết đường (ấp Bình Du B)</w:t>
      </w:r>
    </w:p>
    <w:p>
      <w:r>
        <w:t>1,35</w:t>
      </w:r>
    </w:p>
    <w:p>
      <w:r>
        <w:t>19</w:t>
      </w:r>
    </w:p>
    <w:p>
      <w:r>
        <w:t>Đường đal Bần Một</w:t>
      </w:r>
    </w:p>
    <w:p>
      <w:r>
        <w:t>KV2-VT3</w:t>
      </w:r>
    </w:p>
    <w:p>
      <w:r>
        <w:t>Đường Tỉnh 933B</w:t>
      </w:r>
    </w:p>
    <w:p>
      <w:r>
        <w:t>Hết đường (ấp Bình Danh A)</w:t>
      </w:r>
    </w:p>
    <w:p>
      <w:r>
        <w:t>1,35</w:t>
      </w:r>
    </w:p>
    <w:p>
      <w:r>
        <w:t>20</w:t>
      </w:r>
    </w:p>
    <w:p>
      <w:r>
        <w:t>Đường đal Bảy Chí</w:t>
      </w:r>
    </w:p>
    <w:p>
      <w:r>
        <w:t>KV2-VT3</w:t>
      </w:r>
    </w:p>
    <w:p>
      <w:r>
        <w:t>Đường Tỉnh 933B</w:t>
      </w:r>
    </w:p>
    <w:p>
      <w:r>
        <w:t>Hết đường (ấp Phạm Thành Hơn A)</w:t>
      </w:r>
    </w:p>
    <w:p>
      <w:r>
        <w:t>1,35</w:t>
      </w:r>
    </w:p>
    <w:p>
      <w:r>
        <w:t>21</w:t>
      </w:r>
    </w:p>
    <w:p>
      <w:r>
        <w:t>Đường đal xóm 3</w:t>
      </w:r>
    </w:p>
    <w:p>
      <w:r>
        <w:t>KV2-VT3</w:t>
      </w:r>
    </w:p>
    <w:p>
      <w:r>
        <w:t>Đường Tỉnh 933B</w:t>
      </w:r>
    </w:p>
    <w:p>
      <w:r>
        <w:t>Hết đường (ấp Phạm Thành Hơn B)</w:t>
      </w:r>
    </w:p>
    <w:p>
      <w:r>
        <w:t>1,35</w:t>
      </w:r>
    </w:p>
    <w:p>
      <w:r>
        <w:t>22</w:t>
      </w:r>
    </w:p>
    <w:p>
      <w:r>
        <w:t>Đường đal xóm Đạo</w:t>
      </w:r>
    </w:p>
    <w:p>
      <w:r>
        <w:t>KV2-VT3</w:t>
      </w:r>
    </w:p>
    <w:p>
      <w:r>
        <w:t>Đường Tỉnh 933B</w:t>
      </w:r>
    </w:p>
    <w:p>
      <w:r>
        <w:t>Hết đường (ấp Phạm Thành Hơn B)</w:t>
      </w:r>
    </w:p>
    <w:p>
      <w:r>
        <w:t>1,35</w:t>
      </w:r>
    </w:p>
    <w:p>
      <w:r>
        <w:t>23</w:t>
      </w:r>
    </w:p>
    <w:p>
      <w:r>
        <w:t>Đường đal ông Lâm</w:t>
      </w:r>
    </w:p>
    <w:p>
      <w:r>
        <w:t>KV2-VT3</w:t>
      </w:r>
    </w:p>
    <w:p>
      <w:r>
        <w:t>Đường Tỉnh 933B</w:t>
      </w:r>
    </w:p>
    <w:p>
      <w:r>
        <w:t>Hết đường (Đê Tả Hữu)</w:t>
      </w:r>
    </w:p>
    <w:p>
      <w:r>
        <w:t>1,35</w:t>
      </w:r>
    </w:p>
    <w:p>
      <w:r>
        <w:t>24</w:t>
      </w:r>
    </w:p>
    <w:p>
      <w:r>
        <w:t>Đường GTNT Rạch Nai</w:t>
      </w:r>
    </w:p>
    <w:p>
      <w:r>
        <w:t>KV2-VT3</w:t>
      </w:r>
    </w:p>
    <w:p>
      <w:r>
        <w:t>Đường Tỉnh 933B</w:t>
      </w:r>
    </w:p>
    <w:p>
      <w:r>
        <w:t>Hết đường (Đê Tả Hữu)</w:t>
      </w:r>
    </w:p>
    <w:p>
      <w:r>
        <w:t>1,35</w:t>
      </w:r>
    </w:p>
    <w:p>
      <w:r>
        <w:t>V</w:t>
      </w:r>
    </w:p>
    <w:p>
      <w:r>
        <w:t>XÃ AN THẠNH 3</w:t>
      </w:r>
    </w:p>
    <w:p>
      <w:r>
        <w:t>1</w:t>
      </w:r>
    </w:p>
    <w:p>
      <w:r>
        <w:t>Đường bên hông chợ Rạch Tráng</w:t>
      </w:r>
    </w:p>
    <w:p>
      <w:r>
        <w:t>ĐB</w:t>
      </w:r>
    </w:p>
    <w:p>
      <w:r>
        <w:t>Đầu ranh đất ông Út Nhịn</w:t>
      </w:r>
    </w:p>
    <w:p>
      <w:r>
        <w:t>Hết ranh đất Trang Văn Gầm</w:t>
      </w:r>
    </w:p>
    <w:p>
      <w:r>
        <w:t>1,20</w:t>
      </w:r>
    </w:p>
    <w:p>
      <w:r>
        <w:t>ĐB</w:t>
      </w:r>
    </w:p>
    <w:p>
      <w:r>
        <w:t>Đầu ranh đất ông Ứng</w:t>
      </w:r>
    </w:p>
    <w:p>
      <w:r>
        <w:t>Hết ranh đất Lương Hoàng Thiện</w:t>
      </w:r>
    </w:p>
    <w:p>
      <w:r>
        <w:t>1,20</w:t>
      </w:r>
    </w:p>
    <w:p>
      <w:r>
        <w:t>2</w:t>
      </w:r>
    </w:p>
    <w:p>
      <w:r>
        <w:t>Lộ dal trước chợ Rạch Tráng</w:t>
      </w:r>
    </w:p>
    <w:p>
      <w:r>
        <w:t>ĐB</w:t>
      </w:r>
    </w:p>
    <w:p>
      <w:r>
        <w:t>Đầu ranh đất Trương Văn Khâm</w:t>
      </w:r>
    </w:p>
    <w:p>
      <w:r>
        <w:t>Hết ranh đất Nguyên Văn Ân</w:t>
      </w:r>
    </w:p>
    <w:p>
      <w:r>
        <w:t>1,20</w:t>
      </w:r>
    </w:p>
    <w:p>
      <w:r>
        <w:t>3</w:t>
      </w:r>
    </w:p>
    <w:p>
      <w:r>
        <w:t>Đường dal sau chợ Rạch Tráng</w:t>
      </w:r>
    </w:p>
    <w:p>
      <w:r>
        <w:t>KV1-VT1</w:t>
      </w:r>
    </w:p>
    <w:p>
      <w:r>
        <w:t>Đầu ranh đất  ông Nghĩa</w:t>
      </w:r>
    </w:p>
    <w:p>
      <w:r>
        <w:t>Hết ranh Nhà ông Minh và ông Ngon</w:t>
      </w:r>
    </w:p>
    <w:p>
      <w:r>
        <w:t>1,20</w:t>
      </w:r>
    </w:p>
    <w:p>
      <w:r>
        <w:t>4</w:t>
      </w:r>
    </w:p>
    <w:p>
      <w:r>
        <w:t>Đường dal mé sông</w:t>
      </w:r>
    </w:p>
    <w:p>
      <w:r>
        <w:t>KV1-VT1</w:t>
      </w:r>
    </w:p>
    <w:p>
      <w:r>
        <w:t>Đầu ranh đất Sáu Cứng</w:t>
      </w:r>
    </w:p>
    <w:p>
      <w:r>
        <w:t>Xẻo Ông Đồng</w:t>
      </w:r>
    </w:p>
    <w:p>
      <w:r>
        <w:t>1,20</w:t>
      </w:r>
    </w:p>
    <w:p>
      <w:r>
        <w:t>5</w:t>
      </w:r>
    </w:p>
    <w:p>
      <w:r>
        <w:t>Đường dal</w:t>
      </w:r>
    </w:p>
    <w:p>
      <w:r>
        <w:t>KV1-VT1</w:t>
      </w:r>
    </w:p>
    <w:p>
      <w:r>
        <w:t>Đầu ranh đất Mười Phấn</w:t>
      </w:r>
    </w:p>
    <w:p>
      <w:r>
        <w:t>Hết ranh đất ông Gầm</w:t>
      </w:r>
    </w:p>
    <w:p>
      <w:r>
        <w:t>1,20</w:t>
      </w:r>
    </w:p>
    <w:p>
      <w:r>
        <w:t>KV1-VT2</w:t>
      </w:r>
    </w:p>
    <w:p>
      <w:r>
        <w:t>Giáp đường tỉnh 934</w:t>
      </w:r>
    </w:p>
    <w:p>
      <w:r>
        <w:t>Giáp ranh đất ông Gầm</w:t>
      </w:r>
    </w:p>
    <w:p>
      <w:r>
        <w:t>1,20</w:t>
      </w:r>
    </w:p>
    <w:p>
      <w:r>
        <w:t>6</w:t>
      </w:r>
    </w:p>
    <w:p>
      <w:r>
        <w:t>Tỉnh Lộ 933B</w:t>
      </w:r>
    </w:p>
    <w:p>
      <w:r>
        <w:t>KV2-VT2</w:t>
      </w:r>
    </w:p>
    <w:p>
      <w:r>
        <w:t>Giáp đường dal Mù U Giáp Ranh An Thạnh II</w:t>
      </w:r>
    </w:p>
    <w:p>
      <w:r>
        <w:t>Hết ranh đất Tư Trực</w:t>
      </w:r>
    </w:p>
    <w:p>
      <w:r>
        <w:t>1,26</w:t>
      </w:r>
    </w:p>
    <w:p>
      <w:r>
        <w:t>KV2-VT1</w:t>
      </w:r>
    </w:p>
    <w:p>
      <w:r>
        <w:t>Giáp ranh đất ông Tư Trực</w:t>
      </w:r>
    </w:p>
    <w:p>
      <w:r>
        <w:t>Lộ dal ông Sáu</w:t>
      </w:r>
    </w:p>
    <w:p>
      <w:r>
        <w:t>1,30</w:t>
      </w:r>
    </w:p>
    <w:p>
      <w:r>
        <w:t>KV1-VT3</w:t>
      </w:r>
    </w:p>
    <w:p>
      <w:r>
        <w:t>Lộ dal ông Sáu</w:t>
      </w:r>
    </w:p>
    <w:p>
      <w:r>
        <w:t>Hết ranh đất ông Chong</w:t>
      </w:r>
    </w:p>
    <w:p>
      <w:r>
        <w:t>1,30</w:t>
      </w:r>
    </w:p>
    <w:p>
      <w:r>
        <w:t>KV1-VT1</w:t>
      </w:r>
    </w:p>
    <w:p>
      <w:r>
        <w:t>Giáp ranh đất ông Chong</w:t>
      </w:r>
    </w:p>
    <w:p>
      <w:r>
        <w:t>Hết ranh đất ông Oanh</w:t>
      </w:r>
    </w:p>
    <w:p>
      <w:r>
        <w:t>1,25</w:t>
      </w:r>
    </w:p>
    <w:p>
      <w:r>
        <w:t>KV1-VT2</w:t>
      </w:r>
    </w:p>
    <w:p>
      <w:r>
        <w:t>Đầu ranh đất Tư Giây</w:t>
      </w:r>
    </w:p>
    <w:p>
      <w:r>
        <w:t>Hết ranh đất Trương Văn Hùng</w:t>
      </w:r>
    </w:p>
    <w:p>
      <w:r>
        <w:t>1,30</w:t>
      </w:r>
    </w:p>
    <w:p>
      <w:r>
        <w:t>KV2-VT1</w:t>
      </w:r>
    </w:p>
    <w:p>
      <w:r>
        <w:t>Giáp ranh đất ông Trương Văn Hùng</w:t>
      </w:r>
    </w:p>
    <w:p>
      <w:r>
        <w:t>Lộ dal Rạch Chồi</w:t>
      </w:r>
    </w:p>
    <w:p>
      <w:r>
        <w:t>1,10</w:t>
      </w:r>
    </w:p>
    <w:p>
      <w:r>
        <w:t>KV2-VT2</w:t>
      </w:r>
    </w:p>
    <w:p>
      <w:r>
        <w:t>Lộ dal Rạch Chồi</w:t>
      </w:r>
    </w:p>
    <w:p>
      <w:r>
        <w:t>Hết ranh đất Hai Trừ</w:t>
      </w:r>
    </w:p>
    <w:p>
      <w:r>
        <w:t>1,20</w:t>
      </w:r>
    </w:p>
    <w:p>
      <w:r>
        <w:t>KV2-VT2</w:t>
      </w:r>
    </w:p>
    <w:p>
      <w:r>
        <w:t>Đầu ranh đất Hai Việt</w:t>
      </w:r>
    </w:p>
    <w:p>
      <w:r>
        <w:t>Cầu Kinh Xáng</w:t>
      </w:r>
    </w:p>
    <w:p>
      <w:r>
        <w:t>1,23</w:t>
      </w:r>
    </w:p>
    <w:p>
      <w:r>
        <w:t>7</w:t>
      </w:r>
    </w:p>
    <w:p>
      <w:r>
        <w:t>Đường dal</w:t>
      </w:r>
    </w:p>
    <w:p>
      <w:r>
        <w:t>KV1-VT2</w:t>
      </w:r>
    </w:p>
    <w:p>
      <w:r>
        <w:t>Rạch Mương Cột</w:t>
      </w:r>
    </w:p>
    <w:p>
      <w:r>
        <w:t>Hết đất Quán Sang</w:t>
      </w:r>
    </w:p>
    <w:p>
      <w:r>
        <w:t>1,20</w:t>
      </w:r>
    </w:p>
    <w:p>
      <w:r>
        <w:t>8</w:t>
      </w:r>
    </w:p>
    <w:p>
      <w:r>
        <w:t>Đường dal Trạm Y Tế</w:t>
      </w:r>
    </w:p>
    <w:p>
      <w:r>
        <w:t>KV1-VT1</w:t>
      </w:r>
    </w:p>
    <w:p>
      <w:r>
        <w:t>Đầu ranh đất ông Tư Tả</w:t>
      </w:r>
    </w:p>
    <w:p>
      <w:r>
        <w:t>Hết ranh đất Trại Cưa Út Lắm</w:t>
      </w:r>
    </w:p>
    <w:p>
      <w:r>
        <w:t>1,10</w:t>
      </w:r>
    </w:p>
    <w:p>
      <w:r>
        <w:t>KV1-VT2</w:t>
      </w:r>
    </w:p>
    <w:p>
      <w:r>
        <w:t>Giáp ranh Trại cưa Út Lăm</w:t>
      </w:r>
    </w:p>
    <w:p>
      <w:r>
        <w:t>Rạch Mương Cột</w:t>
      </w:r>
    </w:p>
    <w:p>
      <w:r>
        <w:t>1,10</w:t>
      </w:r>
    </w:p>
    <w:p>
      <w:r>
        <w:t>9</w:t>
      </w:r>
    </w:p>
    <w:p>
      <w:r>
        <w:t>Đường tỉnh 934</w:t>
      </w:r>
    </w:p>
    <w:p>
      <w:r>
        <w:t>KV1-VT2</w:t>
      </w:r>
    </w:p>
    <w:p>
      <w:r>
        <w:t>Cầu Mới</w:t>
      </w:r>
    </w:p>
    <w:p>
      <w:r>
        <w:t>Cầu Ba Hùm</w:t>
      </w:r>
    </w:p>
    <w:p>
      <w:r>
        <w:t>1,40</w:t>
      </w:r>
    </w:p>
    <w:p>
      <w:r>
        <w:t>KV1-VT3</w:t>
      </w:r>
    </w:p>
    <w:p>
      <w:r>
        <w:t>Cầu Ba Hùm</w:t>
      </w:r>
    </w:p>
    <w:p>
      <w:r>
        <w:t>Cầu Rạch Voi</w:t>
      </w:r>
    </w:p>
    <w:p>
      <w:r>
        <w:t>1,40</w:t>
      </w:r>
    </w:p>
    <w:p>
      <w:r>
        <w:t>10</w:t>
      </w:r>
    </w:p>
    <w:p>
      <w:r>
        <w:t>Đường dal ông Tám</w:t>
      </w:r>
    </w:p>
    <w:p>
      <w:r>
        <w:t>KV1-VT2</w:t>
      </w:r>
    </w:p>
    <w:p>
      <w:r>
        <w:t>Đầu ranh đất thầy Vũ</w:t>
      </w:r>
    </w:p>
    <w:p>
      <w:r>
        <w:t>Cầu Bà Hời</w:t>
      </w:r>
    </w:p>
    <w:p>
      <w:r>
        <w:t>1,20</w:t>
      </w:r>
    </w:p>
    <w:p>
      <w:r>
        <w:t>KV2-VT3</w:t>
      </w:r>
    </w:p>
    <w:p>
      <w:r>
        <w:t>Đầu ranh đất ông Kiên</w:t>
      </w:r>
    </w:p>
    <w:p>
      <w:r>
        <w:t>Hết ranh đất ông Minh</w:t>
      </w:r>
    </w:p>
    <w:p>
      <w:r>
        <w:t>1,25</w:t>
      </w:r>
    </w:p>
    <w:p>
      <w:r>
        <w:t>11</w:t>
      </w:r>
    </w:p>
    <w:p>
      <w:r>
        <w:t>Đường Dal An Quới</w:t>
      </w:r>
    </w:p>
    <w:p>
      <w:r>
        <w:t>KV2-VT3</w:t>
      </w:r>
    </w:p>
    <w:p>
      <w:r>
        <w:t>Đầu ranh đất ông Khởi</w:t>
      </w:r>
    </w:p>
    <w:p>
      <w:r>
        <w:t>Hết ranh đất ông Cảnh</w:t>
      </w:r>
    </w:p>
    <w:p>
      <w:r>
        <w:t>1,25</w:t>
      </w:r>
    </w:p>
    <w:p>
      <w:r>
        <w:t>12</w:t>
      </w:r>
    </w:p>
    <w:p>
      <w:r>
        <w:t>Đường Dal ông Sáu</w:t>
      </w:r>
    </w:p>
    <w:p>
      <w:r>
        <w:t>KV2-VT3</w:t>
      </w:r>
    </w:p>
    <w:p>
      <w:r>
        <w:t>Đầu ranh đất ông Thọ</w:t>
      </w:r>
    </w:p>
    <w:p>
      <w:r>
        <w:t>Hết ranh đất ông Sáu</w:t>
      </w:r>
    </w:p>
    <w:p>
      <w:r>
        <w:t>1,25</w:t>
      </w:r>
    </w:p>
    <w:p>
      <w:r>
        <w:t>13</w:t>
      </w:r>
    </w:p>
    <w:p>
      <w:r>
        <w:t>Đường Dal Mù U</w:t>
      </w:r>
    </w:p>
    <w:p>
      <w:r>
        <w:t>KV2-VT3</w:t>
      </w:r>
    </w:p>
    <w:p>
      <w:r>
        <w:t>Đầu ranh đất ông Diệp</w:t>
      </w:r>
    </w:p>
    <w:p>
      <w:r>
        <w:t>Hết ranh đất ông Nam</w:t>
      </w:r>
    </w:p>
    <w:p>
      <w:r>
        <w:t>1,25</w:t>
      </w:r>
    </w:p>
    <w:p>
      <w:r>
        <w:t>14</w:t>
      </w:r>
    </w:p>
    <w:p>
      <w:r>
        <w:t>Đường Dal rạch Chổi</w:t>
      </w:r>
    </w:p>
    <w:p>
      <w:r>
        <w:t>KV2-VT3</w:t>
      </w:r>
    </w:p>
    <w:p>
      <w:r>
        <w:t>Đầu ranh đất ông Đô</w:t>
      </w:r>
    </w:p>
    <w:p>
      <w:r>
        <w:t>Hết ranh đất ông Tuấn</w:t>
      </w:r>
    </w:p>
    <w:p>
      <w:r>
        <w:t>1,25</w:t>
      </w:r>
    </w:p>
    <w:p>
      <w:r>
        <w:t>15</w:t>
      </w:r>
    </w:p>
    <w:p>
      <w:r>
        <w:t>Đường Dal Biên Phòng 634</w:t>
      </w:r>
    </w:p>
    <w:p>
      <w:r>
        <w:t>KV2-VT3</w:t>
      </w:r>
    </w:p>
    <w:p>
      <w:r>
        <w:t>Đầu ranh đất ông Mới</w:t>
      </w:r>
    </w:p>
    <w:p>
      <w:r>
        <w:t>Hết ranh đất ông Tròn</w:t>
      </w:r>
    </w:p>
    <w:p>
      <w:r>
        <w:t>1,25</w:t>
      </w:r>
    </w:p>
    <w:p>
      <w:r>
        <w:t>16</w:t>
      </w:r>
    </w:p>
    <w:p>
      <w:r>
        <w:t>Đường Dal 416</w:t>
      </w:r>
    </w:p>
    <w:p>
      <w:r>
        <w:t>KV2-VT3</w:t>
      </w:r>
    </w:p>
    <w:p>
      <w:r>
        <w:t>Đầu ranh đất bà Liên</w:t>
      </w:r>
    </w:p>
    <w:p>
      <w:r>
        <w:t>Cầu 8 Bực</w:t>
      </w:r>
    </w:p>
    <w:p>
      <w:r>
        <w:t>1,25</w:t>
      </w:r>
    </w:p>
    <w:p>
      <w:r>
        <w:t>17</w:t>
      </w:r>
    </w:p>
    <w:p>
      <w:r>
        <w:t>Đường Dal Vàm Hồ</w:t>
      </w:r>
    </w:p>
    <w:p>
      <w:r>
        <w:t>KV2-VT3</w:t>
      </w:r>
    </w:p>
    <w:p>
      <w:r>
        <w:t>Đầu ranh đất ông Long</w:t>
      </w:r>
    </w:p>
    <w:p>
      <w:r>
        <w:t>Hết ranh đất ông Phận</w:t>
      </w:r>
    </w:p>
    <w:p>
      <w:r>
        <w:t>1,25</w:t>
      </w:r>
    </w:p>
    <w:p>
      <w:r>
        <w:t>18</w:t>
      </w:r>
    </w:p>
    <w:p>
      <w:r>
        <w:t>Đường dal ngọn Rạch Chốt</w:t>
      </w:r>
    </w:p>
    <w:p>
      <w:r>
        <w:t>KV2-VT3</w:t>
      </w:r>
    </w:p>
    <w:p>
      <w:r>
        <w:t>Đầu ranh đất ông Thạch Rết</w:t>
      </w:r>
    </w:p>
    <w:p>
      <w:r>
        <w:t>Hết ranh đất ông Dương Văn Cường</w:t>
      </w:r>
    </w:p>
    <w:p>
      <w:r>
        <w:t>1,25</w:t>
      </w:r>
    </w:p>
    <w:p>
      <w:r>
        <w:t>19</w:t>
      </w:r>
    </w:p>
    <w:p>
      <w:r>
        <w:t>Đường GTNT Rạch Chốt 1</w:t>
      </w:r>
    </w:p>
    <w:p>
      <w:r>
        <w:t>KV2-VT3</w:t>
      </w:r>
    </w:p>
    <w:p>
      <w:r>
        <w:t>Đầu ranh đất ông Trần Văn Minh</w:t>
      </w:r>
    </w:p>
    <w:p>
      <w:r>
        <w:t>Hết ranh đất ông Trần Văn Cò</w:t>
      </w:r>
    </w:p>
    <w:p>
      <w:r>
        <w:t>1,25</w:t>
      </w:r>
    </w:p>
    <w:p>
      <w:r>
        <w:t>20</w:t>
      </w:r>
    </w:p>
    <w:p>
      <w:r>
        <w:t>Đường đal Vàm Rạch Tráng</w:t>
      </w:r>
    </w:p>
    <w:p>
      <w:r>
        <w:t>KV2-VT3</w:t>
      </w:r>
    </w:p>
    <w:p>
      <w:r>
        <w:t>Đầu ranh đất ông Hà Văn Cồ</w:t>
      </w:r>
    </w:p>
    <w:p>
      <w:r>
        <w:t>Hết ranh đất ông Trương Văn Tặng</w:t>
      </w:r>
    </w:p>
    <w:p>
      <w:r>
        <w:t>1,23</w:t>
      </w:r>
    </w:p>
    <w:p>
      <w:r>
        <w:t>21</w:t>
      </w:r>
    </w:p>
    <w:p>
      <w:r>
        <w:t>Đường GTNT Ruột Ngựa</w:t>
      </w:r>
    </w:p>
    <w:p>
      <w:r>
        <w:t>KV2-V13</w:t>
      </w:r>
    </w:p>
    <w:p>
      <w:r>
        <w:t>Đầu ranh đất ông Ngô Văn Bồi</w:t>
      </w:r>
    </w:p>
    <w:p>
      <w:r>
        <w:t>Hết ranh đất ông Lê Văn Núi</w:t>
      </w:r>
    </w:p>
    <w:p>
      <w:r>
        <w:t>1,25</w:t>
      </w:r>
    </w:p>
    <w:p>
      <w:r>
        <w:t>22</w:t>
      </w:r>
    </w:p>
    <w:p>
      <w:r>
        <w:t>Đường GTNT Ruột Ngựa 2</w:t>
      </w:r>
    </w:p>
    <w:p>
      <w:r>
        <w:t>KV2-VT3</w:t>
      </w:r>
    </w:p>
    <w:p>
      <w:r>
        <w:t>Đầu ranh đất ông Phan Văn Ngọc</w:t>
      </w:r>
    </w:p>
    <w:p>
      <w:r>
        <w:t>Hết ranh đất ông Huỳnh Văn Khởi</w:t>
      </w:r>
    </w:p>
    <w:p>
      <w:r>
        <w:t>1,25</w:t>
      </w:r>
    </w:p>
    <w:p>
      <w:r>
        <w:t>23</w:t>
      </w:r>
    </w:p>
    <w:p>
      <w:r>
        <w:t>Đường GTNT Ngã Cái</w:t>
      </w:r>
    </w:p>
    <w:p>
      <w:r>
        <w:t>KV2-VT3</w:t>
      </w:r>
    </w:p>
    <w:p>
      <w:r>
        <w:t>Đầu ranh đất ông Trần Bình Luận</w:t>
      </w:r>
    </w:p>
    <w:p>
      <w:r>
        <w:t>Hết ranh đất ông Huỳnh Văn Phương</w:t>
      </w:r>
    </w:p>
    <w:p>
      <w:r>
        <w:t>1,25</w:t>
      </w:r>
    </w:p>
    <w:p>
      <w:r>
        <w:t>24</w:t>
      </w:r>
    </w:p>
    <w:p>
      <w:r>
        <w:t>Đường GTNT An Nghiệp</w:t>
      </w:r>
    </w:p>
    <w:p>
      <w:r>
        <w:t>KV2-VT3</w:t>
      </w:r>
    </w:p>
    <w:p>
      <w:r>
        <w:t>Đầu ranh đất ông Ngô Văn Trào</w:t>
      </w:r>
    </w:p>
    <w:p>
      <w:r>
        <w:t>Hết ranh đất ông Nguyễn Văn Chính</w:t>
      </w:r>
    </w:p>
    <w:p>
      <w:r>
        <w:t>1,25</w:t>
      </w:r>
    </w:p>
    <w:p>
      <w:r>
        <w:t>VI</w:t>
      </w:r>
    </w:p>
    <w:p>
      <w:r>
        <w:t>XÃ AN THẠNH NAM</w:t>
      </w:r>
    </w:p>
    <w:p>
      <w:r>
        <w:t>1</w:t>
      </w:r>
    </w:p>
    <w:p>
      <w:r>
        <w:t>Đường tỉnh 934-933B</w:t>
      </w:r>
    </w:p>
    <w:p>
      <w:r>
        <w:t>KV1-VT1</w:t>
      </w:r>
    </w:p>
    <w:p>
      <w:r>
        <w:t>Giáp đê bao biển</w:t>
      </w:r>
    </w:p>
    <w:p>
      <w:r>
        <w:t>Hết ranh đất Út Hậu</w:t>
      </w:r>
    </w:p>
    <w:p>
      <w:r>
        <w:t>1,50</w:t>
      </w:r>
    </w:p>
    <w:p>
      <w:r>
        <w:t>KV1-VT2</w:t>
      </w:r>
    </w:p>
    <w:p>
      <w:r>
        <w:t>Giáp ranh đất Út Hậu</w:t>
      </w:r>
    </w:p>
    <w:p>
      <w:r>
        <w:t>Cầu Năm Lèn</w:t>
      </w:r>
    </w:p>
    <w:p>
      <w:r>
        <w:t>1,50</w:t>
      </w:r>
    </w:p>
    <w:p>
      <w:r>
        <w:t>KV1-VT3</w:t>
      </w:r>
    </w:p>
    <w:p>
      <w:r>
        <w:t>Cầu Năm Lèn</w:t>
      </w:r>
    </w:p>
    <w:p>
      <w:r>
        <w:t>Cầu Năm Tiền</w:t>
      </w:r>
    </w:p>
    <w:p>
      <w:r>
        <w:t>1,50</w:t>
      </w:r>
    </w:p>
    <w:p>
      <w:r>
        <w:t>KV2-VT1</w:t>
      </w:r>
    </w:p>
    <w:p>
      <w:r>
        <w:t>Cầu Năm Tiền</w:t>
      </w:r>
    </w:p>
    <w:p>
      <w:r>
        <w:t>Cầu Rạch Voi</w:t>
      </w:r>
    </w:p>
    <w:p>
      <w:r>
        <w:t>1,50</w:t>
      </w:r>
    </w:p>
    <w:p>
      <w:r>
        <w:t>2</w:t>
      </w:r>
    </w:p>
    <w:p>
      <w:r>
        <w:t>Các tuyến đường dal trên địa bàn xã</w:t>
      </w:r>
    </w:p>
    <w:p>
      <w:r>
        <w:t>KV2-VT2</w:t>
      </w:r>
    </w:p>
    <w:p>
      <w:r>
        <w:t>Đầu ranh đất UBND xã</w:t>
      </w:r>
    </w:p>
    <w:p>
      <w:r>
        <w:t>Hết ranh đất Chín Trường</w:t>
      </w:r>
    </w:p>
    <w:p>
      <w:r>
        <w:t>1,10</w:t>
      </w:r>
    </w:p>
    <w:p>
      <w:r>
        <w:t>KV2-VT2</w:t>
      </w:r>
    </w:p>
    <w:p>
      <w:r>
        <w:t>Cầu rạch Bùng Binh</w:t>
      </w:r>
    </w:p>
    <w:p>
      <w:r>
        <w:t>Bến phà Ba Hùng</w:t>
      </w:r>
    </w:p>
    <w:p>
      <w:r>
        <w:t>1,10</w:t>
      </w:r>
    </w:p>
    <w:p>
      <w:r>
        <w:t>KV2-VT2</w:t>
      </w:r>
    </w:p>
    <w:p>
      <w:r>
        <w:t>Cầu Tám Bực</w:t>
      </w:r>
    </w:p>
    <w:p>
      <w:r>
        <w:t>Cầu T80</w:t>
      </w:r>
    </w:p>
    <w:p>
      <w:r>
        <w:t>1,10</w:t>
      </w:r>
    </w:p>
    <w:p>
      <w:r>
        <w:t>KV2-VT2</w:t>
      </w:r>
    </w:p>
    <w:p>
      <w:r>
        <w:t>Cầu Cây Mắm</w:t>
      </w:r>
    </w:p>
    <w:p>
      <w:r>
        <w:t>Hết ranh đất Năm Khải</w:t>
      </w:r>
    </w:p>
    <w:p>
      <w:r>
        <w:t>1,10</w:t>
      </w:r>
    </w:p>
    <w:p>
      <w:r>
        <w:t>KV2-VT2</w:t>
      </w:r>
    </w:p>
    <w:p>
      <w:r>
        <w:t>Cầu Rạch Năm Tiến</w:t>
      </w:r>
    </w:p>
    <w:p>
      <w:r>
        <w:t>Hết ranh đất ông Ba Sơn</w:t>
      </w:r>
    </w:p>
    <w:p>
      <w:r>
        <w:t>1,10</w:t>
      </w:r>
    </w:p>
    <w:p>
      <w:r>
        <w:t>KV2-VT2</w:t>
      </w:r>
    </w:p>
    <w:p>
      <w:r>
        <w:t>Đầu ranh đất Trường Mầm Non Hoa Sen</w:t>
      </w:r>
    </w:p>
    <w:p>
      <w:r>
        <w:t>Hết ranh đất ông Tài</w:t>
      </w:r>
    </w:p>
    <w:p>
      <w:r>
        <w:t>1,10</w:t>
      </w:r>
    </w:p>
    <w:p>
      <w:r>
        <w:t>KV2-VT2</w:t>
      </w:r>
    </w:p>
    <w:p>
      <w:r>
        <w:t>Đầu ranh đất ông Ngọt</w:t>
      </w:r>
    </w:p>
    <w:p>
      <w:r>
        <w:t>Hết ranh đất ông Tuấn</w:t>
      </w:r>
    </w:p>
    <w:p>
      <w:r>
        <w:t>1,10</w:t>
      </w:r>
    </w:p>
    <w:p>
      <w:r>
        <w:t>KV2-VT2</w:t>
      </w:r>
    </w:p>
    <w:p>
      <w:r>
        <w:t>Cầu Rạch Su</w:t>
      </w:r>
    </w:p>
    <w:p>
      <w:r>
        <w:t>Hết ranh đất ông Ngọc</w:t>
      </w:r>
    </w:p>
    <w:p>
      <w:r>
        <w:t>1,10</w:t>
      </w:r>
    </w:p>
    <w:p>
      <w:r>
        <w:t>3</w:t>
      </w:r>
    </w:p>
    <w:p>
      <w:r>
        <w:t>Các tuyến đường dal trên địa bàn xã</w:t>
      </w:r>
    </w:p>
    <w:p>
      <w:r>
        <w:t>KV2-VT2</w:t>
      </w:r>
    </w:p>
    <w:p>
      <w:r>
        <w:t>Cầu Năm Tiền</w:t>
      </w:r>
    </w:p>
    <w:p>
      <w:r>
        <w:t>Hết ranh đất ông Tòng</w:t>
      </w:r>
    </w:p>
    <w:p>
      <w:r>
        <w:t>1,10</w:t>
      </w:r>
    </w:p>
    <w:p>
      <w:r>
        <w:t>KV2-VT2</w:t>
      </w:r>
    </w:p>
    <w:p>
      <w:r>
        <w:t>Cầu Năm Tới</w:t>
      </w:r>
    </w:p>
    <w:p>
      <w:r>
        <w:t>Hết ranh đất Cô Ngọc</w:t>
      </w:r>
    </w:p>
    <w:p>
      <w:r>
        <w:t>1,10</w:t>
      </w:r>
    </w:p>
    <w:p>
      <w:r>
        <w:t>KV2-VT2</w:t>
      </w:r>
    </w:p>
    <w:p>
      <w:r>
        <w:t>Cầu Năm Lèn</w:t>
      </w:r>
    </w:p>
    <w:p>
      <w:r>
        <w:t>Hết ranh đất Tư Nam</w:t>
      </w:r>
    </w:p>
    <w:p>
      <w:r>
        <w:t>1,10</w:t>
      </w:r>
    </w:p>
    <w:p>
      <w:r>
        <w:t>KV2-VT2</w:t>
      </w:r>
    </w:p>
    <w:p>
      <w:r>
        <w:t>Cầu Thạch Lãnh (giai đoạn 3)</w:t>
      </w:r>
    </w:p>
    <w:p>
      <w:r>
        <w:t>Đường tỉnh 933B</w:t>
      </w:r>
    </w:p>
    <w:p>
      <w:r>
        <w:t>1,10</w:t>
      </w:r>
    </w:p>
    <w:p>
      <w:r>
        <w:t>KV2-VT2</w:t>
      </w:r>
    </w:p>
    <w:p>
      <w:r>
        <w:t>Cầu vuông 35A</w:t>
      </w:r>
    </w:p>
    <w:p>
      <w:r>
        <w:t>Đê bao biển</w:t>
      </w:r>
    </w:p>
    <w:p>
      <w:r>
        <w:t>1,10</w:t>
      </w:r>
    </w:p>
    <w:p>
      <w:r>
        <w:t>4</w:t>
      </w:r>
    </w:p>
    <w:p>
      <w:r>
        <w:t>Lộ nhựa Rạch ông Sum</w:t>
      </w:r>
    </w:p>
    <w:p>
      <w:r>
        <w:t>KV2-VT2</w:t>
      </w:r>
    </w:p>
    <w:p>
      <w:r>
        <w:t>Giáp Tỉnh lộ 933B</w:t>
      </w:r>
    </w:p>
    <w:p>
      <w:r>
        <w:t>Hết đất ông Hới</w:t>
      </w:r>
    </w:p>
    <w:p>
      <w:r>
        <w:t>1,10</w:t>
      </w:r>
    </w:p>
    <w:p>
      <w:r>
        <w:t>5</w:t>
      </w:r>
    </w:p>
    <w:p>
      <w:r>
        <w:t>Lộ đal rạch Sáu Vấn</w:t>
      </w:r>
    </w:p>
    <w:p>
      <w:r>
        <w:t>KV2-VT2</w:t>
      </w:r>
    </w:p>
    <w:p>
      <w:r>
        <w:t>Giáp Tỉnh lộ 933B</w:t>
      </w:r>
    </w:p>
    <w:p>
      <w:r>
        <w:t>Miếu Sáu Vấn</w:t>
      </w:r>
    </w:p>
    <w:p>
      <w:r>
        <w:t>1,10</w:t>
      </w:r>
    </w:p>
    <w:p>
      <w:r>
        <w:t>6</w:t>
      </w:r>
    </w:p>
    <w:p>
      <w:r>
        <w:t>Lộ đal</w:t>
      </w:r>
    </w:p>
    <w:p>
      <w:r>
        <w:t>KV2-VT2</w:t>
      </w:r>
    </w:p>
    <w:p>
      <w:r>
        <w:t>Giáp Tỉnh lộ 933B</w:t>
      </w:r>
    </w:p>
    <w:p>
      <w:r>
        <w:t>Cống số 4</w:t>
      </w:r>
    </w:p>
    <w:p>
      <w:r>
        <w:t>1,10</w:t>
      </w:r>
    </w:p>
    <w:p>
      <w:r>
        <w:t>7</w:t>
      </w:r>
    </w:p>
    <w:p>
      <w:r>
        <w:t>Lộ đal kênh Sáu Thước</w:t>
      </w:r>
    </w:p>
    <w:p>
      <w:r>
        <w:t>KV2-VT2</w:t>
      </w:r>
    </w:p>
    <w:p>
      <w:r>
        <w:t>Giáp Tỉnh lộ 933B</w:t>
      </w:r>
    </w:p>
    <w:p>
      <w:r>
        <w:t>Hết ranh đất ông Thành</w:t>
      </w:r>
    </w:p>
    <w:p>
      <w:r>
        <w:t>1,10</w:t>
      </w:r>
    </w:p>
    <w:p>
      <w:r>
        <w:t>VII</w:t>
      </w:r>
    </w:p>
    <w:p>
      <w:r>
        <w:t>XÃ AN THẠNH ĐÔNG</w:t>
      </w:r>
    </w:p>
    <w:p>
      <w:r>
        <w:t>1</w:t>
      </w:r>
    </w:p>
    <w:p>
      <w:r>
        <w:t>Đường đal UBND xã</w:t>
      </w:r>
    </w:p>
    <w:p>
      <w:r>
        <w:t>KV2-VT1</w:t>
      </w:r>
    </w:p>
    <w:p>
      <w:r>
        <w:t>Cầu Lòng Đầm.</w:t>
      </w:r>
    </w:p>
    <w:p>
      <w:r>
        <w:t>Bến phà Lòng Đầm</w:t>
      </w:r>
    </w:p>
    <w:p>
      <w:r>
        <w:t>1,20</w:t>
      </w:r>
    </w:p>
    <w:p>
      <w:r>
        <w:t>2</w:t>
      </w:r>
    </w:p>
    <w:p>
      <w:r>
        <w:t>Đường đền thờ Bác</w:t>
      </w:r>
    </w:p>
    <w:p>
      <w:r>
        <w:t>KV2-VT1</w:t>
      </w:r>
    </w:p>
    <w:p>
      <w:r>
        <w:t>Cầu Lòng Đầm.</w:t>
      </w:r>
    </w:p>
    <w:p>
      <w:r>
        <w:t>Bến phà cũ</w:t>
      </w:r>
    </w:p>
    <w:p>
      <w:r>
        <w:t>1,20</w:t>
      </w:r>
    </w:p>
    <w:p>
      <w:r>
        <w:t>3</w:t>
      </w:r>
    </w:p>
    <w:p>
      <w:r>
        <w:t>Lộ tẻ Vàm Tắc</w:t>
      </w:r>
    </w:p>
    <w:p>
      <w:r>
        <w:t>KV2-VT2</w:t>
      </w:r>
    </w:p>
    <w:p>
      <w:r>
        <w:t>Cầu Lòng Đầm.</w:t>
      </w:r>
    </w:p>
    <w:p>
      <w:r>
        <w:t>Bến phà Vàm Tắc</w:t>
      </w:r>
    </w:p>
    <w:p>
      <w:r>
        <w:t>1,20</w:t>
      </w:r>
    </w:p>
    <w:p>
      <w:r>
        <w:t>4</w:t>
      </w:r>
    </w:p>
    <w:p>
      <w:r>
        <w:t>Đường Trung tâm xã (đường ô tô)</w:t>
      </w:r>
    </w:p>
    <w:p>
      <w:r>
        <w:t>KV1-VT1</w:t>
      </w:r>
    </w:p>
    <w:p>
      <w:r>
        <w:t>Cầu Bến Bạ</w:t>
      </w:r>
    </w:p>
    <w:p>
      <w:r>
        <w:t>Ngã ba ấp Chương Công Nhật</w:t>
      </w:r>
    </w:p>
    <w:p>
      <w:r>
        <w:t>1,10</w:t>
      </w:r>
    </w:p>
    <w:p>
      <w:r>
        <w:t>KV1-VT2</w:t>
      </w:r>
    </w:p>
    <w:p>
      <w:r>
        <w:t>Ngã ba ấp Chương Công Nhật</w:t>
      </w:r>
    </w:p>
    <w:p>
      <w:r>
        <w:t>Cầu Lòng Đầm.</w:t>
      </w:r>
    </w:p>
    <w:p>
      <w:r>
        <w:t>1,10</w:t>
      </w:r>
    </w:p>
    <w:p>
      <w:r>
        <w:t>5</w:t>
      </w:r>
    </w:p>
    <w:p>
      <w:r>
        <w:t>Đường Trung tâm xã</w:t>
      </w:r>
    </w:p>
    <w:p>
      <w:r>
        <w:t>KV1-VT1</w:t>
      </w:r>
    </w:p>
    <w:p>
      <w:r>
        <w:t>Giáp đường ôtô</w:t>
      </w:r>
    </w:p>
    <w:p>
      <w:r>
        <w:t>Hết đường (ấp Đặng Trung Tiến)</w:t>
      </w:r>
    </w:p>
    <w:p>
      <w:r>
        <w:t>1,20</w:t>
      </w:r>
    </w:p>
    <w:p>
      <w:r>
        <w:t>KV1-VT2</w:t>
      </w:r>
    </w:p>
    <w:p>
      <w:r>
        <w:t>Cầu Lòng Đầm.</w:t>
      </w:r>
    </w:p>
    <w:p>
      <w:r>
        <w:t>Hết ranh đất Điều Văn Toàn</w:t>
      </w:r>
    </w:p>
    <w:p>
      <w:r>
        <w:t>1,25</w:t>
      </w:r>
    </w:p>
    <w:p>
      <w:r>
        <w:t>KV1-VT3</w:t>
      </w:r>
    </w:p>
    <w:p>
      <w:r>
        <w:t>Giáp ranh đất Điền Văn Toàn</w:t>
      </w:r>
    </w:p>
    <w:p>
      <w:r>
        <w:t>Cầu Rạch Giữa</w:t>
      </w:r>
    </w:p>
    <w:p>
      <w:r>
        <w:t>1,25</w:t>
      </w:r>
    </w:p>
    <w:p>
      <w:r>
        <w:t>KV2-VT1</w:t>
      </w:r>
    </w:p>
    <w:p>
      <w:r>
        <w:t>Cầu Rạch Giữa</w:t>
      </w:r>
    </w:p>
    <w:p>
      <w:r>
        <w:t>Hết đường</w:t>
      </w:r>
    </w:p>
    <w:p>
      <w:r>
        <w:t>1,25</w:t>
      </w:r>
    </w:p>
    <w:p>
      <w:r>
        <w:t>6</w:t>
      </w:r>
    </w:p>
    <w:p>
      <w:r>
        <w:t>Lộ tẻ Bến Đá</w:t>
      </w:r>
    </w:p>
    <w:p>
      <w:r>
        <w:t>KV2-VT1</w:t>
      </w:r>
    </w:p>
    <w:p>
      <w:r>
        <w:t>Đường Trung tâm xã</w:t>
      </w:r>
    </w:p>
    <w:p>
      <w:r>
        <w:t>Hết đường</w:t>
      </w:r>
    </w:p>
    <w:p>
      <w:r>
        <w:t>1,20</w:t>
      </w:r>
    </w:p>
    <w:p>
      <w:r>
        <w:t>7</w:t>
      </w:r>
    </w:p>
    <w:p>
      <w:r>
        <w:t>Lộ tẻ Rạch Giữa</w:t>
      </w:r>
    </w:p>
    <w:p>
      <w:r>
        <w:t>KV2-VT1</w:t>
      </w:r>
    </w:p>
    <w:p>
      <w:r>
        <w:t>Đường Trung tâm xã</w:t>
      </w:r>
    </w:p>
    <w:p>
      <w:r>
        <w:t>Hết đường</w:t>
      </w:r>
    </w:p>
    <w:p>
      <w:r>
        <w:t>1,20</w:t>
      </w:r>
    </w:p>
    <w:p>
      <w:r>
        <w:t>8</w:t>
      </w:r>
    </w:p>
    <w:p>
      <w:r>
        <w:t>Đường dal bến phà Rạch Tráng</w:t>
      </w:r>
    </w:p>
    <w:p>
      <w:r>
        <w:t>KV2-VT2</w:t>
      </w:r>
    </w:p>
    <w:p>
      <w:r>
        <w:t>Giáp đường Trung tâm xã</w:t>
      </w:r>
    </w:p>
    <w:p>
      <w:r>
        <w:t>bến phà Rạch Tráng (phà 6 Giao)</w:t>
      </w:r>
    </w:p>
    <w:p>
      <w:r>
        <w:t>1,20</w:t>
      </w:r>
    </w:p>
    <w:p>
      <w:r>
        <w:t>9</w:t>
      </w:r>
    </w:p>
    <w:p>
      <w:r>
        <w:t>Đường bến phà Bến Bạ</w:t>
      </w:r>
    </w:p>
    <w:p>
      <w:r>
        <w:t>KV2-VT2</w:t>
      </w:r>
    </w:p>
    <w:p>
      <w:r>
        <w:t>Giáp đường Trung tâm xã</w:t>
      </w:r>
    </w:p>
    <w:p>
      <w:r>
        <w:t>Hết đường</w:t>
      </w:r>
    </w:p>
    <w:p>
      <w:r>
        <w:t>1,20</w:t>
      </w:r>
    </w:p>
    <w:p>
      <w:r>
        <w:t>10</w:t>
      </w:r>
    </w:p>
    <w:p>
      <w:r>
        <w:t>Lộ tẻ Xóm 6</w:t>
      </w:r>
    </w:p>
    <w:p>
      <w:r>
        <w:t>(ấp Trương Công Nhựt)</w:t>
      </w:r>
    </w:p>
    <w:p>
      <w:r>
        <w:t>KV2-VT2</w:t>
      </w:r>
    </w:p>
    <w:p>
      <w:r>
        <w:t>Giáp đường bến phà Bến Bạ</w:t>
      </w:r>
    </w:p>
    <w:p>
      <w:r>
        <w:t>Hết đường</w:t>
      </w:r>
    </w:p>
    <w:p>
      <w:r>
        <w:t>1,20</w:t>
      </w:r>
    </w:p>
    <w:p>
      <w:r>
        <w:t>11</w:t>
      </w:r>
    </w:p>
    <w:p>
      <w:r>
        <w:t>Đường dal khu dân cư số 1 ấp Đặng Trung Tiến</w:t>
      </w:r>
    </w:p>
    <w:p>
      <w:r>
        <w:t>KV2-VT1</w:t>
      </w:r>
    </w:p>
    <w:p>
      <w:r>
        <w:t>Giáp đường Trung tâm xã</w:t>
      </w:r>
    </w:p>
    <w:p>
      <w:r>
        <w:t>Hết đường</w:t>
      </w:r>
    </w:p>
    <w:p>
      <w:r>
        <w:t>1,20</w:t>
      </w:r>
    </w:p>
    <w:p>
      <w:r>
        <w:t>12</w:t>
      </w:r>
    </w:p>
    <w:p>
      <w:r>
        <w:t>Đường dal Bến đò ông Trạng</w:t>
      </w:r>
    </w:p>
    <w:p>
      <w:r>
        <w:t>KV2-VT1</w:t>
      </w:r>
    </w:p>
    <w:p>
      <w:r>
        <w:t>Giáp đường Trung tâm xã</w:t>
      </w:r>
    </w:p>
    <w:p>
      <w:r>
        <w:t>Hết đường</w:t>
      </w:r>
    </w:p>
    <w:p>
      <w:r>
        <w:t>1,20</w:t>
      </w:r>
    </w:p>
    <w:p>
      <w:r>
        <w:t>13</w:t>
      </w:r>
    </w:p>
    <w:p>
      <w:r>
        <w:t>Đường dal nhà ông Ba Bồ</w:t>
      </w:r>
    </w:p>
    <w:p>
      <w:r>
        <w:t>KV2-VT3</w:t>
      </w:r>
    </w:p>
    <w:p>
      <w:r>
        <w:t>Giáp đường Trung tâm xã</w:t>
      </w:r>
    </w:p>
    <w:p>
      <w:r>
        <w:t>Hết đường</w:t>
      </w:r>
    </w:p>
    <w:p>
      <w:r>
        <w:t>1,25</w:t>
      </w:r>
    </w:p>
    <w:p>
      <w:r>
        <w:t>14</w:t>
      </w:r>
    </w:p>
    <w:p>
      <w:r>
        <w:t>Đường dal KDC số 3 (ấp Nguyễn Công Minh)</w:t>
      </w:r>
    </w:p>
    <w:p>
      <w:r>
        <w:t>KV2-VT3</w:t>
      </w:r>
    </w:p>
    <w:p>
      <w:r>
        <w:t>Giáp đường Trung tâm xã</w:t>
      </w:r>
    </w:p>
    <w:p>
      <w:r>
        <w:t>Hết đường</w:t>
      </w:r>
    </w:p>
    <w:p>
      <w:r>
        <w:t>1,25</w:t>
      </w:r>
    </w:p>
    <w:p>
      <w:r>
        <w:t>15</w:t>
      </w:r>
    </w:p>
    <w:p>
      <w:r>
        <w:t>Đường Đê bao Tả - Hữu</w:t>
      </w:r>
    </w:p>
    <w:p>
      <w:r>
        <w:t>KV2-VT3</w:t>
      </w:r>
    </w:p>
    <w:p>
      <w:r>
        <w:t>Suốt tuyến</w:t>
      </w:r>
    </w:p>
    <w:p>
      <w:r>
        <w:t>1,25</w:t>
      </w:r>
    </w:p>
    <w:p>
      <w:r>
        <w:t>16</w:t>
      </w:r>
    </w:p>
    <w:p>
      <w:r>
        <w:t>Lộ dal Ông Ba Sắn</w:t>
      </w:r>
    </w:p>
    <w:p>
      <w:r>
        <w:t>KV2-VT3</w:t>
      </w:r>
    </w:p>
    <w:p>
      <w:r>
        <w:t>Huyện lộ An Thạnh Đông</w:t>
      </w:r>
    </w:p>
    <w:p>
      <w:r>
        <w:t>Sông Trà Vinh</w:t>
      </w:r>
    </w:p>
    <w:p>
      <w:r>
        <w:t>1,25</w:t>
      </w:r>
    </w:p>
    <w:p>
      <w:r>
        <w:t>17</w:t>
      </w:r>
    </w:p>
    <w:p>
      <w:r>
        <w:t>Lộ dal Rạch Đùi ấp Lê Châu B</w:t>
      </w:r>
    </w:p>
    <w:p>
      <w:r>
        <w:t>KV2-VT3</w:t>
      </w:r>
    </w:p>
    <w:p>
      <w:r>
        <w:t>Huyện lộ An Thạnh Đông</w:t>
      </w:r>
    </w:p>
    <w:p>
      <w:r>
        <w:t>Sông Trà Vinh</w:t>
      </w:r>
    </w:p>
    <w:p>
      <w:r>
        <w:t>1,25</w:t>
      </w:r>
    </w:p>
    <w:p>
      <w:r>
        <w:t>18</w:t>
      </w:r>
    </w:p>
    <w:p>
      <w:r>
        <w:t>Đường GTNT cuối lộ trung tâm đến đê bao</w:t>
      </w:r>
    </w:p>
    <w:p>
      <w:r>
        <w:t>KV2-VT3</w:t>
      </w:r>
    </w:p>
    <w:p>
      <w:r>
        <w:t>Cuối lộ trung tâm</w:t>
      </w:r>
    </w:p>
    <w:p>
      <w:r>
        <w:t>Đê bao ấp Tân Long</w:t>
      </w:r>
    </w:p>
    <w:p>
      <w:r>
        <w:t>1,25</w:t>
      </w:r>
    </w:p>
    <w:p>
      <w:r>
        <w:t>VIII</w:t>
      </w:r>
    </w:p>
    <w:p>
      <w:r>
        <w:t>XÃ ĐẠI ÂN 1</w:t>
      </w:r>
    </w:p>
    <w:p>
      <w:r>
        <w:t>1</w:t>
      </w:r>
    </w:p>
    <w:p>
      <w:r>
        <w:t>Đường nhựa 933</w:t>
      </w:r>
    </w:p>
    <w:p>
      <w:r>
        <w:t>KV1-VT2</w:t>
      </w:r>
    </w:p>
    <w:p>
      <w:r>
        <w:t>Cầu Cồn Tròn</w:t>
      </w:r>
    </w:p>
    <w:p>
      <w:r>
        <w:t>Hết ranh đất cây xăng Võ Hoàng Khái</w:t>
      </w:r>
    </w:p>
    <w:p>
      <w:r>
        <w:t>1,20</w:t>
      </w:r>
    </w:p>
    <w:p>
      <w:r>
        <w:t>KV1-VT1</w:t>
      </w:r>
    </w:p>
    <w:p>
      <w:r>
        <w:t>Giáp đất cây xăng vỏ Hoàng Khái</w:t>
      </w:r>
    </w:p>
    <w:p>
      <w:r>
        <w:t>Bến phà đi Long Phú</w:t>
      </w:r>
    </w:p>
    <w:p>
      <w:r>
        <w:t>1,20</w:t>
      </w:r>
    </w:p>
    <w:p>
      <w:r>
        <w:t>2</w:t>
      </w:r>
    </w:p>
    <w:p>
      <w:r>
        <w:t>Đường dal Xã Bảy</w:t>
      </w:r>
    </w:p>
    <w:p>
      <w:r>
        <w:t>KV2-VT2</w:t>
      </w:r>
    </w:p>
    <w:p>
      <w:r>
        <w:t>Đầu ranh đất UBND xã (cũ)</w:t>
      </w:r>
    </w:p>
    <w:p>
      <w:r>
        <w:t>Giáp đường trung tâm xã</w:t>
      </w:r>
    </w:p>
    <w:p>
      <w:r>
        <w:t>1,20</w:t>
      </w:r>
    </w:p>
    <w:p>
      <w:r>
        <w:t>3</w:t>
      </w:r>
    </w:p>
    <w:p>
      <w:r>
        <w:t>Đường dal (chợ cũ Xã Bảy)</w:t>
      </w:r>
    </w:p>
    <w:p>
      <w:r>
        <w:t>KV2-VT2</w:t>
      </w:r>
    </w:p>
    <w:p>
      <w:r>
        <w:t>Giáp sông Hậu</w:t>
      </w:r>
    </w:p>
    <w:p>
      <w:r>
        <w:t>Hết đường dal</w:t>
      </w:r>
    </w:p>
    <w:p>
      <w:r>
        <w:t>1,20</w:t>
      </w:r>
    </w:p>
    <w:p>
      <w:r>
        <w:t>4</w:t>
      </w:r>
    </w:p>
    <w:p>
      <w:r>
        <w:t>Đường trung tâm xã</w:t>
      </w:r>
    </w:p>
    <w:p>
      <w:r>
        <w:t>KV1-VT1</w:t>
      </w:r>
    </w:p>
    <w:p>
      <w:r>
        <w:t>Đầu ranh đất Trạm Y Tế</w:t>
      </w:r>
    </w:p>
    <w:p>
      <w:r>
        <w:t>Hết đất Phan Văn Thống</w:t>
      </w:r>
    </w:p>
    <w:p>
      <w:r>
        <w:t>1,20</w:t>
      </w:r>
    </w:p>
    <w:p>
      <w:r>
        <w:t>KV1-VT2</w:t>
      </w:r>
    </w:p>
    <w:p>
      <w:r>
        <w:t>Cầu Rạch Đáy</w:t>
      </w:r>
    </w:p>
    <w:p>
      <w:r>
        <w:t>Hết đất Huỳnh Văn Hảo</w:t>
      </w:r>
    </w:p>
    <w:p>
      <w:r>
        <w:t>1,20</w:t>
      </w:r>
    </w:p>
    <w:p>
      <w:r>
        <w:t>KV1-VT2</w:t>
      </w:r>
    </w:p>
    <w:p>
      <w:r>
        <w:t>Hết đất Huỳnh Văn Hảo</w:t>
      </w:r>
    </w:p>
    <w:p>
      <w:r>
        <w:t>Cầu Kinh Đào (đường tỉnh 933)</w:t>
      </w:r>
    </w:p>
    <w:p>
      <w:r>
        <w:t>1,30</w:t>
      </w:r>
    </w:p>
    <w:p>
      <w:r>
        <w:t>KV1-VT3</w:t>
      </w:r>
    </w:p>
    <w:p>
      <w:r>
        <w:t>Cầu Kinh Đào (đường tỉnh 933)</w:t>
      </w:r>
    </w:p>
    <w:p>
      <w:r>
        <w:t>Cầu treo khóm Bà Hành (ấp Văn Sáu)</w:t>
      </w:r>
    </w:p>
    <w:p>
      <w:r>
        <w:t>1,30</w:t>
      </w:r>
    </w:p>
    <w:p>
      <w:r>
        <w:t>KV2-VT1</w:t>
      </w:r>
    </w:p>
    <w:p>
      <w:r>
        <w:t>Đầu ranh đất ông Thống</w:t>
      </w:r>
    </w:p>
    <w:p>
      <w:r>
        <w:t>Hết đất trường THCS Đại Ân 1 (điểm nhà ông Lập)</w:t>
      </w:r>
    </w:p>
    <w:p>
      <w:r>
        <w:t>1,20</w:t>
      </w:r>
    </w:p>
    <w:p>
      <w:r>
        <w:t>KV1-VT2</w:t>
      </w:r>
    </w:p>
    <w:p>
      <w:r>
        <w:t>Giáp Trường THCS Đại Ân 1 (điểm nhà ông Lập)</w:t>
      </w:r>
    </w:p>
    <w:p>
      <w:r>
        <w:t>Hết đất bà Phan Thị Lơn</w:t>
      </w:r>
    </w:p>
    <w:p>
      <w:r>
        <w:t>1,20</w:t>
      </w:r>
    </w:p>
    <w:p>
      <w:r>
        <w:t>KV1-VT3</w:t>
      </w:r>
    </w:p>
    <w:p>
      <w:r>
        <w:t>Đầu ranh nhà Phan Thị Lơn</w:t>
      </w:r>
    </w:p>
    <w:p>
      <w:r>
        <w:t>Hết đường lộ trung tâm (cuối ấp Nguyễn Tăng)</w:t>
      </w:r>
    </w:p>
    <w:p>
      <w:r>
        <w:t>1,20</w:t>
      </w:r>
    </w:p>
    <w:p>
      <w:r>
        <w:t>5</w:t>
      </w:r>
    </w:p>
    <w:p>
      <w:r>
        <w:t>Đường dal Nhà Thờ</w:t>
      </w:r>
    </w:p>
    <w:p>
      <w:r>
        <w:t>KV2-VT1</w:t>
      </w:r>
    </w:p>
    <w:p>
      <w:r>
        <w:t>Giáp đường Trung tâm xã</w:t>
      </w:r>
    </w:p>
    <w:p>
      <w:r>
        <w:t>Rạch Nhà thờ</w:t>
      </w:r>
    </w:p>
    <w:p>
      <w:r>
        <w:t>1,20</w:t>
      </w:r>
    </w:p>
    <w:p>
      <w:r>
        <w:t>6</w:t>
      </w:r>
    </w:p>
    <w:p>
      <w:r>
        <w:t>Đường dal Cây bàng</w:t>
      </w:r>
    </w:p>
    <w:p>
      <w:r>
        <w:t>KV2-VT2</w:t>
      </w:r>
    </w:p>
    <w:p>
      <w:r>
        <w:t>Giáp đường Trung tâm xã</w:t>
      </w:r>
    </w:p>
    <w:p>
      <w:r>
        <w:t>Hết đất ông Tư Cảnh (ấp Nguyễn Tăng)</w:t>
      </w:r>
    </w:p>
    <w:p>
      <w:r>
        <w:t>1,20</w:t>
      </w:r>
    </w:p>
    <w:p>
      <w:r>
        <w:t>7</w:t>
      </w:r>
    </w:p>
    <w:p>
      <w:r>
        <w:t>Đường dal rạch Hai Lòng</w:t>
      </w:r>
    </w:p>
    <w:p>
      <w:r>
        <w:t>KV2-VT2</w:t>
      </w:r>
    </w:p>
    <w:p>
      <w:r>
        <w:t>Giáp đường Trung tâm xã</w:t>
      </w:r>
    </w:p>
    <w:p>
      <w:r>
        <w:t>Hết đất ông Nguyễn Văn Diệp</w:t>
      </w:r>
    </w:p>
    <w:p>
      <w:r>
        <w:t>1,20</w:t>
      </w:r>
    </w:p>
    <w:p>
      <w:r>
        <w:t>8</w:t>
      </w:r>
    </w:p>
    <w:p>
      <w:r>
        <w:t>Đường dal Tư Ngộ</w:t>
      </w:r>
    </w:p>
    <w:p>
      <w:r>
        <w:t>KV2-VT2</w:t>
      </w:r>
    </w:p>
    <w:p>
      <w:r>
        <w:t>Giáp đường Trung tâm xã</w:t>
      </w:r>
    </w:p>
    <w:p>
      <w:r>
        <w:t>Đất ông Nguyễn Văn Độ (ấp Văn Tố B)</w:t>
      </w:r>
    </w:p>
    <w:p>
      <w:r>
        <w:t>1,20</w:t>
      </w:r>
    </w:p>
    <w:p>
      <w:r>
        <w:t>9</w:t>
      </w:r>
    </w:p>
    <w:p>
      <w:r>
        <w:t>Đường dal Rạch lớn</w:t>
      </w:r>
    </w:p>
    <w:p>
      <w:r>
        <w:t>KV2-VT2</w:t>
      </w:r>
    </w:p>
    <w:p>
      <w:r>
        <w:t>Giáp đường Trung tâm xã</w:t>
      </w:r>
    </w:p>
    <w:p>
      <w:r>
        <w:t>Hết đất Miếu thờ Rạch Lớn (ấp Vân Tố)</w:t>
      </w:r>
    </w:p>
    <w:p>
      <w:r>
        <w:t>1,20</w:t>
      </w:r>
    </w:p>
    <w:p>
      <w:r>
        <w:t>10</w:t>
      </w:r>
    </w:p>
    <w:p>
      <w:r>
        <w:t>Đường dal Bần Cầu</w:t>
      </w:r>
    </w:p>
    <w:p>
      <w:r>
        <w:t>KV2-VT2</w:t>
      </w:r>
    </w:p>
    <w:p>
      <w:r>
        <w:t>Cầu treo Khem Bà Hành (ấp Văn Sau)</w:t>
      </w:r>
    </w:p>
    <w:p>
      <w:r>
        <w:t>Hết ranh đất ông Bùi Dũng</w:t>
      </w:r>
    </w:p>
    <w:p>
      <w:r>
        <w:t>1,20</w:t>
      </w:r>
    </w:p>
    <w:p>
      <w:r>
        <w:t>11</w:t>
      </w:r>
    </w:p>
    <w:p>
      <w:r>
        <w:t>Đường dal Kênh Xáng</w:t>
      </w:r>
    </w:p>
    <w:p>
      <w:r>
        <w:t>KV2-VT2</w:t>
      </w:r>
    </w:p>
    <w:p>
      <w:r>
        <w:t>Giáp đường Trung tâm xã</w:t>
      </w:r>
    </w:p>
    <w:p>
      <w:r>
        <w:t>Hết đất ông Huỳnh Văn Đơ</w:t>
      </w:r>
    </w:p>
    <w:p>
      <w:r>
        <w:t>1,20</w:t>
      </w:r>
    </w:p>
    <w:p>
      <w:r>
        <w:t>12</w:t>
      </w:r>
    </w:p>
    <w:p>
      <w:r>
        <w:t>Đường dal CIDA</w:t>
      </w:r>
    </w:p>
    <w:p>
      <w:r>
        <w:t>KV2-VT2</w:t>
      </w:r>
    </w:p>
    <w:p>
      <w:r>
        <w:t>Giáp đường Trung tâm xã</w:t>
      </w:r>
    </w:p>
    <w:p>
      <w:r>
        <w:t>Sông Cồn Tròn</w:t>
      </w:r>
    </w:p>
    <w:p>
      <w:r>
        <w:t>1,20</w:t>
      </w:r>
    </w:p>
    <w:p>
      <w:r>
        <w:t>13</w:t>
      </w:r>
    </w:p>
    <w:p>
      <w:r>
        <w:t>Đường dal Sáu Tịnh</w:t>
      </w:r>
    </w:p>
    <w:p>
      <w:r>
        <w:t>KV2-VT2</w:t>
      </w:r>
    </w:p>
    <w:p>
      <w:r>
        <w:t>Giáp đường Trung tâm xã</w:t>
      </w:r>
    </w:p>
    <w:p>
      <w:r>
        <w:t>Bến phà Xóm Mới</w:t>
      </w:r>
    </w:p>
    <w:p>
      <w:r>
        <w:t>1,20</w:t>
      </w:r>
    </w:p>
    <w:p>
      <w:r>
        <w:t>14</w:t>
      </w:r>
    </w:p>
    <w:p>
      <w:r>
        <w:t>Đường dal Xẻo Sú</w:t>
      </w:r>
    </w:p>
    <w:p>
      <w:r>
        <w:t>KV2-VT2</w:t>
      </w:r>
    </w:p>
    <w:p>
      <w:r>
        <w:t>Giáp đường Trung tâm xã</w:t>
      </w:r>
    </w:p>
    <w:p>
      <w:r>
        <w:t>Sông Cồn Tròn</w:t>
      </w:r>
    </w:p>
    <w:p>
      <w:r>
        <w:t>1,20</w:t>
      </w:r>
    </w:p>
    <w:p>
      <w:r>
        <w:t>15</w:t>
      </w:r>
    </w:p>
    <w:p>
      <w:r>
        <w:t>Đường dal Khai Luông</w:t>
      </w:r>
    </w:p>
    <w:p>
      <w:r>
        <w:t>KV2-VT2</w:t>
      </w:r>
    </w:p>
    <w:p>
      <w:r>
        <w:t>Giáp đường Trung tâm xã</w:t>
      </w:r>
    </w:p>
    <w:p>
      <w:r>
        <w:t>Hết ranh đất bà Tư Sang</w:t>
      </w:r>
    </w:p>
    <w:p>
      <w:r>
        <w:t>1,20</w:t>
      </w:r>
    </w:p>
    <w:p>
      <w:r>
        <w:t>16</w:t>
      </w:r>
    </w:p>
    <w:p>
      <w:r>
        <w:t>Đường dal Rạch Đôi</w:t>
      </w:r>
    </w:p>
    <w:p>
      <w:r>
        <w:t>KV2-VT2</w:t>
      </w:r>
    </w:p>
    <w:p>
      <w:r>
        <w:t>Giáp đường Trung tâm xã</w:t>
      </w:r>
    </w:p>
    <w:p>
      <w:r>
        <w:t>Sông Cồn Tròn</w:t>
      </w:r>
    </w:p>
    <w:p>
      <w:r>
        <w:t>1,20</w:t>
      </w:r>
    </w:p>
    <w:p>
      <w:r>
        <w:t>17</w:t>
      </w:r>
    </w:p>
    <w:p>
      <w:r>
        <w:t>Đường dal Chủ Đài</w:t>
      </w:r>
    </w:p>
    <w:p>
      <w:r>
        <w:t>KV2-VT2</w:t>
      </w:r>
    </w:p>
    <w:p>
      <w:r>
        <w:t>Giáp đường Trung tâm xã</w:t>
      </w:r>
    </w:p>
    <w:p>
      <w:r>
        <w:t>Hết ranh đất bà Tư Sang</w:t>
      </w:r>
    </w:p>
    <w:p>
      <w:r>
        <w:t>1,20</w:t>
      </w:r>
    </w:p>
    <w:p>
      <w:r>
        <w:t>18</w:t>
      </w:r>
    </w:p>
    <w:p>
      <w:r>
        <w:t>Đường dal Khai Luông (sông Cồn Tròn)</w:t>
      </w:r>
    </w:p>
    <w:p>
      <w:r>
        <w:t>KV2-VT2</w:t>
      </w:r>
    </w:p>
    <w:p>
      <w:r>
        <w:t>Giáp cầu nối đường Trung tâm xã</w:t>
      </w:r>
    </w:p>
    <w:p>
      <w:r>
        <w:t>Tiếp giáp đê bao</w:t>
      </w:r>
    </w:p>
    <w:p>
      <w:r>
        <w:t>1,20</w:t>
      </w:r>
    </w:p>
    <w:p>
      <w:r>
        <w:t>19</w:t>
      </w:r>
    </w:p>
    <w:p>
      <w:r>
        <w:t>Đường dal Kênh đào 1</w:t>
      </w:r>
    </w:p>
    <w:p>
      <w:r>
        <w:t>KV2-VT2</w:t>
      </w:r>
    </w:p>
    <w:p>
      <w:r>
        <w:t>Giáp đường Trung tâm xã</w:t>
      </w:r>
    </w:p>
    <w:p>
      <w:r>
        <w:t>Cầu Cồn Tròn</w:t>
      </w:r>
    </w:p>
    <w:p>
      <w:r>
        <w:t>1,20</w:t>
      </w:r>
    </w:p>
    <w:p>
      <w:r>
        <w:t>20</w:t>
      </w:r>
    </w:p>
    <w:p>
      <w:r>
        <w:t>Đường dal Bần Cầu - (xã An Thạnh Tây)</w:t>
      </w:r>
    </w:p>
    <w:p>
      <w:r>
        <w:t>KV2-VT2</w:t>
      </w:r>
    </w:p>
    <w:p>
      <w:r>
        <w:t>Giáp lộ Bần Cầu</w:t>
      </w:r>
    </w:p>
    <w:p>
      <w:r>
        <w:t>Cầu qua xã An Thạnh Tây</w:t>
      </w:r>
    </w:p>
    <w:p>
      <w:r>
        <w:t>1,20</w:t>
      </w:r>
    </w:p>
    <w:p>
      <w:r>
        <w:t>21</w:t>
      </w:r>
    </w:p>
    <w:p>
      <w:r>
        <w:t>Đường dal Rạch Lớn (ấp Nguyễn Tăng)</w:t>
      </w:r>
    </w:p>
    <w:p>
      <w:r>
        <w:t>KV2-VT2</w:t>
      </w:r>
    </w:p>
    <w:p>
      <w:r>
        <w:t>Giáp đường Trung tâm xã</w:t>
      </w:r>
    </w:p>
    <w:p>
      <w:r>
        <w:t>Đê bao Tả - Hữu</w:t>
      </w:r>
    </w:p>
    <w:p>
      <w:r>
        <w:t>1,20</w:t>
      </w:r>
    </w:p>
    <w:p>
      <w:r>
        <w:t>22</w:t>
      </w:r>
    </w:p>
    <w:p>
      <w:r>
        <w:t>Đường dal lộ trung tâm - Đê bao</w:t>
      </w:r>
    </w:p>
    <w:p>
      <w:r>
        <w:t>KV2-VT2</w:t>
      </w:r>
    </w:p>
    <w:p>
      <w:r>
        <w:t>Giáp lộ Rạch lỏng</w:t>
      </w:r>
    </w:p>
    <w:p>
      <w:r>
        <w:t>Đê bao Tả - Hữu</w:t>
      </w:r>
    </w:p>
    <w:p>
      <w:r>
        <w:t>1,20</w:t>
      </w:r>
    </w:p>
    <w:p>
      <w:r>
        <w:t>23</w:t>
      </w:r>
    </w:p>
    <w:p>
      <w:r>
        <w:t>Lộ đal Rạch ông Hai</w:t>
      </w:r>
    </w:p>
    <w:p>
      <w:r>
        <w:t>KV2-VT3</w:t>
      </w:r>
    </w:p>
    <w:p>
      <w:r>
        <w:t>Huyện lộ 60</w:t>
      </w:r>
    </w:p>
    <w:p>
      <w:r>
        <w:t>Đê Tả Hữu</w:t>
      </w:r>
    </w:p>
    <w:p>
      <w:r>
        <w:t>1,25</w:t>
      </w:r>
    </w:p>
    <w:p>
      <w:r>
        <w:t>24</w:t>
      </w:r>
    </w:p>
    <w:p>
      <w:r>
        <w:t>Huyện lộ 60</w:t>
      </w:r>
    </w:p>
    <w:p>
      <w:r>
        <w:t>KV2-VT2</w:t>
      </w:r>
    </w:p>
    <w:p>
      <w:r>
        <w:t>Huyện lộ 60</w:t>
      </w:r>
    </w:p>
    <w:p>
      <w:r>
        <w:t>Đê Tả Hữu</w:t>
      </w:r>
    </w:p>
    <w:p>
      <w:r>
        <w:t>1,20</w:t>
      </w:r>
    </w:p>
    <w:p>
      <w:r>
        <w:t>G</w:t>
      </w:r>
    </w:p>
    <w:p>
      <w:r>
        <w:t>HUYỆN THẠNH TRỊ</w:t>
      </w:r>
    </w:p>
    <w:p>
      <w:r>
        <w:t>I</w:t>
      </w:r>
    </w:p>
    <w:p>
      <w:r>
        <w:t>THỊ TRẤN PHÚ LỘC</w:t>
      </w:r>
    </w:p>
    <w:p>
      <w:r>
        <w:t>1</w:t>
      </w:r>
    </w:p>
    <w:p>
      <w:r>
        <w:t>Đường Văn Ngọc Chính</w:t>
      </w:r>
    </w:p>
    <w:p>
      <w:r>
        <w:t>1</w:t>
      </w:r>
    </w:p>
    <w:p>
      <w:r>
        <w:t>Cầu Phú Lộc</w:t>
      </w:r>
    </w:p>
    <w:p>
      <w:r>
        <w:t>Đường Lý Thường Kiệt</w:t>
      </w:r>
    </w:p>
    <w:p>
      <w:r>
        <w:t>1,10</w:t>
      </w:r>
    </w:p>
    <w:p>
      <w:r>
        <w:t>2</w:t>
      </w:r>
    </w:p>
    <w:p>
      <w:r>
        <w:t>Đường Lý Thường Kiệt</w:t>
      </w:r>
    </w:p>
    <w:p>
      <w:r>
        <w:t>Đường Nguyễn Trung Trực</w:t>
      </w:r>
    </w:p>
    <w:p>
      <w:r>
        <w:t>1,10</w:t>
      </w:r>
    </w:p>
    <w:p>
      <w:r>
        <w:t>3</w:t>
      </w:r>
    </w:p>
    <w:p>
      <w:r>
        <w:t>Đường Nguyễn Trung Trực</w:t>
      </w:r>
    </w:p>
    <w:p>
      <w:r>
        <w:t>Hết ranh đất Ông Chánh</w:t>
      </w:r>
    </w:p>
    <w:p>
      <w:r>
        <w:t>1,10</w:t>
      </w:r>
    </w:p>
    <w:p>
      <w:r>
        <w:t>4</w:t>
      </w:r>
    </w:p>
    <w:p>
      <w:r>
        <w:t>Cầu Phú Lộc</w:t>
      </w:r>
    </w:p>
    <w:p>
      <w:r>
        <w:t>Ngã ba kênh Bào Lớn</w:t>
      </w:r>
    </w:p>
    <w:p>
      <w:r>
        <w:t>1,10</w:t>
      </w:r>
    </w:p>
    <w:p>
      <w:r>
        <w:t>2</w:t>
      </w:r>
    </w:p>
    <w:p>
      <w:r>
        <w:t>Đường Nguyễn Văn Trỗi</w:t>
      </w:r>
    </w:p>
    <w:p>
      <w:r>
        <w:t>1</w:t>
      </w:r>
    </w:p>
    <w:p>
      <w:r>
        <w:t>Quốc Lộ 1A</w:t>
      </w:r>
    </w:p>
    <w:p>
      <w:r>
        <w:t>Cầu Bào Lớn</w:t>
      </w:r>
    </w:p>
    <w:p>
      <w:r>
        <w:t>1,10</w:t>
      </w:r>
    </w:p>
    <w:p>
      <w:r>
        <w:t>3</w:t>
      </w:r>
    </w:p>
    <w:p>
      <w:r>
        <w:t>Đường 1/5</w:t>
      </w:r>
    </w:p>
    <w:p>
      <w:r>
        <w:t>1</w:t>
      </w:r>
    </w:p>
    <w:p>
      <w:r>
        <w:t>Đường Văn Ngọc Chính</w:t>
      </w:r>
    </w:p>
    <w:p>
      <w:r>
        <w:t>Đường 30/4</w:t>
      </w:r>
    </w:p>
    <w:p>
      <w:r>
        <w:t>1,10</w:t>
      </w:r>
    </w:p>
    <w:p>
      <w:r>
        <w:t>4</w:t>
      </w:r>
    </w:p>
    <w:p>
      <w:r>
        <w:t>Đường Nguyễn Đức Mạnh</w:t>
      </w:r>
    </w:p>
    <w:p>
      <w:r>
        <w:t>1</w:t>
      </w:r>
    </w:p>
    <w:p>
      <w:r>
        <w:t>Đường Văn Ngọc Chính</w:t>
      </w:r>
    </w:p>
    <w:p>
      <w:r>
        <w:t>Đường 30/4</w:t>
      </w:r>
    </w:p>
    <w:p>
      <w:r>
        <w:t>1,10</w:t>
      </w:r>
    </w:p>
    <w:p>
      <w:r>
        <w:t>5</w:t>
      </w:r>
    </w:p>
    <w:p>
      <w:r>
        <w:t>Đường Trần Hưng Đạo</w:t>
      </w:r>
    </w:p>
    <w:p>
      <w:r>
        <w:t>1</w:t>
      </w:r>
    </w:p>
    <w:p>
      <w:r>
        <w:t>Quốc Lộ 1A</w:t>
      </w:r>
    </w:p>
    <w:p>
      <w:r>
        <w:t>Đường Lý Thường Kiệt</w:t>
      </w:r>
    </w:p>
    <w:p>
      <w:r>
        <w:t>1,10</w:t>
      </w:r>
    </w:p>
    <w:p>
      <w:r>
        <w:t>2</w:t>
      </w:r>
    </w:p>
    <w:p>
      <w:r>
        <w:t>Đường Lý Thường Kiệt</w:t>
      </w:r>
    </w:p>
    <w:p>
      <w:r>
        <w:t>Đường Nguyễn Trung Trực</w:t>
      </w:r>
    </w:p>
    <w:p>
      <w:r>
        <w:t>1,20</w:t>
      </w:r>
    </w:p>
    <w:p>
      <w:r>
        <w:t>6</w:t>
      </w:r>
    </w:p>
    <w:p>
      <w:r>
        <w:t>Đường Lý Thường Kiệt</w:t>
      </w:r>
    </w:p>
    <w:p>
      <w:r>
        <w:t>1</w:t>
      </w:r>
    </w:p>
    <w:p>
      <w:r>
        <w:t>Đường Văn Ngọc Chính</w:t>
      </w:r>
    </w:p>
    <w:p>
      <w:r>
        <w:t>Đường 30/4</w:t>
      </w:r>
    </w:p>
    <w:p>
      <w:r>
        <w:t>1,20</w:t>
      </w:r>
    </w:p>
    <w:p>
      <w:r>
        <w:t>7</w:t>
      </w:r>
    </w:p>
    <w:p>
      <w:r>
        <w:t>Quốc lộ 1A</w:t>
      </w:r>
    </w:p>
    <w:p>
      <w:r>
        <w:t>1</w:t>
      </w:r>
    </w:p>
    <w:p>
      <w:r>
        <w:t>Cầu Xẻo Tra</w:t>
      </w:r>
    </w:p>
    <w:p>
      <w:r>
        <w:t>Hết ranh đất UBND huyện</w:t>
      </w:r>
    </w:p>
    <w:p>
      <w:r>
        <w:t>1,10</w:t>
      </w:r>
    </w:p>
    <w:p>
      <w:r>
        <w:t>2</w:t>
      </w:r>
    </w:p>
    <w:p>
      <w:r>
        <w:t>Giáp ranh đất UBND huyện</w:t>
      </w:r>
    </w:p>
    <w:p>
      <w:r>
        <w:t>Đầu Hẻm 10</w:t>
      </w:r>
    </w:p>
    <w:p>
      <w:r>
        <w:t>1,10</w:t>
      </w:r>
    </w:p>
    <w:p>
      <w:r>
        <w:t>3</w:t>
      </w:r>
    </w:p>
    <w:p>
      <w:r>
        <w:t>Đầu Hẻm 10</w:t>
      </w:r>
    </w:p>
    <w:p>
      <w:r>
        <w:t>Hẻm 12</w:t>
      </w:r>
    </w:p>
    <w:p>
      <w:r>
        <w:t>1,15</w:t>
      </w:r>
    </w:p>
    <w:p>
      <w:r>
        <w:t>4</w:t>
      </w:r>
    </w:p>
    <w:p>
      <w:r>
        <w:t>Hẻm 12</w:t>
      </w:r>
    </w:p>
    <w:p>
      <w:r>
        <w:t>Ngã 3 đường 937B</w:t>
      </w:r>
    </w:p>
    <w:p>
      <w:r>
        <w:t>1,15</w:t>
      </w:r>
    </w:p>
    <w:p>
      <w:r>
        <w:t>5</w:t>
      </w:r>
    </w:p>
    <w:p>
      <w:r>
        <w:t>Ngã 3 đường 937B</w:t>
      </w:r>
    </w:p>
    <w:p>
      <w:r>
        <w:t>Cầu Nàng Rền</w:t>
      </w:r>
    </w:p>
    <w:p>
      <w:r>
        <w:t>1,40</w:t>
      </w:r>
    </w:p>
    <w:p>
      <w:r>
        <w:t>8</w:t>
      </w:r>
    </w:p>
    <w:p>
      <w:r>
        <w:t>Đường cặp công Viên</w:t>
      </w:r>
    </w:p>
    <w:p>
      <w:r>
        <w:t>1</w:t>
      </w:r>
    </w:p>
    <w:p>
      <w:r>
        <w:t>Đầu ranh đất ông Nguyễn Ngọc Vinh</w:t>
      </w:r>
    </w:p>
    <w:p>
      <w:r>
        <w:t>Hết ranh đất ông Lâm Phước Tài</w:t>
      </w:r>
    </w:p>
    <w:p>
      <w:r>
        <w:t>1,10</w:t>
      </w:r>
    </w:p>
    <w:p>
      <w:r>
        <w:t>9</w:t>
      </w:r>
    </w:p>
    <w:p>
      <w:r>
        <w:t>Đường 30/4</w:t>
      </w:r>
    </w:p>
    <w:p>
      <w:r>
        <w:t>1</w:t>
      </w:r>
    </w:p>
    <w:p>
      <w:r>
        <w:t>Quốc lộ 1A</w:t>
      </w:r>
    </w:p>
    <w:p>
      <w:r>
        <w:t>Đường Nguyễn Trung Trực</w:t>
      </w:r>
    </w:p>
    <w:p>
      <w:r>
        <w:t>1,10</w:t>
      </w:r>
    </w:p>
    <w:p>
      <w:r>
        <w:t>2</w:t>
      </w:r>
    </w:p>
    <w:p>
      <w:r>
        <w:t>Đ. Nguyễn Trung Trực</w:t>
      </w:r>
    </w:p>
    <w:p>
      <w:r>
        <w:t>Cầu 30/4</w:t>
      </w:r>
    </w:p>
    <w:p>
      <w:r>
        <w:t>1,10</w:t>
      </w:r>
    </w:p>
    <w:p>
      <w:r>
        <w:t>3</w:t>
      </w:r>
    </w:p>
    <w:p>
      <w:r>
        <w:t>Cầu 30/4</w:t>
      </w:r>
    </w:p>
    <w:p>
      <w:r>
        <w:t>Hết ranh đất ông Võ Thành Lực</w:t>
      </w:r>
    </w:p>
    <w:p>
      <w:r>
        <w:t>1,10</w:t>
      </w:r>
    </w:p>
    <w:p>
      <w:r>
        <w:t>10</w:t>
      </w:r>
    </w:p>
    <w:p>
      <w:r>
        <w:t>Lộ Rẫy Mới</w:t>
      </w:r>
    </w:p>
    <w:p>
      <w:r>
        <w:t>1</w:t>
      </w:r>
    </w:p>
    <w:p>
      <w:r>
        <w:t>Giáp ranh đất ông Võ Thành Lực</w:t>
      </w:r>
    </w:p>
    <w:p>
      <w:r>
        <w:t>Giáp Ranh TT Hưng Lợi</w:t>
      </w:r>
    </w:p>
    <w:p>
      <w:r>
        <w:t>1,10</w:t>
      </w:r>
    </w:p>
    <w:p>
      <w:r>
        <w:t>11</w:t>
      </w:r>
    </w:p>
    <w:p>
      <w:r>
        <w:t>Đường Điện Biên Phủ</w:t>
      </w:r>
    </w:p>
    <w:p>
      <w:r>
        <w:t>1</w:t>
      </w:r>
    </w:p>
    <w:p>
      <w:r>
        <w:t>Đường Vân Ngọc Chính</w:t>
      </w:r>
    </w:p>
    <w:p>
      <w:r>
        <w:t>Đường 30/4</w:t>
      </w:r>
    </w:p>
    <w:p>
      <w:r>
        <w:t>1,10</w:t>
      </w:r>
    </w:p>
    <w:p>
      <w:r>
        <w:t>12</w:t>
      </w:r>
    </w:p>
    <w:p>
      <w:r>
        <w:t>Đường Lý Tự Trọng</w:t>
      </w:r>
    </w:p>
    <w:p>
      <w:r>
        <w:t>1</w:t>
      </w:r>
    </w:p>
    <w:p>
      <w:r>
        <w:t>Quốc Lộ 1A</w:t>
      </w:r>
    </w:p>
    <w:p>
      <w:r>
        <w:t>Bệnh Viện Đa Khoa (cũ)</w:t>
      </w:r>
    </w:p>
    <w:p>
      <w:r>
        <w:t>1,10</w:t>
      </w:r>
    </w:p>
    <w:p>
      <w:r>
        <w:t>13</w:t>
      </w:r>
    </w:p>
    <w:p>
      <w:r>
        <w:t>Đường Ngô Quyền</w:t>
      </w:r>
    </w:p>
    <w:p>
      <w:r>
        <w:t>1</w:t>
      </w:r>
    </w:p>
    <w:p>
      <w:r>
        <w:t>Cầu Phú Lộc</w:t>
      </w:r>
    </w:p>
    <w:p>
      <w:r>
        <w:t>Đ. Nguyễn Trung Trực</w:t>
      </w:r>
    </w:p>
    <w:p>
      <w:r>
        <w:t>1,10</w:t>
      </w:r>
    </w:p>
    <w:p>
      <w:r>
        <w:t>2</w:t>
      </w:r>
    </w:p>
    <w:p>
      <w:r>
        <w:t>Đ. Nguyễn Trung Trực</w:t>
      </w:r>
    </w:p>
    <w:p>
      <w:r>
        <w:t>Cuối đường (Miếu Bà)</w:t>
      </w:r>
    </w:p>
    <w:p>
      <w:r>
        <w:t>1,10</w:t>
      </w:r>
    </w:p>
    <w:p>
      <w:r>
        <w:t>14</w:t>
      </w:r>
    </w:p>
    <w:p>
      <w:r>
        <w:t>Đường Nguyễn Huệ</w:t>
      </w:r>
    </w:p>
    <w:p>
      <w:r>
        <w:t>1</w:t>
      </w:r>
    </w:p>
    <w:p>
      <w:r>
        <w:t>Quốc Lộ 1A</w:t>
      </w:r>
    </w:p>
    <w:p>
      <w:r>
        <w:t>Giáp ranh xã Thạnh Trị</w:t>
      </w:r>
    </w:p>
    <w:p>
      <w:r>
        <w:t>1,10</w:t>
      </w:r>
    </w:p>
    <w:p>
      <w:r>
        <w:t>15</w:t>
      </w:r>
    </w:p>
    <w:p>
      <w:r>
        <w:t>Đường Nguyễn Trung Trực</w:t>
      </w:r>
    </w:p>
    <w:p>
      <w:r>
        <w:t>1</w:t>
      </w:r>
    </w:p>
    <w:p>
      <w:r>
        <w:t>Đường Nguyễn Huệ</w:t>
      </w:r>
    </w:p>
    <w:p>
      <w:r>
        <w:t>Đường 30/4</w:t>
      </w:r>
    </w:p>
    <w:p>
      <w:r>
        <w:t>1,10</w:t>
      </w:r>
    </w:p>
    <w:p>
      <w:r>
        <w:t>16</w:t>
      </w:r>
    </w:p>
    <w:p>
      <w:r>
        <w:t>Đường Trần Văn Bảy</w:t>
      </w:r>
    </w:p>
    <w:p>
      <w:r>
        <w:t>1</w:t>
      </w:r>
    </w:p>
    <w:p>
      <w:r>
        <w:t>Đầu đường Trần Văn Bảy</w:t>
      </w:r>
    </w:p>
    <w:p>
      <w:r>
        <w:t>Giáp đường huyện 64</w:t>
      </w:r>
    </w:p>
    <w:p>
      <w:r>
        <w:t>1,10</w:t>
      </w:r>
    </w:p>
    <w:p>
      <w:r>
        <w:t>17</w:t>
      </w:r>
    </w:p>
    <w:p>
      <w:r>
        <w:t>Đường Cách Mạng Tháng 8</w:t>
      </w:r>
    </w:p>
    <w:p>
      <w:r>
        <w:t>1</w:t>
      </w:r>
    </w:p>
    <w:p>
      <w:r>
        <w:t>Quốc lộ 1A</w:t>
      </w:r>
    </w:p>
    <w:p>
      <w:r>
        <w:t>Giáp ranh ấp Thạnh Điền</w:t>
      </w:r>
    </w:p>
    <w:p>
      <w:r>
        <w:t>1,10</w:t>
      </w:r>
    </w:p>
    <w:p>
      <w:r>
        <w:t>18</w:t>
      </w:r>
    </w:p>
    <w:p>
      <w:r>
        <w:t>Đường Trần Phú</w:t>
      </w:r>
    </w:p>
    <w:p>
      <w:r>
        <w:t>1</w:t>
      </w:r>
    </w:p>
    <w:p>
      <w:r>
        <w:t>Suốt đường</w:t>
      </w:r>
    </w:p>
    <w:p>
      <w:r>
        <w:t>1,10</w:t>
      </w:r>
    </w:p>
    <w:p>
      <w:r>
        <w:t>19</w:t>
      </w:r>
    </w:p>
    <w:p>
      <w:r>
        <w:t>Đường Huyện 64 (Huyện 1 cũ)</w:t>
      </w:r>
    </w:p>
    <w:p>
      <w:r>
        <w:t>1</w:t>
      </w:r>
    </w:p>
    <w:p>
      <w:r>
        <w:t>Đầu cầu Xẻo Tra</w:t>
      </w:r>
    </w:p>
    <w:p>
      <w:r>
        <w:t>Giáp ranh cống Thái Văn Ba</w:t>
      </w:r>
    </w:p>
    <w:p>
      <w:r>
        <w:t>1,10</w:t>
      </w:r>
    </w:p>
    <w:p>
      <w:r>
        <w:t>2</w:t>
      </w:r>
    </w:p>
    <w:p>
      <w:r>
        <w:t>Giáp ranh cống Thái Văn Ba</w:t>
      </w:r>
    </w:p>
    <w:p>
      <w:r>
        <w:t>Giáp ranh xã Tuân Tức</w:t>
      </w:r>
    </w:p>
    <w:p>
      <w:r>
        <w:t>1,10</w:t>
      </w:r>
    </w:p>
    <w:p>
      <w:r>
        <w:t>20</w:t>
      </w:r>
    </w:p>
    <w:p>
      <w:r>
        <w:t>Đường Tỉnh 937B</w:t>
      </w:r>
    </w:p>
    <w:p>
      <w:r>
        <w:t>1</w:t>
      </w:r>
    </w:p>
    <w:p>
      <w:r>
        <w:t>Quốc Lộ 1A</w:t>
      </w:r>
    </w:p>
    <w:p>
      <w:r>
        <w:t>Cầu Trắng</w:t>
      </w:r>
    </w:p>
    <w:p>
      <w:r>
        <w:t>1,40</w:t>
      </w:r>
    </w:p>
    <w:p>
      <w:r>
        <w:t>21</w:t>
      </w:r>
    </w:p>
    <w:p>
      <w:r>
        <w:t>Lộ ấp Phú Tân</w:t>
      </w:r>
    </w:p>
    <w:p>
      <w:r>
        <w:t>1</w:t>
      </w:r>
    </w:p>
    <w:p>
      <w:r>
        <w:t>Ranh xã Thạnh Quới</w:t>
      </w:r>
    </w:p>
    <w:p>
      <w:r>
        <w:t>Giáp ranh xã Tuân Tức</w:t>
      </w:r>
    </w:p>
    <w:p>
      <w:r>
        <w:t>1,10</w:t>
      </w:r>
    </w:p>
    <w:p>
      <w:r>
        <w:t>22</w:t>
      </w:r>
    </w:p>
    <w:p>
      <w:r>
        <w:t>Lộ ấp Bào Lớn</w:t>
      </w:r>
    </w:p>
    <w:p>
      <w:r>
        <w:t>1</w:t>
      </w:r>
    </w:p>
    <w:p>
      <w:r>
        <w:t>Cầu Bào Lớn</w:t>
      </w:r>
    </w:p>
    <w:p>
      <w:r>
        <w:t>Giáp ranh xã Châu Hưng A, Bạc Liêu</w:t>
      </w:r>
    </w:p>
    <w:p>
      <w:r>
        <w:t>1,10</w:t>
      </w:r>
    </w:p>
    <w:p>
      <w:r>
        <w:t>23</w:t>
      </w:r>
    </w:p>
    <w:p>
      <w:r>
        <w:t>Đường vành đai</w:t>
      </w:r>
    </w:p>
    <w:p>
      <w:r>
        <w:t>1</w:t>
      </w:r>
    </w:p>
    <w:p>
      <w:r>
        <w:t>Cầu 30/4</w:t>
      </w:r>
    </w:p>
    <w:p>
      <w:r>
        <w:t>Đường tỉnh 937B</w:t>
      </w:r>
    </w:p>
    <w:p>
      <w:r>
        <w:t>1,10</w:t>
      </w:r>
    </w:p>
    <w:p>
      <w:r>
        <w:t>24</w:t>
      </w:r>
    </w:p>
    <w:p>
      <w:r>
        <w:t>Tuyến cặp sông (cặp QL. 1A)</w:t>
      </w:r>
    </w:p>
    <w:p>
      <w:r>
        <w:t>1</w:t>
      </w:r>
    </w:p>
    <w:p>
      <w:r>
        <w:t>Đầu ranh đất bà Lý Thị Hoài</w:t>
      </w:r>
    </w:p>
    <w:p>
      <w:r>
        <w:t>Hết ranh đất ông Lâm Văn Đức</w:t>
      </w:r>
    </w:p>
    <w:p>
      <w:r>
        <w:t>1,10</w:t>
      </w:r>
    </w:p>
    <w:p>
      <w:r>
        <w:t>25</w:t>
      </w:r>
    </w:p>
    <w:p>
      <w:r>
        <w:t>Lộ ấp Thạnh Điền</w:t>
      </w:r>
    </w:p>
    <w:p>
      <w:r>
        <w:t>1</w:t>
      </w:r>
    </w:p>
    <w:p>
      <w:r>
        <w:t>Cầu Bào Lớn</w:t>
      </w:r>
    </w:p>
    <w:p>
      <w:r>
        <w:t>Giáp ranh xã Thạnh Quới</w:t>
      </w:r>
    </w:p>
    <w:p>
      <w:r>
        <w:t>1,10</w:t>
      </w:r>
    </w:p>
    <w:p>
      <w:r>
        <w:t>26</w:t>
      </w:r>
    </w:p>
    <w:p>
      <w:r>
        <w:t>Đường đal cặp Nhà Văn Hóa</w:t>
      </w:r>
    </w:p>
    <w:p>
      <w:r>
        <w:t>1</w:t>
      </w:r>
    </w:p>
    <w:p>
      <w:r>
        <w:t>Giáp Quốc Lộ 1A</w:t>
      </w:r>
    </w:p>
    <w:p>
      <w:r>
        <w:t>Đường Trần Văn Bảy</w:t>
      </w:r>
    </w:p>
    <w:p>
      <w:r>
        <w:t>1,10</w:t>
      </w:r>
    </w:p>
    <w:p>
      <w:r>
        <w:t>27</w:t>
      </w:r>
    </w:p>
    <w:p>
      <w:r>
        <w:t>Hẻm 1 (cầu Xẻo Tra)</w:t>
      </w:r>
    </w:p>
    <w:p>
      <w:r>
        <w:t>1</w:t>
      </w:r>
    </w:p>
    <w:p>
      <w:r>
        <w:t>Giáp Quốc Lộ 1A</w:t>
      </w:r>
    </w:p>
    <w:p>
      <w:r>
        <w:t>Đường Cách Mạng Tháng 8</w:t>
      </w:r>
    </w:p>
    <w:p>
      <w:r>
        <w:t>1,10</w:t>
      </w:r>
    </w:p>
    <w:p>
      <w:r>
        <w:t>28</w:t>
      </w:r>
    </w:p>
    <w:p>
      <w:r>
        <w:t>Hẻm 4 (cặp nhà bà Mai)</w:t>
      </w:r>
    </w:p>
    <w:p>
      <w:r>
        <w:t>1</w:t>
      </w:r>
    </w:p>
    <w:p>
      <w:r>
        <w:t>Suốt tuyến</w:t>
      </w:r>
    </w:p>
    <w:p>
      <w:r>
        <w:t>1,10</w:t>
      </w:r>
    </w:p>
    <w:p>
      <w:r>
        <w:t>29</w:t>
      </w:r>
    </w:p>
    <w:p>
      <w:r>
        <w:t>Hẻm 6 (cập kênh Trạm Thủy Nông)</w:t>
      </w:r>
    </w:p>
    <w:p>
      <w:r>
        <w:t>1</w:t>
      </w:r>
    </w:p>
    <w:p>
      <w:r>
        <w:t>Giáp đường Nguyễn Huệ</w:t>
      </w:r>
    </w:p>
    <w:p>
      <w:r>
        <w:t>Hết đất bà Trần Thị Phượng</w:t>
      </w:r>
    </w:p>
    <w:p>
      <w:r>
        <w:t>1,10</w:t>
      </w:r>
    </w:p>
    <w:p>
      <w:r>
        <w:t>30</w:t>
      </w:r>
    </w:p>
    <w:p>
      <w:r>
        <w:t>Hẻm 7 (cặp Huyện đội)</w:t>
      </w:r>
    </w:p>
    <w:p>
      <w:r>
        <w:t>1</w:t>
      </w:r>
    </w:p>
    <w:p>
      <w:r>
        <w:t>Giáp Quốc Lộ 1A</w:t>
      </w:r>
    </w:p>
    <w:p>
      <w:r>
        <w:t>Hết tuyến</w:t>
      </w:r>
    </w:p>
    <w:p>
      <w:r>
        <w:t>1,35</w:t>
      </w:r>
    </w:p>
    <w:p>
      <w:r>
        <w:t>31</w:t>
      </w:r>
    </w:p>
    <w:p>
      <w:r>
        <w:t>Hẻm 8 (cặp UBND huyện)</w:t>
      </w:r>
    </w:p>
    <w:p>
      <w:r>
        <w:t>1</w:t>
      </w:r>
    </w:p>
    <w:p>
      <w:r>
        <w:t>Suốt tuyến</w:t>
      </w:r>
    </w:p>
    <w:p>
      <w:r>
        <w:t>1,31</w:t>
      </w:r>
    </w:p>
    <w:p>
      <w:r>
        <w:t>32</w:t>
      </w:r>
    </w:p>
    <w:p>
      <w:r>
        <w:t>Hẻm 9 (cặp nhà ông Lai)</w:t>
      </w:r>
    </w:p>
    <w:p>
      <w:r>
        <w:t>1</w:t>
      </w:r>
    </w:p>
    <w:p>
      <w:r>
        <w:t>Giáp Quốc Lộ 1A</w:t>
      </w:r>
    </w:p>
    <w:p>
      <w:r>
        <w:t>Hết ranh đất Thái Phước Khai</w:t>
      </w:r>
    </w:p>
    <w:p>
      <w:r>
        <w:t>1,15</w:t>
      </w:r>
    </w:p>
    <w:p>
      <w:r>
        <w:t>33</w:t>
      </w:r>
    </w:p>
    <w:p>
      <w:r>
        <w:t>Hẻm 10</w:t>
      </w:r>
    </w:p>
    <w:p>
      <w:r>
        <w:t>1</w:t>
      </w:r>
    </w:p>
    <w:p>
      <w:r>
        <w:t>Giáp Quốc Lộ 1A</w:t>
      </w:r>
    </w:p>
    <w:p>
      <w:r>
        <w:t>Giáp đường Vành đai</w:t>
      </w:r>
    </w:p>
    <w:p>
      <w:r>
        <w:t>1,10</w:t>
      </w:r>
    </w:p>
    <w:p>
      <w:r>
        <w:t>34</w:t>
      </w:r>
    </w:p>
    <w:p>
      <w:r>
        <w:t>Hẻm 11</w:t>
      </w:r>
    </w:p>
    <w:p>
      <w:r>
        <w:t>1</w:t>
      </w:r>
    </w:p>
    <w:p>
      <w:r>
        <w:t>Giáp Quốc Lộ 1A</w:t>
      </w:r>
    </w:p>
    <w:p>
      <w:r>
        <w:t>Chùa Phật</w:t>
      </w:r>
    </w:p>
    <w:p>
      <w:r>
        <w:t>1,10</w:t>
      </w:r>
    </w:p>
    <w:p>
      <w:r>
        <w:t>35</w:t>
      </w:r>
    </w:p>
    <w:p>
      <w:r>
        <w:t>Hẻm 12</w:t>
      </w:r>
    </w:p>
    <w:p>
      <w:r>
        <w:t>1</w:t>
      </w:r>
    </w:p>
    <w:p>
      <w:r>
        <w:t>Giáp Quốc Lộ 1A</w:t>
      </w:r>
    </w:p>
    <w:p>
      <w:r>
        <w:t>Giáp Lộ Vành Đai</w:t>
      </w:r>
    </w:p>
    <w:p>
      <w:r>
        <w:t>1,10</w:t>
      </w:r>
    </w:p>
    <w:p>
      <w:r>
        <w:t>36</w:t>
      </w:r>
    </w:p>
    <w:p>
      <w:r>
        <w:t>Hẻm 13 (Cầu Đình)</w:t>
      </w:r>
    </w:p>
    <w:p>
      <w:r>
        <w:t>1</w:t>
      </w:r>
    </w:p>
    <w:p>
      <w:r>
        <w:t>Giáp Quốc Lộ 1A</w:t>
      </w:r>
    </w:p>
    <w:p>
      <w:r>
        <w:t>Hết ranh đất Quách Văn Tỷ</w:t>
      </w:r>
    </w:p>
    <w:p>
      <w:r>
        <w:t>1,10</w:t>
      </w:r>
    </w:p>
    <w:p>
      <w:r>
        <w:t>37</w:t>
      </w:r>
    </w:p>
    <w:p>
      <w:r>
        <w:t>Đường số 2</w:t>
      </w:r>
    </w:p>
    <w:p>
      <w:r>
        <w:t>1</w:t>
      </w:r>
    </w:p>
    <w:p>
      <w:r>
        <w:t>Giáp đường 30/4</w:t>
      </w:r>
    </w:p>
    <w:p>
      <w:r>
        <w:t>Đường Trần Hưng Đạo</w:t>
      </w:r>
    </w:p>
    <w:p>
      <w:r>
        <w:t>1,10</w:t>
      </w:r>
    </w:p>
    <w:p>
      <w:r>
        <w:t>38</w:t>
      </w:r>
    </w:p>
    <w:p>
      <w:r>
        <w:t>Lộ đal (Nhà ông Hòa)</w:t>
      </w:r>
    </w:p>
    <w:p>
      <w:r>
        <w:t>1</w:t>
      </w:r>
    </w:p>
    <w:p>
      <w:r>
        <w:t>Giáp đường 30/4</w:t>
      </w:r>
    </w:p>
    <w:p>
      <w:r>
        <w:t>Hẻm 8</w:t>
      </w:r>
    </w:p>
    <w:p>
      <w:r>
        <w:t>1,10</w:t>
      </w:r>
    </w:p>
    <w:p>
      <w:r>
        <w:t>39</w:t>
      </w:r>
    </w:p>
    <w:p>
      <w:r>
        <w:t>Lộ đal (Nhà ông Kiềm)</w:t>
      </w:r>
    </w:p>
    <w:p>
      <w:r>
        <w:t>1</w:t>
      </w:r>
    </w:p>
    <w:p>
      <w:r>
        <w:t>Giáp đường 30/4</w:t>
      </w:r>
    </w:p>
    <w:p>
      <w:r>
        <w:t>Hẻm 8</w:t>
      </w:r>
    </w:p>
    <w:p>
      <w:r>
        <w:t>1,10</w:t>
      </w:r>
    </w:p>
    <w:p>
      <w:r>
        <w:t>40</w:t>
      </w:r>
    </w:p>
    <w:p>
      <w:r>
        <w:t>Lộ đal (cặp Chùa Xa Mau 2)</w:t>
      </w:r>
    </w:p>
    <w:p>
      <w:r>
        <w:t>1</w:t>
      </w:r>
    </w:p>
    <w:p>
      <w:r>
        <w:t>Giáp Quốc Lộ 1A</w:t>
      </w:r>
    </w:p>
    <w:p>
      <w:r>
        <w:t>Giáp đường Vành đai</w:t>
      </w:r>
    </w:p>
    <w:p>
      <w:r>
        <w:t>1,10</w:t>
      </w:r>
    </w:p>
    <w:p>
      <w:r>
        <w:t>41</w:t>
      </w:r>
    </w:p>
    <w:p>
      <w:r>
        <w:t>Lộ đal (cặp Huyện đội), thị trấn Phú Lộc</w:t>
      </w:r>
    </w:p>
    <w:p>
      <w:r>
        <w:t>1</w:t>
      </w:r>
    </w:p>
    <w:p>
      <w:r>
        <w:t>Giáp Quốc Lộ 1A</w:t>
      </w:r>
    </w:p>
    <w:p>
      <w:r>
        <w:t>Hết ranh đất ông Thắng</w:t>
      </w:r>
    </w:p>
    <w:p>
      <w:r>
        <w:t>1,10</w:t>
      </w:r>
    </w:p>
    <w:p>
      <w:r>
        <w:t>42</w:t>
      </w:r>
    </w:p>
    <w:p>
      <w:r>
        <w:t>Lộ đal (cặp nhà ông Tây)</w:t>
      </w:r>
    </w:p>
    <w:p>
      <w:r>
        <w:t>1</w:t>
      </w:r>
    </w:p>
    <w:p>
      <w:r>
        <w:t>Giáp đường Huyện 64</w:t>
      </w:r>
    </w:p>
    <w:p>
      <w:r>
        <w:t>Giáp đường Trần Văn Bảy</w:t>
      </w:r>
    </w:p>
    <w:p>
      <w:r>
        <w:t>1,10</w:t>
      </w:r>
    </w:p>
    <w:p>
      <w:r>
        <w:t>43</w:t>
      </w:r>
    </w:p>
    <w:p>
      <w:r>
        <w:t>Lộ đal, thị trần Phú Lộc</w:t>
      </w:r>
    </w:p>
    <w:p>
      <w:r>
        <w:t>1</w:t>
      </w:r>
    </w:p>
    <w:p>
      <w:r>
        <w:t>Đầu ranh đất lò heo ông Tháo</w:t>
      </w:r>
    </w:p>
    <w:p>
      <w:r>
        <w:t>Giáp ranh ấp Trung Thành</w:t>
      </w:r>
    </w:p>
    <w:p>
      <w:r>
        <w:t>1,10</w:t>
      </w:r>
    </w:p>
    <w:p>
      <w:r>
        <w:t>44</w:t>
      </w:r>
    </w:p>
    <w:p>
      <w:r>
        <w:t>Lộ ấp Công Điền</w:t>
      </w:r>
    </w:p>
    <w:p>
      <w:r>
        <w:t>1</w:t>
      </w:r>
    </w:p>
    <w:p>
      <w:r>
        <w:t>Giáp Quốc Lộ 1A</w:t>
      </w:r>
    </w:p>
    <w:p>
      <w:r>
        <w:t>Giáp ranh xã Châu Hưng A, Bạc Liêu</w:t>
      </w:r>
    </w:p>
    <w:p>
      <w:r>
        <w:t>1,10</w:t>
      </w:r>
    </w:p>
    <w:p>
      <w:r>
        <w:t>45</w:t>
      </w:r>
    </w:p>
    <w:p>
      <w:r>
        <w:t>Lộ đal ấp Thạnh Điền</w:t>
      </w:r>
    </w:p>
    <w:p>
      <w:r>
        <w:t>1</w:t>
      </w:r>
    </w:p>
    <w:p>
      <w:r>
        <w:t>Suốt tuyến (Cặp sông Phú Lộc)</w:t>
      </w:r>
    </w:p>
    <w:p>
      <w:r>
        <w:t>1,10</w:t>
      </w:r>
    </w:p>
    <w:p>
      <w:r>
        <w:t>46</w:t>
      </w:r>
    </w:p>
    <w:p>
      <w:r>
        <w:t>Các tuyến đường còn lại</w:t>
      </w:r>
    </w:p>
    <w:p>
      <w:r>
        <w:t>1</w:t>
      </w:r>
    </w:p>
    <w:p>
      <w:r>
        <w:t>Đường đal còn lại thị trấn Phú Lộc</w:t>
      </w:r>
    </w:p>
    <w:p>
      <w:r>
        <w:t>1,20</w:t>
      </w:r>
    </w:p>
    <w:p>
      <w:r>
        <w:t>47</w:t>
      </w:r>
    </w:p>
    <w:p>
      <w:r>
        <w:t>Lộ đal cặp trạm thủy nông</w:t>
      </w:r>
    </w:p>
    <w:p>
      <w:r>
        <w:t>1</w:t>
      </w:r>
    </w:p>
    <w:p>
      <w:r>
        <w:t>Giáp Quốc lộ 61B</w:t>
      </w:r>
    </w:p>
    <w:p>
      <w:r>
        <w:t>Giáp ranh xã Thạnh trị</w:t>
      </w:r>
    </w:p>
    <w:p>
      <w:r>
        <w:t>1,10</w:t>
      </w:r>
    </w:p>
    <w:p>
      <w:r>
        <w:t>48</w:t>
      </w:r>
    </w:p>
    <w:p>
      <w:r>
        <w:t>Đường khu dân cư ấp 2</w:t>
      </w:r>
    </w:p>
    <w:p>
      <w:r>
        <w:t>1</w:t>
      </w:r>
    </w:p>
    <w:p>
      <w:r>
        <w:t>Suốt tuyến</w:t>
      </w:r>
    </w:p>
    <w:p>
      <w:r>
        <w:t>1,10</w:t>
      </w:r>
    </w:p>
    <w:p>
      <w:r>
        <w:t>49</w:t>
      </w:r>
    </w:p>
    <w:p>
      <w:r>
        <w:t>Lộ đal (Phía sau nhà ông 2 Minh)</w:t>
      </w:r>
    </w:p>
    <w:p>
      <w:r>
        <w:t>1</w:t>
      </w:r>
    </w:p>
    <w:p>
      <w:r>
        <w:t>Đường Nguyễn Văn Trỗi</w:t>
      </w:r>
    </w:p>
    <w:p>
      <w:r>
        <w:t>Giáp đất Công viên</w:t>
      </w:r>
    </w:p>
    <w:p>
      <w:r>
        <w:t>1,10</w:t>
      </w:r>
    </w:p>
    <w:p>
      <w:r>
        <w:t>II</w:t>
      </w:r>
    </w:p>
    <w:p>
      <w:r>
        <w:t>THỊ TRẤN HƯNG LỢI</w:t>
      </w:r>
    </w:p>
    <w:p>
      <w:r>
        <w:t>1</w:t>
      </w:r>
    </w:p>
    <w:p>
      <w:r>
        <w:t>Đường tỉnh 937B</w:t>
      </w:r>
    </w:p>
    <w:p>
      <w:r>
        <w:t>3</w:t>
      </w:r>
    </w:p>
    <w:p>
      <w:r>
        <w:t>Cầu Trắng</w:t>
      </w:r>
    </w:p>
    <w:p>
      <w:r>
        <w:t>Cầu Cống</w:t>
      </w:r>
    </w:p>
    <w:p>
      <w:r>
        <w:t>1,50</w:t>
      </w:r>
    </w:p>
    <w:p>
      <w:r>
        <w:t>2</w:t>
      </w:r>
    </w:p>
    <w:p>
      <w:r>
        <w:t>Cầu Cống</w:t>
      </w:r>
    </w:p>
    <w:p>
      <w:r>
        <w:t>Hết đất Phùng Văn Vẹn</w:t>
      </w:r>
    </w:p>
    <w:p>
      <w:r>
        <w:t>1,45</w:t>
      </w:r>
    </w:p>
    <w:p>
      <w:r>
        <w:t>1</w:t>
      </w:r>
    </w:p>
    <w:p>
      <w:r>
        <w:t>Giáp đất Phùng Văn Vẹn</w:t>
      </w:r>
    </w:p>
    <w:p>
      <w:r>
        <w:t>Cầu Trương Tử</w:t>
      </w:r>
    </w:p>
    <w:p>
      <w:r>
        <w:t>1,50</w:t>
      </w:r>
    </w:p>
    <w:p>
      <w:r>
        <w:t>1</w:t>
      </w:r>
    </w:p>
    <w:p>
      <w:r>
        <w:t>Cầu Trương Tử</w:t>
      </w:r>
    </w:p>
    <w:p>
      <w:r>
        <w:t>Hết ranh đất ông Lâm Văn Ngà</w:t>
      </w:r>
    </w:p>
    <w:p>
      <w:r>
        <w:t>1,45</w:t>
      </w:r>
    </w:p>
    <w:p>
      <w:r>
        <w:t>4</w:t>
      </w:r>
    </w:p>
    <w:p>
      <w:r>
        <w:t>Giáp ranh đất ông Lâm Văn Ngà</w:t>
      </w:r>
    </w:p>
    <w:p>
      <w:r>
        <w:t>Cầu số 1</w:t>
      </w:r>
    </w:p>
    <w:p>
      <w:r>
        <w:t>1,45</w:t>
      </w:r>
    </w:p>
    <w:p>
      <w:r>
        <w:t>5</w:t>
      </w:r>
    </w:p>
    <w:p>
      <w:r>
        <w:t>Cầu số 1</w:t>
      </w:r>
    </w:p>
    <w:p>
      <w:r>
        <w:t>Giáp ranh xã Châu Hưng</w:t>
      </w:r>
    </w:p>
    <w:p>
      <w:r>
        <w:t>1,70</w:t>
      </w:r>
    </w:p>
    <w:p>
      <w:r>
        <w:t>2</w:t>
      </w:r>
    </w:p>
    <w:p>
      <w:r>
        <w:t>Lộ ấp Xóm Tro 1</w:t>
      </w:r>
    </w:p>
    <w:p>
      <w:r>
        <w:t>1</w:t>
      </w:r>
    </w:p>
    <w:p>
      <w:r>
        <w:t>Đầu ranh đất ông Đặng</w:t>
      </w:r>
    </w:p>
    <w:p>
      <w:r>
        <w:t>Hết đất ông Trần Văn Hoàng (Ông Hấu)</w:t>
      </w:r>
    </w:p>
    <w:p>
      <w:r>
        <w:t>1,20</w:t>
      </w:r>
    </w:p>
    <w:p>
      <w:r>
        <w:t>1</w:t>
      </w:r>
    </w:p>
    <w:p>
      <w:r>
        <w:t>Giáp ranh đất ông Trần Văn Hoàng (Ông Hấu)</w:t>
      </w:r>
    </w:p>
    <w:p>
      <w:r>
        <w:t>Cầu Ông Kịch</w:t>
      </w:r>
    </w:p>
    <w:p>
      <w:r>
        <w:t>1,20</w:t>
      </w:r>
    </w:p>
    <w:p>
      <w:r>
        <w:t>1</w:t>
      </w:r>
    </w:p>
    <w:p>
      <w:r>
        <w:t>Đầu ranh đất ông Lâm Si Tha</w:t>
      </w:r>
    </w:p>
    <w:p>
      <w:r>
        <w:t>Hết ranh đất ông Tăng Kịch</w:t>
      </w:r>
    </w:p>
    <w:p>
      <w:r>
        <w:t>1,30</w:t>
      </w:r>
    </w:p>
    <w:p>
      <w:r>
        <w:t>1</w:t>
      </w:r>
    </w:p>
    <w:p>
      <w:r>
        <w:t>Đầu ranh đất Quách Thị Kim Sang</w:t>
      </w:r>
    </w:p>
    <w:p>
      <w:r>
        <w:t>Hết ranh đất ông Huỳnh Văn Phúc</w:t>
      </w:r>
    </w:p>
    <w:p>
      <w:r>
        <w:t>1,30</w:t>
      </w:r>
    </w:p>
    <w:p>
      <w:r>
        <w:t>1</w:t>
      </w:r>
    </w:p>
    <w:p>
      <w:r>
        <w:t>Đầu ranh đất ông Tăng Nam</w:t>
      </w:r>
    </w:p>
    <w:p>
      <w:r>
        <w:t>Hết ranh đất bà Sơn Thị Danh</w:t>
      </w:r>
    </w:p>
    <w:p>
      <w:r>
        <w:t>1,10</w:t>
      </w:r>
    </w:p>
    <w:p>
      <w:r>
        <w:t>1</w:t>
      </w:r>
    </w:p>
    <w:p>
      <w:r>
        <w:t>Đầu ranh đất Thạch Thị Son</w:t>
      </w:r>
    </w:p>
    <w:p>
      <w:r>
        <w:t>Hết ranh đất Lý Thị Huỳnh</w:t>
      </w:r>
    </w:p>
    <w:p>
      <w:r>
        <w:t>1,10</w:t>
      </w:r>
    </w:p>
    <w:p>
      <w:r>
        <w:t>1</w:t>
      </w:r>
    </w:p>
    <w:p>
      <w:r>
        <w:t>Đầu ranh đất Thạch Cal</w:t>
      </w:r>
    </w:p>
    <w:p>
      <w:r>
        <w:t>Hết ranh đất Thạch Khiêm</w:t>
      </w:r>
    </w:p>
    <w:p>
      <w:r>
        <w:t>1,10</w:t>
      </w:r>
    </w:p>
    <w:p>
      <w:r>
        <w:t>1</w:t>
      </w:r>
    </w:p>
    <w:p>
      <w:r>
        <w:t>Giáp đường tỉnh 937B</w:t>
      </w:r>
    </w:p>
    <w:p>
      <w:r>
        <w:t>Hết đất ông Dương Hoàng Đăng</w:t>
      </w:r>
    </w:p>
    <w:p>
      <w:r>
        <w:t>1,10</w:t>
      </w:r>
    </w:p>
    <w:p>
      <w:r>
        <w:t>1</w:t>
      </w:r>
    </w:p>
    <w:p>
      <w:r>
        <w:t>Từ Trạm cấp nước phía sau</w:t>
      </w:r>
    </w:p>
    <w:p>
      <w:r>
        <w:t>Hết ranh đất Tô Nam Tin</w:t>
      </w:r>
    </w:p>
    <w:p>
      <w:r>
        <w:t>1,10</w:t>
      </w:r>
    </w:p>
    <w:p>
      <w:r>
        <w:t>1</w:t>
      </w:r>
    </w:p>
    <w:p>
      <w:r>
        <w:t>Đầu ranh đất Hàng Hel</w:t>
      </w:r>
    </w:p>
    <w:p>
      <w:r>
        <w:t>Giáp kênh Thầy Ban</w:t>
      </w:r>
    </w:p>
    <w:p>
      <w:r>
        <w:t>1,20</w:t>
      </w:r>
    </w:p>
    <w:p>
      <w:r>
        <w:t>1</w:t>
      </w:r>
    </w:p>
    <w:p>
      <w:r>
        <w:t>Đầu kênh Bà Ngẫu</w:t>
      </w:r>
    </w:p>
    <w:p>
      <w:r>
        <w:t>Hết đất ông Thạch Nhỏ</w:t>
      </w:r>
    </w:p>
    <w:p>
      <w:r>
        <w:t>1,20</w:t>
      </w:r>
    </w:p>
    <w:p>
      <w:r>
        <w:t>1</w:t>
      </w:r>
    </w:p>
    <w:p>
      <w:r>
        <w:t>Đầu ranh đất ông Danh Thoàng</w:t>
      </w:r>
    </w:p>
    <w:p>
      <w:r>
        <w:t>Giáp ranh xã Châu Hưng</w:t>
      </w:r>
    </w:p>
    <w:p>
      <w:r>
        <w:t>1,20</w:t>
      </w:r>
    </w:p>
    <w:p>
      <w:r>
        <w:t>3</w:t>
      </w:r>
    </w:p>
    <w:p>
      <w:r>
        <w:t>Huyện lộ 68 (Lộ Kinh Ngay)</w:t>
      </w:r>
    </w:p>
    <w:p>
      <w:r>
        <w:t>1</w:t>
      </w:r>
    </w:p>
    <w:p>
      <w:r>
        <w:t>Vòng xuyến đường 937B</w:t>
      </w:r>
    </w:p>
    <w:p>
      <w:r>
        <w:t>Hết ranh Trạm Y Tế</w:t>
      </w:r>
    </w:p>
    <w:p>
      <w:r>
        <w:t>1,10</w:t>
      </w:r>
    </w:p>
    <w:p>
      <w:r>
        <w:t>2</w:t>
      </w:r>
    </w:p>
    <w:p>
      <w:r>
        <w:t>Từ ranh Trạm Y Tế</w:t>
      </w:r>
    </w:p>
    <w:p>
      <w:r>
        <w:t>Cống bà Nguyễn Thị Lệ</w:t>
      </w:r>
    </w:p>
    <w:p>
      <w:r>
        <w:t>1,10</w:t>
      </w:r>
    </w:p>
    <w:p>
      <w:r>
        <w:t>3</w:t>
      </w:r>
    </w:p>
    <w:p>
      <w:r>
        <w:t>Giáp Cống bà Nguyễn Thị Lệ</w:t>
      </w:r>
    </w:p>
    <w:p>
      <w:r>
        <w:t>Cống Sáu Chánh</w:t>
      </w:r>
    </w:p>
    <w:p>
      <w:r>
        <w:t>1,10</w:t>
      </w:r>
    </w:p>
    <w:p>
      <w:r>
        <w:t>4</w:t>
      </w:r>
    </w:p>
    <w:p>
      <w:r>
        <w:t>Giáp Cống Sáu Chánh</w:t>
      </w:r>
    </w:p>
    <w:p>
      <w:r>
        <w:t>Giáp ranh xã Châu Hưng</w:t>
      </w:r>
    </w:p>
    <w:p>
      <w:r>
        <w:t>1,10</w:t>
      </w:r>
    </w:p>
    <w:p>
      <w:r>
        <w:t>4</w:t>
      </w:r>
    </w:p>
    <w:p>
      <w:r>
        <w:t>Đường Chợ</w:t>
      </w:r>
    </w:p>
    <w:p>
      <w:r>
        <w:t>1</w:t>
      </w:r>
    </w:p>
    <w:p>
      <w:r>
        <w:t>Đường tỉnh 937B</w:t>
      </w:r>
    </w:p>
    <w:p>
      <w:r>
        <w:t>Cầu bà Kia</w:t>
      </w:r>
    </w:p>
    <w:p>
      <w:r>
        <w:t>1,10</w:t>
      </w:r>
    </w:p>
    <w:p>
      <w:r>
        <w:t>1</w:t>
      </w:r>
    </w:p>
    <w:p>
      <w:r>
        <w:t>Đầu ranh đất ông Hấu (Lý Đông)</w:t>
      </w:r>
    </w:p>
    <w:p>
      <w:r>
        <w:t>Hết ranh đất Tiêu Thanh Đức</w:t>
      </w:r>
    </w:p>
    <w:p>
      <w:r>
        <w:t>1,10</w:t>
      </w:r>
    </w:p>
    <w:p>
      <w:r>
        <w:t>2</w:t>
      </w:r>
    </w:p>
    <w:p>
      <w:r>
        <w:t>Đầu ranh đất ông Lý Bạc Hó</w:t>
      </w:r>
    </w:p>
    <w:p>
      <w:r>
        <w:t>Hết đất ông Ngô Ìa</w:t>
      </w:r>
    </w:p>
    <w:p>
      <w:r>
        <w:t>1,10</w:t>
      </w:r>
    </w:p>
    <w:p>
      <w:r>
        <w:t>2</w:t>
      </w:r>
    </w:p>
    <w:p>
      <w:r>
        <w:t>Đầu ranh đất ông Lý Hủn</w:t>
      </w:r>
    </w:p>
    <w:p>
      <w:r>
        <w:t>Cầu Trương Từ</w:t>
      </w:r>
    </w:p>
    <w:p>
      <w:r>
        <w:t>1,10</w:t>
      </w:r>
    </w:p>
    <w:p>
      <w:r>
        <w:t>2</w:t>
      </w:r>
    </w:p>
    <w:p>
      <w:r>
        <w:t>Đầu ranh đất Quách Hùng Thương</w:t>
      </w:r>
    </w:p>
    <w:p>
      <w:r>
        <w:t>Hết ranh đất ông Trịnh Thành Công</w:t>
      </w:r>
    </w:p>
    <w:p>
      <w:r>
        <w:t>1,10</w:t>
      </w:r>
    </w:p>
    <w:p>
      <w:r>
        <w:t>5</w:t>
      </w:r>
    </w:p>
    <w:p>
      <w:r>
        <w:t>Đường số 1</w:t>
      </w:r>
    </w:p>
    <w:p>
      <w:r>
        <w:t>1</w:t>
      </w:r>
    </w:p>
    <w:p>
      <w:r>
        <w:t>Đầu ranh đất ông Nguyên</w:t>
      </w:r>
    </w:p>
    <w:p>
      <w:r>
        <w:t>Hết ranh đất bà Đỏ</w:t>
      </w:r>
    </w:p>
    <w:p>
      <w:r>
        <w:t>1,10</w:t>
      </w:r>
    </w:p>
    <w:p>
      <w:r>
        <w:t>6</w:t>
      </w:r>
    </w:p>
    <w:p>
      <w:r>
        <w:t>Đường số 2</w:t>
      </w:r>
    </w:p>
    <w:p>
      <w:r>
        <w:t>1</w:t>
      </w:r>
    </w:p>
    <w:p>
      <w:r>
        <w:t>Đầu ranh đất Bác sỹ Dũng</w:t>
      </w:r>
    </w:p>
    <w:p>
      <w:r>
        <w:t>Hết ranh đất Quách Hưng Đại</w:t>
      </w:r>
    </w:p>
    <w:p>
      <w:r>
        <w:t>1,20</w:t>
      </w:r>
    </w:p>
    <w:p>
      <w:r>
        <w:t>7</w:t>
      </w:r>
    </w:p>
    <w:p>
      <w:r>
        <w:t>Đường số 3</w:t>
      </w:r>
    </w:p>
    <w:p>
      <w:r>
        <w:t>1</w:t>
      </w:r>
    </w:p>
    <w:p>
      <w:r>
        <w:t>Đầu ranh đất Lý Phước Bình</w:t>
      </w:r>
    </w:p>
    <w:p>
      <w:r>
        <w:t>Hết ranh đất Trần Ngọc Minh Thành</w:t>
      </w:r>
    </w:p>
    <w:p>
      <w:r>
        <w:t>1,20</w:t>
      </w:r>
    </w:p>
    <w:p>
      <w:r>
        <w:t>8</w:t>
      </w:r>
    </w:p>
    <w:p>
      <w:r>
        <w:t>Đường số 4</w:t>
      </w:r>
    </w:p>
    <w:p>
      <w:r>
        <w:t>1</w:t>
      </w:r>
    </w:p>
    <w:p>
      <w:r>
        <w:t>Cầu Trương Từ</w:t>
      </w:r>
    </w:p>
    <w:p>
      <w:r>
        <w:t>Hết ranh đất ông Hùng</w:t>
      </w:r>
    </w:p>
    <w:p>
      <w:r>
        <w:t>1,20</w:t>
      </w:r>
    </w:p>
    <w:p>
      <w:r>
        <w:t>9</w:t>
      </w:r>
    </w:p>
    <w:p>
      <w:r>
        <w:t>Lộ ấp số 8</w:t>
      </w:r>
    </w:p>
    <w:p>
      <w:r>
        <w:t>1</w:t>
      </w:r>
    </w:p>
    <w:p>
      <w:r>
        <w:t>Giáp ranh đất ông Lâm Văn Ngà</w:t>
      </w:r>
    </w:p>
    <w:p>
      <w:r>
        <w:t>Hết ranh đất ông Lý Mưng</w:t>
      </w:r>
    </w:p>
    <w:p>
      <w:r>
        <w:t>1,20</w:t>
      </w:r>
    </w:p>
    <w:p>
      <w:r>
        <w:t>1</w:t>
      </w:r>
    </w:p>
    <w:p>
      <w:r>
        <w:t>Đầu ranh đất bà Lâm Thị Lêl</w:t>
      </w:r>
    </w:p>
    <w:p>
      <w:r>
        <w:t>Hết ranh đất ông Lâm Hong</w:t>
      </w:r>
    </w:p>
    <w:p>
      <w:r>
        <w:t>1,20</w:t>
      </w:r>
    </w:p>
    <w:p>
      <w:r>
        <w:t>1</w:t>
      </w:r>
    </w:p>
    <w:p>
      <w:r>
        <w:t>Đầu ranh đất Trần Hoàng</w:t>
      </w:r>
    </w:p>
    <w:p>
      <w:r>
        <w:t>Hết ranh đất Liêu Tên</w:t>
      </w:r>
    </w:p>
    <w:p>
      <w:r>
        <w:t>1,20</w:t>
      </w:r>
    </w:p>
    <w:p>
      <w:r>
        <w:t>1</w:t>
      </w:r>
    </w:p>
    <w:p>
      <w:r>
        <w:t>Đầu ranh đất Tấn Cang</w:t>
      </w:r>
    </w:p>
    <w:p>
      <w:r>
        <w:t>Hết ranh đất ông Trịnh Phol</w:t>
      </w:r>
    </w:p>
    <w:p>
      <w:r>
        <w:t>1,10</w:t>
      </w:r>
    </w:p>
    <w:p>
      <w:r>
        <w:t>1</w:t>
      </w:r>
    </w:p>
    <w:p>
      <w:r>
        <w:t>Đầu ranh đất Vũ Văn Hoàng</w:t>
      </w:r>
    </w:p>
    <w:p>
      <w:r>
        <w:t>Hết đất ông Tiền Buộl</w:t>
      </w:r>
    </w:p>
    <w:p>
      <w:r>
        <w:t>1,10</w:t>
      </w:r>
    </w:p>
    <w:p>
      <w:r>
        <w:t>1</w:t>
      </w:r>
    </w:p>
    <w:p>
      <w:r>
        <w:t>Đầu ranh đất ông Dương Phal</w:t>
      </w:r>
    </w:p>
    <w:p>
      <w:r>
        <w:t>Hết đất Ngô Văn Thắng</w:t>
      </w:r>
    </w:p>
    <w:p>
      <w:r>
        <w:t>1,10</w:t>
      </w:r>
    </w:p>
    <w:p>
      <w:r>
        <w:t>1</w:t>
      </w:r>
    </w:p>
    <w:p>
      <w:r>
        <w:t>Giáp đường tỉnh 937B</w:t>
      </w:r>
    </w:p>
    <w:p>
      <w:r>
        <w:t>Hết đường đal nhà Thạch Phel</w:t>
      </w:r>
    </w:p>
    <w:p>
      <w:r>
        <w:t>1,20</w:t>
      </w:r>
    </w:p>
    <w:p>
      <w:r>
        <w:t>1</w:t>
      </w:r>
    </w:p>
    <w:p>
      <w:r>
        <w:t>Giáp đường tỉnh 937B</w:t>
      </w:r>
    </w:p>
    <w:p>
      <w:r>
        <w:t>Hết đất nhà máy Lý Khoa</w:t>
      </w:r>
    </w:p>
    <w:p>
      <w:r>
        <w:t>1,10</w:t>
      </w:r>
    </w:p>
    <w:p>
      <w:r>
        <w:t>1</w:t>
      </w:r>
    </w:p>
    <w:p>
      <w:r>
        <w:t>Cầu bà Kia</w:t>
      </w:r>
    </w:p>
    <w:p>
      <w:r>
        <w:t>Hết đất nhà máy Lý Khoa</w:t>
      </w:r>
    </w:p>
    <w:p>
      <w:r>
        <w:t>1,10</w:t>
      </w:r>
    </w:p>
    <w:p>
      <w:r>
        <w:t>10</w:t>
      </w:r>
    </w:p>
    <w:p>
      <w:r>
        <w:t>Lộ ấp số 9</w:t>
      </w:r>
    </w:p>
    <w:p>
      <w:r>
        <w:t>2</w:t>
      </w:r>
    </w:p>
    <w:p>
      <w:r>
        <w:t>Đầu ranh đất ông Nguyễn Minh Luận</w:t>
      </w:r>
    </w:p>
    <w:p>
      <w:r>
        <w:t>Hết ranh đất ông Húa Đen</w:t>
      </w:r>
    </w:p>
    <w:p>
      <w:r>
        <w:t>1,10</w:t>
      </w:r>
    </w:p>
    <w:p>
      <w:r>
        <w:t>1</w:t>
      </w:r>
    </w:p>
    <w:p>
      <w:r>
        <w:t>Giáp ranh đất ông Húa Đen</w:t>
      </w:r>
    </w:p>
    <w:p>
      <w:r>
        <w:t>Hết đất Nhà máy Kim Hưng</w:t>
      </w:r>
    </w:p>
    <w:p>
      <w:r>
        <w:t>1,10</w:t>
      </w:r>
    </w:p>
    <w:p>
      <w:r>
        <w:t>3</w:t>
      </w:r>
    </w:p>
    <w:p>
      <w:r>
        <w:t>Giáp ranh đất Nhà Máy Kim Hưng</w:t>
      </w:r>
    </w:p>
    <w:p>
      <w:r>
        <w:t>Giáp ranh xã Thạnh Trị</w:t>
      </w:r>
    </w:p>
    <w:p>
      <w:r>
        <w:t>1,10</w:t>
      </w:r>
    </w:p>
    <w:p>
      <w:r>
        <w:t>4</w:t>
      </w:r>
    </w:p>
    <w:p>
      <w:r>
        <w:t>Giáp ranh đất ông Nguyễn Minh Luận</w:t>
      </w:r>
    </w:p>
    <w:p>
      <w:r>
        <w:t>Hết ranh đất Lý Oi</w:t>
      </w:r>
    </w:p>
    <w:p>
      <w:r>
        <w:t>1,20</w:t>
      </w:r>
    </w:p>
    <w:p>
      <w:r>
        <w:t>4</w:t>
      </w:r>
    </w:p>
    <w:p>
      <w:r>
        <w:t>Đầu ranh đất Lý Oi</w:t>
      </w:r>
    </w:p>
    <w:p>
      <w:r>
        <w:t>Giáp ấp 23 xã Thạnh Trị</w:t>
      </w:r>
    </w:p>
    <w:p>
      <w:r>
        <w:t>1,20</w:t>
      </w:r>
    </w:p>
    <w:p>
      <w:r>
        <w:t>4</w:t>
      </w:r>
    </w:p>
    <w:p>
      <w:r>
        <w:t>Giáp ranh đất Lý Oi</w:t>
      </w:r>
    </w:p>
    <w:p>
      <w:r>
        <w:t>Hết ranh đất ông Danh Lợi</w:t>
      </w:r>
    </w:p>
    <w:p>
      <w:r>
        <w:t>1,20</w:t>
      </w:r>
    </w:p>
    <w:p>
      <w:r>
        <w:t>4</w:t>
      </w:r>
    </w:p>
    <w:p>
      <w:r>
        <w:t>Đầu ranh đất ông Sinh</w:t>
      </w:r>
    </w:p>
    <w:p>
      <w:r>
        <w:t>Hết ranh đất ông Cậy</w:t>
      </w:r>
    </w:p>
    <w:p>
      <w:r>
        <w:t>1,20</w:t>
      </w:r>
    </w:p>
    <w:p>
      <w:r>
        <w:t>4</w:t>
      </w:r>
    </w:p>
    <w:p>
      <w:r>
        <w:t>Đầu ranh đất ông Lâm Liêm</w:t>
      </w:r>
    </w:p>
    <w:p>
      <w:r>
        <w:t>Hết ranh đất ông Trần Quýt</w:t>
      </w:r>
    </w:p>
    <w:p>
      <w:r>
        <w:t>1,20</w:t>
      </w:r>
    </w:p>
    <w:p>
      <w:r>
        <w:t>11</w:t>
      </w:r>
    </w:p>
    <w:p>
      <w:r>
        <w:t>Đường Dal</w:t>
      </w:r>
    </w:p>
    <w:p>
      <w:r>
        <w:t>1</w:t>
      </w:r>
    </w:p>
    <w:p>
      <w:r>
        <w:t>Đầu ranh đất ông Trần Văn Út</w:t>
      </w:r>
    </w:p>
    <w:p>
      <w:r>
        <w:t>Hết ranh đất ông Khel (Giáp chùa)</w:t>
      </w:r>
    </w:p>
    <w:p>
      <w:r>
        <w:t>1,20</w:t>
      </w:r>
    </w:p>
    <w:p>
      <w:r>
        <w:t>12</w:t>
      </w:r>
    </w:p>
    <w:p>
      <w:r>
        <w:t>Đường cặp sông</w:t>
      </w:r>
    </w:p>
    <w:p>
      <w:r>
        <w:t>1</w:t>
      </w:r>
    </w:p>
    <w:p>
      <w:r>
        <w:t>Đường tỉnh 937B</w:t>
      </w:r>
    </w:p>
    <w:p>
      <w:r>
        <w:t>Hết đất Bành Thiệu Văn (ông Só)</w:t>
      </w:r>
    </w:p>
    <w:p>
      <w:r>
        <w:t>1,10</w:t>
      </w:r>
    </w:p>
    <w:p>
      <w:r>
        <w:t>1</w:t>
      </w:r>
    </w:p>
    <w:p>
      <w:r>
        <w:t>Đầu ranh đất bà Lâm Thị Thủy</w:t>
      </w:r>
    </w:p>
    <w:p>
      <w:r>
        <w:t>Hết ranh đất bà Lộ ấp Kinh Ngay</w:t>
      </w:r>
    </w:p>
    <w:p>
      <w:r>
        <w:t>1,10</w:t>
      </w:r>
    </w:p>
    <w:p>
      <w:r>
        <w:t>13</w:t>
      </w:r>
    </w:p>
    <w:p>
      <w:r>
        <w:t>Kinh Giồng Chùa</w:t>
      </w:r>
    </w:p>
    <w:p>
      <w:r>
        <w:t>1</w:t>
      </w:r>
    </w:p>
    <w:p>
      <w:r>
        <w:t>Đầu ranh đất ông Lý Chấn Thạnh</w:t>
      </w:r>
    </w:p>
    <w:p>
      <w:r>
        <w:t>Hết ranh Chùa Lộc Hoà</w:t>
      </w:r>
    </w:p>
    <w:p>
      <w:r>
        <w:t>1,10</w:t>
      </w:r>
    </w:p>
    <w:p>
      <w:r>
        <w:t>1</w:t>
      </w:r>
    </w:p>
    <w:p>
      <w:r>
        <w:t>Giáp ranh đất ông Lý Chấn Thạnh</w:t>
      </w:r>
    </w:p>
    <w:p>
      <w:r>
        <w:t>Hết ranh đất Lâm Ngọc Giàu</w:t>
      </w:r>
    </w:p>
    <w:p>
      <w:r>
        <w:t>1,10</w:t>
      </w:r>
    </w:p>
    <w:p>
      <w:r>
        <w:t>14</w:t>
      </w:r>
    </w:p>
    <w:p>
      <w:r>
        <w:t>Lộ Bào Cát- Quang Vinh</w:t>
      </w:r>
    </w:p>
    <w:p>
      <w:r>
        <w:t>1</w:t>
      </w:r>
    </w:p>
    <w:p>
      <w:r>
        <w:t>Giáp đường tỉnh 937B</w:t>
      </w:r>
    </w:p>
    <w:p>
      <w:r>
        <w:t>Hết ranh đất Võ Văn Hiền</w:t>
      </w:r>
    </w:p>
    <w:p>
      <w:r>
        <w:t>1,10</w:t>
      </w:r>
    </w:p>
    <w:p>
      <w:r>
        <w:t>1</w:t>
      </w:r>
    </w:p>
    <w:p>
      <w:r>
        <w:t>Giáp ranh đất Võ Văn Hiền</w:t>
      </w:r>
    </w:p>
    <w:p>
      <w:r>
        <w:t>Hết ranh đất Bành Ghi</w:t>
      </w:r>
    </w:p>
    <w:p>
      <w:r>
        <w:t>1,10</w:t>
      </w:r>
    </w:p>
    <w:p>
      <w:r>
        <w:t>1</w:t>
      </w:r>
    </w:p>
    <w:p>
      <w:r>
        <w:t>Đầu ranh đất ông Trần Văn Bé</w:t>
      </w:r>
    </w:p>
    <w:p>
      <w:r>
        <w:t>Giáp ranh TT Châu Hưng A - Bạc Liêu</w:t>
      </w:r>
    </w:p>
    <w:p>
      <w:r>
        <w:t>1,10</w:t>
      </w:r>
    </w:p>
    <w:p>
      <w:r>
        <w:t>15</w:t>
      </w:r>
    </w:p>
    <w:p>
      <w:r>
        <w:t>Lộ Bào Cát</w:t>
      </w:r>
    </w:p>
    <w:p>
      <w:r>
        <w:t>1</w:t>
      </w:r>
    </w:p>
    <w:p>
      <w:r>
        <w:t>Giáp đường tỉnh 937B</w:t>
      </w:r>
    </w:p>
    <w:p>
      <w:r>
        <w:t>Giáp ranh thị trấn Phú Lộc</w:t>
      </w:r>
    </w:p>
    <w:p>
      <w:r>
        <w:t>1,10</w:t>
      </w:r>
    </w:p>
    <w:p>
      <w:r>
        <w:t>1</w:t>
      </w:r>
    </w:p>
    <w:p>
      <w:r>
        <w:t>Đầu ranh đất Phùng Văn Khương</w:t>
      </w:r>
    </w:p>
    <w:p>
      <w:r>
        <w:t>Hết ranh đất ông Lê Văn Quang</w:t>
      </w:r>
    </w:p>
    <w:p>
      <w:r>
        <w:t>1,10</w:t>
      </w:r>
    </w:p>
    <w:p>
      <w:r>
        <w:t>16</w:t>
      </w:r>
    </w:p>
    <w:p>
      <w:r>
        <w:t>Lộ đal Chợ Cũ- Xóm Tro</w:t>
      </w:r>
    </w:p>
    <w:p>
      <w:r>
        <w:t>1</w:t>
      </w:r>
    </w:p>
    <w:p>
      <w:r>
        <w:t>Đường tỉnh 937B</w:t>
      </w:r>
    </w:p>
    <w:p>
      <w:r>
        <w:t>Hết ranh đất ông Hàng Hel</w:t>
      </w:r>
    </w:p>
    <w:p>
      <w:r>
        <w:t>1,10</w:t>
      </w:r>
    </w:p>
    <w:p>
      <w:r>
        <w:t>17</w:t>
      </w:r>
    </w:p>
    <w:p>
      <w:r>
        <w:t>Lộ ấp Giồng Chùa (mới)</w:t>
      </w:r>
    </w:p>
    <w:p>
      <w:r>
        <w:t>1</w:t>
      </w:r>
    </w:p>
    <w:p>
      <w:r>
        <w:t>Giáp ranh TT Phú Lộc</w:t>
      </w:r>
    </w:p>
    <w:p>
      <w:r>
        <w:t>Hết ranh đất Quách Mứng</w:t>
      </w:r>
    </w:p>
    <w:p>
      <w:r>
        <w:t>1,10</w:t>
      </w:r>
    </w:p>
    <w:p>
      <w:r>
        <w:t>18</w:t>
      </w:r>
    </w:p>
    <w:p>
      <w:r>
        <w:t>Khu Tái định cư ấp số 9</w:t>
      </w:r>
    </w:p>
    <w:p>
      <w:r>
        <w:t>1</w:t>
      </w:r>
    </w:p>
    <w:p>
      <w:r>
        <w:t>Suốt tuyến</w:t>
      </w:r>
    </w:p>
    <w:p>
      <w:r>
        <w:t>1,10</w:t>
      </w:r>
    </w:p>
    <w:p>
      <w:r>
        <w:t>19</w:t>
      </w:r>
    </w:p>
    <w:p>
      <w:r>
        <w:t>Lộ dal số 8, thị trấn Hưng Lợi</w:t>
      </w:r>
    </w:p>
    <w:p>
      <w:r>
        <w:t>1</w:t>
      </w:r>
    </w:p>
    <w:p>
      <w:r>
        <w:t>Cầu số 1</w:t>
      </w:r>
    </w:p>
    <w:p>
      <w:r>
        <w:t>Hết đất nhà Tô Quệnh</w:t>
      </w:r>
    </w:p>
    <w:p>
      <w:r>
        <w:t>1,10</w:t>
      </w:r>
    </w:p>
    <w:p>
      <w:r>
        <w:t>20</w:t>
      </w:r>
    </w:p>
    <w:p>
      <w:r>
        <w:t>Lộ dal ấp xóm Tro</w:t>
      </w:r>
    </w:p>
    <w:p>
      <w:r>
        <w:t>1</w:t>
      </w:r>
    </w:p>
    <w:p>
      <w:r>
        <w:t>Đầu ranh đất ông Tăng Kịch</w:t>
      </w:r>
    </w:p>
    <w:p>
      <w:r>
        <w:t>Giáp ranh xã Châu Hưng</w:t>
      </w:r>
    </w:p>
    <w:p>
      <w:r>
        <w:t>1,10</w:t>
      </w:r>
    </w:p>
    <w:p>
      <w:r>
        <w:t>21</w:t>
      </w:r>
    </w:p>
    <w:p>
      <w:r>
        <w:t>Lộ ấp số 9</w:t>
      </w:r>
    </w:p>
    <w:p>
      <w:r>
        <w:t>1</w:t>
      </w:r>
    </w:p>
    <w:p>
      <w:r>
        <w:t>Đầu ranh đất ông Lâm Liêm</w:t>
      </w:r>
    </w:p>
    <w:p>
      <w:r>
        <w:t>Hết ranh đất ông Trần Quýt</w:t>
      </w:r>
    </w:p>
    <w:p>
      <w:r>
        <w:t>1,10</w:t>
      </w:r>
    </w:p>
    <w:p>
      <w:r>
        <w:t>22</w:t>
      </w:r>
    </w:p>
    <w:p>
      <w:r>
        <w:t>Lộ Xóm Tro 1</w:t>
      </w:r>
    </w:p>
    <w:p>
      <w:r>
        <w:t>1</w:t>
      </w:r>
    </w:p>
    <w:p>
      <w:r>
        <w:t>Đầu ranh đất Thạch Sa Rinh</w:t>
      </w:r>
    </w:p>
    <w:p>
      <w:r>
        <w:t>Hết ranh đất ông Tô Vương</w:t>
      </w:r>
    </w:p>
    <w:p>
      <w:r>
        <w:t>1,10</w:t>
      </w:r>
    </w:p>
    <w:p>
      <w:r>
        <w:t>23</w:t>
      </w:r>
    </w:p>
    <w:p>
      <w:r>
        <w:t>Các tuyến đường còn lại</w:t>
      </w:r>
    </w:p>
    <w:p>
      <w:r>
        <w:t>1</w:t>
      </w:r>
    </w:p>
    <w:p>
      <w:r>
        <w:t>Lộ đal còn lại thị trấn Hưng Lợi</w:t>
      </w:r>
    </w:p>
    <w:p>
      <w:r>
        <w:t>1,10</w:t>
      </w:r>
    </w:p>
    <w:p>
      <w:r>
        <w:t>24</w:t>
      </w:r>
    </w:p>
    <w:p>
      <w:r>
        <w:t>Đường cặp trạm y tế</w:t>
      </w:r>
    </w:p>
    <w:p>
      <w:r>
        <w:t>1</w:t>
      </w:r>
    </w:p>
    <w:p>
      <w:r>
        <w:t>Giáp huyện lộ 68</w:t>
      </w:r>
    </w:p>
    <w:p>
      <w:r>
        <w:t>Hết tuyến</w:t>
      </w:r>
    </w:p>
    <w:p>
      <w:r>
        <w:t>1,10</w:t>
      </w:r>
    </w:p>
    <w:p>
      <w:r>
        <w:t>III</w:t>
      </w:r>
    </w:p>
    <w:p>
      <w:r>
        <w:t>XÃ THẠNH TRỊ</w:t>
      </w:r>
    </w:p>
    <w:p>
      <w:r>
        <w:t>1</w:t>
      </w:r>
    </w:p>
    <w:p>
      <w:r>
        <w:t>Quốc lộ 61B (Đường tỉnh 937)</w:t>
      </w:r>
    </w:p>
    <w:p>
      <w:r>
        <w:t>KV1-VT1</w:t>
      </w:r>
    </w:p>
    <w:p>
      <w:r>
        <w:t>Giáp ranh thị trấn Phú Lộc</w:t>
      </w:r>
    </w:p>
    <w:p>
      <w:r>
        <w:t>Cầu Sa Di</w:t>
      </w:r>
    </w:p>
    <w:p>
      <w:r>
        <w:t>1,30</w:t>
      </w:r>
    </w:p>
    <w:p>
      <w:r>
        <w:t>KV1-VT2</w:t>
      </w:r>
    </w:p>
    <w:p>
      <w:r>
        <w:t>Cầu Sa Di</w:t>
      </w:r>
    </w:p>
    <w:p>
      <w:r>
        <w:t>Giáp ranh xã Thạnh Tân</w:t>
      </w:r>
    </w:p>
    <w:p>
      <w:r>
        <w:t>1,30</w:t>
      </w:r>
    </w:p>
    <w:p>
      <w:r>
        <w:t>2</w:t>
      </w:r>
    </w:p>
    <w:p>
      <w:r>
        <w:t>Đường Huyện 61 (Huyện 5 cũ)</w:t>
      </w:r>
    </w:p>
    <w:p>
      <w:r>
        <w:t>KV2-VT1</w:t>
      </w:r>
    </w:p>
    <w:p>
      <w:r>
        <w:t>Giáp Ranh xã Vĩnh Thành</w:t>
      </w:r>
    </w:p>
    <w:p>
      <w:r>
        <w:t>Giáp Quốc lộ 61B</w:t>
      </w:r>
    </w:p>
    <w:p>
      <w:r>
        <w:t>1,30</w:t>
      </w:r>
    </w:p>
    <w:p>
      <w:r>
        <w:t>3</w:t>
      </w:r>
    </w:p>
    <w:p>
      <w:r>
        <w:t>Đường Huyện 63 (Huyện 5 cũ)</w:t>
      </w:r>
    </w:p>
    <w:p>
      <w:r>
        <w:t>KV1-VT3</w:t>
      </w:r>
    </w:p>
    <w:p>
      <w:r>
        <w:t>Giáp Ranh xã Tuân Tức</w:t>
      </w:r>
    </w:p>
    <w:p>
      <w:r>
        <w:t>Giáp Quốc lộ 61B</w:t>
      </w:r>
    </w:p>
    <w:p>
      <w:r>
        <w:t>1,25</w:t>
      </w:r>
    </w:p>
    <w:p>
      <w:r>
        <w:t>4</w:t>
      </w:r>
    </w:p>
    <w:p>
      <w:r>
        <w:t>Lộ Rẫy Mới</w:t>
      </w:r>
    </w:p>
    <w:p>
      <w:r>
        <w:t>KV2-VT3</w:t>
      </w:r>
    </w:p>
    <w:p>
      <w:r>
        <w:t>Đầu Vàm Xáng (Đầu ấp Rẫy Mơi)</w:t>
      </w:r>
    </w:p>
    <w:p>
      <w:r>
        <w:t>Giáp Ranh TT Hưng Lợi</w:t>
      </w:r>
    </w:p>
    <w:p>
      <w:r>
        <w:t>1,10</w:t>
      </w:r>
    </w:p>
    <w:p>
      <w:r>
        <w:t>5</w:t>
      </w:r>
    </w:p>
    <w:p>
      <w:r>
        <w:t>Lộ kinh 8 thước</w:t>
      </w:r>
    </w:p>
    <w:p>
      <w:r>
        <w:t>KV2-VT3</w:t>
      </w:r>
    </w:p>
    <w:p>
      <w:r>
        <w:t>Cầu bà Nguyệt</w:t>
      </w:r>
    </w:p>
    <w:p>
      <w:r>
        <w:t>Giáp ranh xã Thạnh Tân</w:t>
      </w:r>
    </w:p>
    <w:p>
      <w:r>
        <w:t>1,20</w:t>
      </w:r>
    </w:p>
    <w:p>
      <w:r>
        <w:t>6</w:t>
      </w:r>
    </w:p>
    <w:p>
      <w:r>
        <w:t>Lộ đai ấp 22</w:t>
      </w:r>
    </w:p>
    <w:p>
      <w:r>
        <w:t>KV2-VT3</w:t>
      </w:r>
    </w:p>
    <w:p>
      <w:r>
        <w:t>Giáp Huyện lộ 61 (Huyện lộ 5 cũ)</w:t>
      </w:r>
    </w:p>
    <w:p>
      <w:r>
        <w:t>Hết ranh đất ông Nguyễn Văn Điệp</w:t>
      </w:r>
    </w:p>
    <w:p>
      <w:r>
        <w:t>1,20</w:t>
      </w:r>
    </w:p>
    <w:p>
      <w:r>
        <w:t>7</w:t>
      </w:r>
    </w:p>
    <w:p>
      <w:r>
        <w:t>Lộ đal ấp Tù Lọt C- Mây Dóc</w:t>
      </w:r>
    </w:p>
    <w:p>
      <w:r>
        <w:t>KV2-VT3</w:t>
      </w:r>
    </w:p>
    <w:p>
      <w:r>
        <w:t>Giáp Huyện lộ 61 (Huyện lộ 5 cũ)</w:t>
      </w:r>
    </w:p>
    <w:p>
      <w:r>
        <w:t>Huyện Lộ (Hết ranh đất Mễu)</w:t>
      </w:r>
    </w:p>
    <w:p>
      <w:r>
        <w:t>1,20</w:t>
      </w:r>
    </w:p>
    <w:p>
      <w:r>
        <w:t>8</w:t>
      </w:r>
    </w:p>
    <w:p>
      <w:r>
        <w:t>Lộ đal Mây Dóc</w:t>
      </w:r>
    </w:p>
    <w:p>
      <w:r>
        <w:t>KV2-VT3</w:t>
      </w:r>
    </w:p>
    <w:p>
      <w:r>
        <w:t>Cầu trường học Mây Dóc</w:t>
      </w:r>
    </w:p>
    <w:p>
      <w:r>
        <w:t>Cầu Treo Mây Dóc</w:t>
      </w:r>
    </w:p>
    <w:p>
      <w:r>
        <w:t>1,20</w:t>
      </w:r>
    </w:p>
    <w:p>
      <w:r>
        <w:t>9</w:t>
      </w:r>
    </w:p>
    <w:p>
      <w:r>
        <w:t>Lộ đal Mây Dóc</w:t>
      </w:r>
    </w:p>
    <w:p>
      <w:r>
        <w:t>KV2-VT3</w:t>
      </w:r>
    </w:p>
    <w:p>
      <w:r>
        <w:t>Đầu ranh đất ông Nguyễn Văn Cảnh</w:t>
      </w:r>
    </w:p>
    <w:p>
      <w:r>
        <w:t>Giáp ranh xã Vĩnh Thành (Hết ranh đất Lý Kel)</w:t>
      </w:r>
    </w:p>
    <w:p>
      <w:r>
        <w:t>1,20</w:t>
      </w:r>
    </w:p>
    <w:p>
      <w:r>
        <w:t>10</w:t>
      </w:r>
    </w:p>
    <w:p>
      <w:r>
        <w:t>Lộ đal ấp Rẫy Mới</w:t>
      </w:r>
    </w:p>
    <w:p>
      <w:r>
        <w:t>KV2-VT3</w:t>
      </w:r>
    </w:p>
    <w:p>
      <w:r>
        <w:t>Đầu ranh đất ông Lý Sol</w:t>
      </w:r>
    </w:p>
    <w:p>
      <w:r>
        <w:t>Hết ranh đất ông Lý Út</w:t>
      </w:r>
    </w:p>
    <w:p>
      <w:r>
        <w:t>1,20</w:t>
      </w:r>
    </w:p>
    <w:p>
      <w:r>
        <w:t>11</w:t>
      </w:r>
    </w:p>
    <w:p>
      <w:r>
        <w:t>Lộ đal Rẫy Mới - Tà Niền</w:t>
      </w:r>
    </w:p>
    <w:p>
      <w:r>
        <w:t>KV2-VT3</w:t>
      </w:r>
    </w:p>
    <w:p>
      <w:r>
        <w:t>Đầu ranh đất Tô Phước Sinh</w:t>
      </w:r>
    </w:p>
    <w:p>
      <w:r>
        <w:t>Hết ranh đất Nguyễn Văn Răng</w:t>
      </w:r>
    </w:p>
    <w:p>
      <w:r>
        <w:t>1,20</w:t>
      </w:r>
    </w:p>
    <w:p>
      <w:r>
        <w:t>12</w:t>
      </w:r>
    </w:p>
    <w:p>
      <w:r>
        <w:t>Lộ đal ấp Tà Niền</w:t>
      </w:r>
    </w:p>
    <w:p>
      <w:r>
        <w:t>KV2-VT3</w:t>
      </w:r>
    </w:p>
    <w:p>
      <w:r>
        <w:t>Cầu ông Đoàn Văn Thắng</w:t>
      </w:r>
    </w:p>
    <w:p>
      <w:r>
        <w:t>Cầu Mếu Tà Niền</w:t>
      </w:r>
    </w:p>
    <w:p>
      <w:r>
        <w:t>1,20</w:t>
      </w:r>
    </w:p>
    <w:p>
      <w:r>
        <w:t>13</w:t>
      </w:r>
    </w:p>
    <w:p>
      <w:r>
        <w:t>Lộ dal Tà Diếp Cl- Tà Diếp C2</w:t>
      </w:r>
    </w:p>
    <w:p>
      <w:r>
        <w:t>KV2-VT3</w:t>
      </w:r>
    </w:p>
    <w:p>
      <w:r>
        <w:t>Giáp Huyện lộ 61 (Huyện lộ 5 cũ)</w:t>
      </w:r>
    </w:p>
    <w:p>
      <w:r>
        <w:t>Giáp ranh xã Thạnh Tân</w:t>
      </w:r>
    </w:p>
    <w:p>
      <w:r>
        <w:t>1,20</w:t>
      </w:r>
    </w:p>
    <w:p>
      <w:r>
        <w:t>14</w:t>
      </w:r>
    </w:p>
    <w:p>
      <w:r>
        <w:t>Lộ đal ấp Tà Lọt A</w:t>
      </w:r>
    </w:p>
    <w:p>
      <w:r>
        <w:t>KV2-VT3</w:t>
      </w:r>
    </w:p>
    <w:p>
      <w:r>
        <w:t>Giáp Huyện lộ 61 (Huyện lộ 5 cũ)</w:t>
      </w:r>
    </w:p>
    <w:p>
      <w:r>
        <w:t>Hết ranh đất ông Nguyễn Văn Đám</w:t>
      </w:r>
    </w:p>
    <w:p>
      <w:r>
        <w:t>1,20</w:t>
      </w:r>
    </w:p>
    <w:p>
      <w:r>
        <w:t>15</w:t>
      </w:r>
    </w:p>
    <w:p>
      <w:r>
        <w:t>Lộ đal ấp Tà Lọt C</w:t>
      </w:r>
    </w:p>
    <w:p>
      <w:r>
        <w:t>KV2-VT3</w:t>
      </w:r>
    </w:p>
    <w:p>
      <w:r>
        <w:t>Đầu ranh đất Nguyễn Văn Thành</w:t>
      </w:r>
    </w:p>
    <w:p>
      <w:r>
        <w:t>Hết ranh đất ông Lê Văn Toàn</w:t>
      </w:r>
    </w:p>
    <w:p>
      <w:r>
        <w:t>1,20</w:t>
      </w:r>
    </w:p>
    <w:p>
      <w:r>
        <w:t>16</w:t>
      </w:r>
    </w:p>
    <w:p>
      <w:r>
        <w:t>Lộ đal ấp Trương Hiền</w:t>
      </w:r>
    </w:p>
    <w:p>
      <w:r>
        <w:t>KV2-VT3</w:t>
      </w:r>
    </w:p>
    <w:p>
      <w:r>
        <w:t>Suốt tuyến</w:t>
      </w:r>
    </w:p>
    <w:p>
      <w:r>
        <w:t>1,20</w:t>
      </w:r>
    </w:p>
    <w:p>
      <w:r>
        <w:t>17</w:t>
      </w:r>
    </w:p>
    <w:p>
      <w:r>
        <w:t>Các tuyến đường còn lại</w:t>
      </w:r>
    </w:p>
    <w:p>
      <w:r>
        <w:t>KV2-VT3</w:t>
      </w:r>
    </w:p>
    <w:p>
      <w:r>
        <w:t>Lộ đal còn lại xã Thạnh Trị</w:t>
      </w:r>
    </w:p>
    <w:p>
      <w:r>
        <w:t>1,30</w:t>
      </w:r>
    </w:p>
    <w:p>
      <w:r>
        <w:t>IV</w:t>
      </w:r>
    </w:p>
    <w:p>
      <w:r>
        <w:t>XÃ TUÂN TỨC</w:t>
      </w:r>
    </w:p>
    <w:p>
      <w:r>
        <w:t>1</w:t>
      </w:r>
    </w:p>
    <w:p>
      <w:r>
        <w:t>Đường Huyện 64 (Huyện 1 cũ)</w:t>
      </w:r>
    </w:p>
    <w:p>
      <w:r>
        <w:t>KV2-VT2</w:t>
      </w:r>
    </w:p>
    <w:p>
      <w:r>
        <w:t>Giáp ranh Phú Lộc</w:t>
      </w:r>
    </w:p>
    <w:p>
      <w:r>
        <w:t>Hết ranh đất Trường THCS Tuân Tức</w:t>
      </w:r>
    </w:p>
    <w:p>
      <w:r>
        <w:t>1,20</w:t>
      </w:r>
    </w:p>
    <w:p>
      <w:r>
        <w:t>KV2-VT1</w:t>
      </w:r>
    </w:p>
    <w:p>
      <w:r>
        <w:t>Giáp ranh đất Trường THCS Tuân Tức</w:t>
      </w:r>
    </w:p>
    <w:p>
      <w:r>
        <w:t>Hết đất Nhà máy Lai Thành</w:t>
      </w:r>
    </w:p>
    <w:p>
      <w:r>
        <w:t>1,10</w:t>
      </w:r>
    </w:p>
    <w:p>
      <w:r>
        <w:t>KV2-VT3</w:t>
      </w:r>
    </w:p>
    <w:p>
      <w:r>
        <w:t>Giáp ranh Nhà máy Lai Thành</w:t>
      </w:r>
    </w:p>
    <w:p>
      <w:r>
        <w:t>Giáp ranh xã Thạnh Tân</w:t>
      </w:r>
    </w:p>
    <w:p>
      <w:r>
        <w:t>1,25</w:t>
      </w:r>
    </w:p>
    <w:p>
      <w:r>
        <w:t>2</w:t>
      </w:r>
    </w:p>
    <w:p>
      <w:r>
        <w:t>Đường Huyện 63 (Huyện 5 cũ)</w:t>
      </w:r>
    </w:p>
    <w:p>
      <w:r>
        <w:t>KV2-VT1</w:t>
      </w:r>
    </w:p>
    <w:p>
      <w:r>
        <w:t>Giáp ranh xã Thạnh Trị</w:t>
      </w:r>
    </w:p>
    <w:p>
      <w:r>
        <w:t>Hết đất nhà Lý Sà Rương</w:t>
      </w:r>
    </w:p>
    <w:p>
      <w:r>
        <w:t>1,10</w:t>
      </w:r>
    </w:p>
    <w:p>
      <w:r>
        <w:t>KV2-VT2</w:t>
      </w:r>
    </w:p>
    <w:p>
      <w:r>
        <w:t>Đầu ranh đất Lý Sà Rương</w:t>
      </w:r>
    </w:p>
    <w:p>
      <w:r>
        <w:t>Giáp ranh xã Lâm Tân</w:t>
      </w:r>
    </w:p>
    <w:p>
      <w:r>
        <w:t>1,10</w:t>
      </w:r>
    </w:p>
    <w:p>
      <w:r>
        <w:t>3</w:t>
      </w:r>
    </w:p>
    <w:p>
      <w:r>
        <w:t>Đường Huyện 61 (Huyện 2 cũ)</w:t>
      </w:r>
    </w:p>
    <w:p>
      <w:r>
        <w:t>KV2-VT2</w:t>
      </w:r>
    </w:p>
    <w:p>
      <w:r>
        <w:t>Đầu ranh đất ông Lý Ưng</w:t>
      </w:r>
    </w:p>
    <w:p>
      <w:r>
        <w:t>Giáp ranh xã Lâm Tân</w:t>
      </w:r>
    </w:p>
    <w:p>
      <w:r>
        <w:t>1,10</w:t>
      </w:r>
    </w:p>
    <w:p>
      <w:r>
        <w:t>4</w:t>
      </w:r>
    </w:p>
    <w:p>
      <w:r>
        <w:t>Lộ ấp Trung Thành</w:t>
      </w:r>
    </w:p>
    <w:p>
      <w:r>
        <w:t>KV2-VT3</w:t>
      </w:r>
    </w:p>
    <w:p>
      <w:r>
        <w:t>Kênh 10 Quớn</w:t>
      </w:r>
    </w:p>
    <w:p>
      <w:r>
        <w:t>Giáp ranh Thị trấn Phú Lộc</w:t>
      </w:r>
    </w:p>
    <w:p>
      <w:r>
        <w:t>1,25</w:t>
      </w:r>
    </w:p>
    <w:p>
      <w:r>
        <w:t>5</w:t>
      </w:r>
    </w:p>
    <w:p>
      <w:r>
        <w:t>Lộ ấp Trung Hoà</w:t>
      </w:r>
    </w:p>
    <w:p>
      <w:r>
        <w:t>KV2-VT1</w:t>
      </w:r>
    </w:p>
    <w:p>
      <w:r>
        <w:t>Cầu Tuân Tức</w:t>
      </w:r>
    </w:p>
    <w:p>
      <w:r>
        <w:t>Hết ranh nhà sinh hoạt cộng đồng</w:t>
      </w:r>
    </w:p>
    <w:p>
      <w:r>
        <w:t>1,10</w:t>
      </w:r>
    </w:p>
    <w:p>
      <w:r>
        <w:t>KV2-VT2</w:t>
      </w:r>
    </w:p>
    <w:p>
      <w:r>
        <w:t>Giáp ranh nhà sinh hoạt cộng đồng</w:t>
      </w:r>
    </w:p>
    <w:p>
      <w:r>
        <w:t>Hết ranh đất Thạch Hưng</w:t>
      </w:r>
    </w:p>
    <w:p>
      <w:r>
        <w:t>1,10</w:t>
      </w:r>
    </w:p>
    <w:p>
      <w:r>
        <w:t>KV2-VT2</w:t>
      </w:r>
    </w:p>
    <w:p>
      <w:r>
        <w:t>Đầu ranh đất Nhà Dương Lê</w:t>
      </w:r>
    </w:p>
    <w:p>
      <w:r>
        <w:t>Cầu Thanh Niên</w:t>
      </w:r>
    </w:p>
    <w:p>
      <w:r>
        <w:t>1,10</w:t>
      </w:r>
    </w:p>
    <w:p>
      <w:r>
        <w:t>KV1-VT3</w:t>
      </w:r>
    </w:p>
    <w:p>
      <w:r>
        <w:t>Đầu ranh đất ông Lý Cuội (Giáp Đường Huyện 63)</w:t>
      </w:r>
    </w:p>
    <w:p>
      <w:r>
        <w:t>Cầu Chùa Mới Trung Hoà (kênh trường học Trung Hòa)</w:t>
      </w:r>
    </w:p>
    <w:p>
      <w:r>
        <w:t>1,10</w:t>
      </w:r>
    </w:p>
    <w:p>
      <w:r>
        <w:t>6</w:t>
      </w:r>
    </w:p>
    <w:p>
      <w:r>
        <w:t>Lộ Trung Hoà - Trung Bình</w:t>
      </w:r>
    </w:p>
    <w:p>
      <w:r>
        <w:t>KV2-VT2</w:t>
      </w:r>
    </w:p>
    <w:p>
      <w:r>
        <w:t>Giáp ranh đất ông Lý Cuội</w:t>
      </w:r>
    </w:p>
    <w:p>
      <w:r>
        <w:t>Cầu Chợ Mới Trung Bình</w:t>
      </w:r>
    </w:p>
    <w:p>
      <w:r>
        <w:t>1,10</w:t>
      </w:r>
    </w:p>
    <w:p>
      <w:r>
        <w:t>7</w:t>
      </w:r>
    </w:p>
    <w:p>
      <w:r>
        <w:t>Lộ đal ấp Trung Thành</w:t>
      </w:r>
    </w:p>
    <w:p>
      <w:r>
        <w:t>KV2-VT3</w:t>
      </w:r>
    </w:p>
    <w:p>
      <w:r>
        <w:t>Giáp ranh ấp Phú Tân</w:t>
      </w:r>
    </w:p>
    <w:p>
      <w:r>
        <w:t>Hết ranh đất Mếu Ông Tà</w:t>
      </w:r>
    </w:p>
    <w:p>
      <w:r>
        <w:t>1,25</w:t>
      </w:r>
    </w:p>
    <w:p>
      <w:r>
        <w:t>8</w:t>
      </w:r>
    </w:p>
    <w:p>
      <w:r>
        <w:t>Các tuyến đường còn lại</w:t>
      </w:r>
    </w:p>
    <w:p>
      <w:r>
        <w:t>KV2-VT3</w:t>
      </w:r>
    </w:p>
    <w:p>
      <w:r>
        <w:t>Lộ đal còn lại xã Tuân Tức</w:t>
      </w:r>
    </w:p>
    <w:p>
      <w:r>
        <w:t>1,25</w:t>
      </w:r>
    </w:p>
    <w:p>
      <w:r>
        <w:t>V</w:t>
      </w:r>
    </w:p>
    <w:p>
      <w:r>
        <w:t>XÃ VĨNH LỢI</w:t>
      </w:r>
    </w:p>
    <w:p>
      <w:r>
        <w:t>1</w:t>
      </w:r>
    </w:p>
    <w:p>
      <w:r>
        <w:t>Đường Tỉnh 937B</w:t>
      </w:r>
    </w:p>
    <w:p>
      <w:r>
        <w:t>KV2-VT2</w:t>
      </w:r>
    </w:p>
    <w:p>
      <w:r>
        <w:t>Giáp ranh xã Vĩnh Thành (Tư duyên)</w:t>
      </w:r>
    </w:p>
    <w:p>
      <w:r>
        <w:t>Hết ranh đất Sân Bóng</w:t>
      </w:r>
    </w:p>
    <w:p>
      <w:r>
        <w:t>1,50</w:t>
      </w:r>
    </w:p>
    <w:p>
      <w:r>
        <w:t>KV1-VT3</w:t>
      </w:r>
    </w:p>
    <w:p>
      <w:r>
        <w:t>Giáp ranh đất Sân Bóng</w:t>
      </w:r>
    </w:p>
    <w:p>
      <w:r>
        <w:t>Cầu Chợ</w:t>
      </w:r>
    </w:p>
    <w:p>
      <w:r>
        <w:t>1,50</w:t>
      </w:r>
    </w:p>
    <w:p>
      <w:r>
        <w:t>KV1-VT2</w:t>
      </w:r>
    </w:p>
    <w:p>
      <w:r>
        <w:t>Cầu Chợ</w:t>
      </w:r>
    </w:p>
    <w:p>
      <w:r>
        <w:t>Hết ranh đất ông Trần Văn Dự</w:t>
      </w:r>
    </w:p>
    <w:p>
      <w:r>
        <w:t>1,50</w:t>
      </w:r>
    </w:p>
    <w:p>
      <w:r>
        <w:t>KV2-VT1</w:t>
      </w:r>
    </w:p>
    <w:p>
      <w:r>
        <w:t>Giáp ranh đất ông Trần Văn Dự</w:t>
      </w:r>
    </w:p>
    <w:p>
      <w:r>
        <w:t>Kênh Nàng Rền</w:t>
      </w:r>
    </w:p>
    <w:p>
      <w:r>
        <w:t>1,50</w:t>
      </w:r>
    </w:p>
    <w:p>
      <w:r>
        <w:t>KV2-VT2</w:t>
      </w:r>
    </w:p>
    <w:p>
      <w:r>
        <w:t>Kênh Nàng Rền</w:t>
      </w:r>
    </w:p>
    <w:p>
      <w:r>
        <w:t>Cầu Bờ Tây (Mỹ Bình)</w:t>
      </w:r>
    </w:p>
    <w:p>
      <w:r>
        <w:t>1,50</w:t>
      </w:r>
    </w:p>
    <w:p>
      <w:r>
        <w:t>2</w:t>
      </w:r>
    </w:p>
    <w:p>
      <w:r>
        <w:t>Khu Chợ</w:t>
      </w:r>
    </w:p>
    <w:p>
      <w:r>
        <w:t>KV1-VT1</w:t>
      </w:r>
    </w:p>
    <w:p>
      <w:r>
        <w:t>Cầu Chợ</w:t>
      </w:r>
    </w:p>
    <w:p>
      <w:r>
        <w:t>Cầu Miễu</w:t>
      </w:r>
    </w:p>
    <w:p>
      <w:r>
        <w:t>1,10</w:t>
      </w:r>
    </w:p>
    <w:p>
      <w:r>
        <w:t>KV1-VT3</w:t>
      </w:r>
    </w:p>
    <w:p>
      <w:r>
        <w:t>Cầu Miễu</w:t>
      </w:r>
    </w:p>
    <w:p>
      <w:r>
        <w:t>Hết đất ông Trần Ánh Ốc</w:t>
      </w:r>
    </w:p>
    <w:p>
      <w:r>
        <w:t>1,10</w:t>
      </w:r>
    </w:p>
    <w:p>
      <w:r>
        <w:t>KV1-VT2</w:t>
      </w:r>
    </w:p>
    <w:p>
      <w:r>
        <w:t>Cầu Thanh Niên</w:t>
      </w:r>
    </w:p>
    <w:p>
      <w:r>
        <w:t>Giáp đường tỉnh 937B</w:t>
      </w:r>
    </w:p>
    <w:p>
      <w:r>
        <w:t>1,10</w:t>
      </w:r>
    </w:p>
    <w:p>
      <w:r>
        <w:t>3</w:t>
      </w:r>
    </w:p>
    <w:p>
      <w:r>
        <w:t>Đường Huyện 61 (Huyện lộ 5 cũ)</w:t>
      </w:r>
    </w:p>
    <w:p>
      <w:r>
        <w:t>KV1-VT2</w:t>
      </w:r>
    </w:p>
    <w:p>
      <w:r>
        <w:t>Đầu ranh đất ông Bỉ</w:t>
      </w:r>
    </w:p>
    <w:p>
      <w:r>
        <w:t>Giáp cầu xã Vĩnh Thành</w:t>
      </w:r>
    </w:p>
    <w:p>
      <w:r>
        <w:t>1,10</w:t>
      </w:r>
    </w:p>
    <w:p>
      <w:r>
        <w:t>4</w:t>
      </w:r>
    </w:p>
    <w:p>
      <w:r>
        <w:t>Huyện Lộ 68</w:t>
      </w:r>
    </w:p>
    <w:p>
      <w:r>
        <w:t>KV2-VT1</w:t>
      </w:r>
    </w:p>
    <w:p>
      <w:r>
        <w:t>Giáp ranh Mỹ Quới (Đầu ranh đất ông Khần)</w:t>
      </w:r>
    </w:p>
    <w:p>
      <w:r>
        <w:t>Giáp cầu ấp 13- Châu Hưng</w:t>
      </w:r>
    </w:p>
    <w:p>
      <w:r>
        <w:t>1,10</w:t>
      </w:r>
    </w:p>
    <w:p>
      <w:r>
        <w:t>5</w:t>
      </w:r>
    </w:p>
    <w:p>
      <w:r>
        <w:t>Huyện Lộ 67</w:t>
      </w:r>
    </w:p>
    <w:p>
      <w:r>
        <w:t>KV2-VT1</w:t>
      </w:r>
    </w:p>
    <w:p>
      <w:r>
        <w:t>Từ lò Rạch</w:t>
      </w:r>
    </w:p>
    <w:p>
      <w:r>
        <w:t>Hết ranh đất ông Sáu Chỉnh</w:t>
      </w:r>
    </w:p>
    <w:p>
      <w:r>
        <w:t>1,10</w:t>
      </w:r>
    </w:p>
    <w:p>
      <w:r>
        <w:t>6</w:t>
      </w:r>
    </w:p>
    <w:p>
      <w:r>
        <w:t>Lộ đal ấp 16/2</w:t>
      </w:r>
    </w:p>
    <w:p>
      <w:r>
        <w:t>KV2-VT2</w:t>
      </w:r>
    </w:p>
    <w:p>
      <w:r>
        <w:t>Đầu ranh đất ông Trần Ánh Ốc</w:t>
      </w:r>
    </w:p>
    <w:p>
      <w:r>
        <w:t>Hết ranh đất ông Nguyễn Văn Liêm</w:t>
      </w:r>
    </w:p>
    <w:p>
      <w:r>
        <w:t>1,10</w:t>
      </w:r>
    </w:p>
    <w:p>
      <w:r>
        <w:t>7</w:t>
      </w:r>
    </w:p>
    <w:p>
      <w:r>
        <w:t>Lộ ấp 16/2-13</w:t>
      </w:r>
    </w:p>
    <w:p>
      <w:r>
        <w:t>KV2-VT2</w:t>
      </w:r>
    </w:p>
    <w:p>
      <w:r>
        <w:t>Cầu Bờ Tây</w:t>
      </w:r>
    </w:p>
    <w:p>
      <w:r>
        <w:t>Hết ranh đất Ông Khẩn</w:t>
      </w:r>
    </w:p>
    <w:p>
      <w:r>
        <w:t>1,10</w:t>
      </w:r>
    </w:p>
    <w:p>
      <w:r>
        <w:t>8</w:t>
      </w:r>
    </w:p>
    <w:p>
      <w:r>
        <w:t>Lộ ấp 16/2</w:t>
      </w:r>
    </w:p>
    <w:p>
      <w:r>
        <w:t>KV2-VT2</w:t>
      </w:r>
    </w:p>
    <w:p>
      <w:r>
        <w:t>Cầu Bờ Tây</w:t>
      </w:r>
    </w:p>
    <w:p>
      <w:r>
        <w:t>Hết đất ông Thắng ấp 16/2</w:t>
      </w:r>
    </w:p>
    <w:p>
      <w:r>
        <w:t>1,10</w:t>
      </w:r>
    </w:p>
    <w:p>
      <w:r>
        <w:t>9</w:t>
      </w:r>
    </w:p>
    <w:p>
      <w:r>
        <w:t>Lộ đal ấp 15</w:t>
      </w:r>
    </w:p>
    <w:p>
      <w:r>
        <w:t>KV1-VT2</w:t>
      </w:r>
    </w:p>
    <w:p>
      <w:r>
        <w:t>Đầu ranh đất Trần Văn Hửng</w:t>
      </w:r>
    </w:p>
    <w:p>
      <w:r>
        <w:t>Hết ranh đất ông Thái Xe</w:t>
      </w:r>
    </w:p>
    <w:p>
      <w:r>
        <w:t>1,10</w:t>
      </w:r>
    </w:p>
    <w:p>
      <w:r>
        <w:t>KV1-VT2</w:t>
      </w:r>
    </w:p>
    <w:p>
      <w:r>
        <w:t>Đầu ranh đất ông Trần Văn Đạt</w:t>
      </w:r>
    </w:p>
    <w:p>
      <w:r>
        <w:t>Kênh Nàng Rền</w:t>
      </w:r>
    </w:p>
    <w:p>
      <w:r>
        <w:t>1,10</w:t>
      </w:r>
    </w:p>
    <w:p>
      <w:r>
        <w:t>KV2-VT2</w:t>
      </w:r>
    </w:p>
    <w:p>
      <w:r>
        <w:t>Đầu ranh đất ông Sang</w:t>
      </w:r>
    </w:p>
    <w:p>
      <w:r>
        <w:t>Cầu Tây Nhỏ</w:t>
      </w:r>
    </w:p>
    <w:p>
      <w:r>
        <w:t>1,10</w:t>
      </w:r>
    </w:p>
    <w:p>
      <w:r>
        <w:t>10</w:t>
      </w:r>
    </w:p>
    <w:p>
      <w:r>
        <w:t>Các tuyến đường còn lại</w:t>
      </w:r>
    </w:p>
    <w:p>
      <w:r>
        <w:t>KV2-VT3</w:t>
      </w:r>
    </w:p>
    <w:p>
      <w:r>
        <w:t>Lộ đal còn lại xã Vĩnh Lợi</w:t>
      </w:r>
    </w:p>
    <w:p>
      <w:r>
        <w:t>1,10</w:t>
      </w:r>
    </w:p>
    <w:p>
      <w:r>
        <w:t>VI</w:t>
      </w:r>
    </w:p>
    <w:p>
      <w:r>
        <w:t>XÃ VĨNH THÀNH</w:t>
      </w:r>
    </w:p>
    <w:p>
      <w:r>
        <w:t>1</w:t>
      </w:r>
    </w:p>
    <w:p>
      <w:r>
        <w:t>Đường Huyện 61 (Huyện lộ 5 cũ )</w:t>
      </w:r>
    </w:p>
    <w:p>
      <w:r>
        <w:t>KV1 -VT2</w:t>
      </w:r>
    </w:p>
    <w:p>
      <w:r>
        <w:t>Đầu ranh đất ông Nguyền Văn Đúng</w:t>
      </w:r>
    </w:p>
    <w:p>
      <w:r>
        <w:t>Hết ranh đất bà Muổi</w:t>
      </w:r>
    </w:p>
    <w:p>
      <w:r>
        <w:t>1,10</w:t>
      </w:r>
    </w:p>
    <w:p>
      <w:r>
        <w:t>KV1 -VT3</w:t>
      </w:r>
    </w:p>
    <w:p>
      <w:r>
        <w:t>Giáp ranh đất Bà Muổi</w:t>
      </w:r>
    </w:p>
    <w:p>
      <w:r>
        <w:t>Hết đất bà Lê Thị Nhung</w:t>
      </w:r>
    </w:p>
    <w:p>
      <w:r>
        <w:t>1,10</w:t>
      </w:r>
    </w:p>
    <w:p>
      <w:r>
        <w:t>KV1-VT2</w:t>
      </w:r>
    </w:p>
    <w:p>
      <w:r>
        <w:t>Giáp ranh đất bà Lê Thị Nhung</w:t>
      </w:r>
    </w:p>
    <w:p>
      <w:r>
        <w:t>Hết ranh đất ông Thái</w:t>
      </w:r>
    </w:p>
    <w:p>
      <w:r>
        <w:t>1,10</w:t>
      </w:r>
    </w:p>
    <w:p>
      <w:r>
        <w:t>KV2 -VT1</w:t>
      </w:r>
    </w:p>
    <w:p>
      <w:r>
        <w:t>Giáp ranh đất ông Thái</w:t>
      </w:r>
    </w:p>
    <w:p>
      <w:r>
        <w:t>Cầu Thanh Niên (Ranh xã Thạnh Trị)</w:t>
      </w:r>
    </w:p>
    <w:p>
      <w:r>
        <w:t>1,10</w:t>
      </w:r>
    </w:p>
    <w:p>
      <w:r>
        <w:t>2</w:t>
      </w:r>
    </w:p>
    <w:p>
      <w:r>
        <w:t>Đường tỉnh 937B</w:t>
      </w:r>
    </w:p>
    <w:p>
      <w:r>
        <w:t>KV1 -VT3</w:t>
      </w:r>
    </w:p>
    <w:p>
      <w:r>
        <w:t>Giáp ranh thị trấn Châu Hưng</w:t>
      </w:r>
    </w:p>
    <w:p>
      <w:r>
        <w:t>Cầu Tây Nhỏ</w:t>
      </w:r>
    </w:p>
    <w:p>
      <w:r>
        <w:t>1,40</w:t>
      </w:r>
    </w:p>
    <w:p>
      <w:r>
        <w:t>3</w:t>
      </w:r>
    </w:p>
    <w:p>
      <w:r>
        <w:t>Các tuyến đường còn lại</w:t>
      </w:r>
    </w:p>
    <w:p>
      <w:r>
        <w:t>KV2-VT3</w:t>
      </w:r>
    </w:p>
    <w:p>
      <w:r>
        <w:t>Lộ đal còn lại xã Vĩnh Thành</w:t>
      </w:r>
    </w:p>
    <w:p>
      <w:r>
        <w:t>1,20</w:t>
      </w:r>
    </w:p>
    <w:p>
      <w:r>
        <w:t>VII</w:t>
      </w:r>
    </w:p>
    <w:p>
      <w:r>
        <w:t>XÃ THẠNH TÂN</w:t>
      </w:r>
    </w:p>
    <w:p>
      <w:r>
        <w:t>1</w:t>
      </w:r>
    </w:p>
    <w:p>
      <w:r>
        <w:t>Quốc lộ 61B (Đường tỉnh 937)</w:t>
      </w:r>
    </w:p>
    <w:p>
      <w:r>
        <w:t>KV1-VT3</w:t>
      </w:r>
    </w:p>
    <w:p>
      <w:r>
        <w:t>Giáp ranh xã Thạnh Trị</w:t>
      </w:r>
    </w:p>
    <w:p>
      <w:r>
        <w:t>Hết ranh đất Trường THCS</w:t>
      </w:r>
    </w:p>
    <w:p>
      <w:r>
        <w:t>1,40</w:t>
      </w:r>
    </w:p>
    <w:p>
      <w:r>
        <w:t>KV1-VT2</w:t>
      </w:r>
    </w:p>
    <w:p>
      <w:r>
        <w:t>Giáp ranh đất Trường THCS</w:t>
      </w:r>
    </w:p>
    <w:p>
      <w:r>
        <w:t>Cầu 14/9</w:t>
      </w:r>
    </w:p>
    <w:p>
      <w:r>
        <w:t>1,30</w:t>
      </w:r>
    </w:p>
    <w:p>
      <w:r>
        <w:t>KV1-VT3</w:t>
      </w:r>
    </w:p>
    <w:p>
      <w:r>
        <w:t>Cầu 14/9</w:t>
      </w:r>
    </w:p>
    <w:p>
      <w:r>
        <w:t>Cầu Ông Tàu (Giáp thị xã Ngã Năm)</w:t>
      </w:r>
    </w:p>
    <w:p>
      <w:r>
        <w:t>1,30</w:t>
      </w:r>
    </w:p>
    <w:p>
      <w:r>
        <w:t>2</w:t>
      </w:r>
    </w:p>
    <w:p>
      <w:r>
        <w:t>Đường huyện 64 (Huyện 1 cũ)</w:t>
      </w:r>
    </w:p>
    <w:p>
      <w:r>
        <w:t>KV2-VT2</w:t>
      </w:r>
    </w:p>
    <w:p>
      <w:r>
        <w:t>Đầu ranh đất bà Liêu Thị Sa Ma Lay</w:t>
      </w:r>
    </w:p>
    <w:p>
      <w:r>
        <w:t>Giáp ranh xã Tuân Tức</w:t>
      </w:r>
    </w:p>
    <w:p>
      <w:r>
        <w:t>1,20</w:t>
      </w:r>
    </w:p>
    <w:p>
      <w:r>
        <w:t>3</w:t>
      </w:r>
    </w:p>
    <w:p>
      <w:r>
        <w:t>Đường Huyện 61 (Huyện 2 cũ)</w:t>
      </w:r>
    </w:p>
    <w:p>
      <w:r>
        <w:t>KV2-VT2</w:t>
      </w:r>
    </w:p>
    <w:p>
      <w:r>
        <w:t>Đầu ranh đất ông Lâm Hữu Thống</w:t>
      </w:r>
    </w:p>
    <w:p>
      <w:r>
        <w:t>Giáp ranh xã Tuân Tức</w:t>
      </w:r>
    </w:p>
    <w:p>
      <w:r>
        <w:t>1,20</w:t>
      </w:r>
    </w:p>
    <w:p>
      <w:r>
        <w:t>4</w:t>
      </w:r>
    </w:p>
    <w:p>
      <w:r>
        <w:t>Huyện lộ 61</w:t>
      </w:r>
    </w:p>
    <w:p>
      <w:r>
        <w:t>KV2-VT3</w:t>
      </w:r>
    </w:p>
    <w:p>
      <w:r>
        <w:t>Đầu ranh đất ông Bùi Minh Huệ</w:t>
      </w:r>
    </w:p>
    <w:p>
      <w:r>
        <w:t>Giáp Ranh xã Thạnh Trị</w:t>
      </w:r>
    </w:p>
    <w:p>
      <w:r>
        <w:t>1,25</w:t>
      </w:r>
    </w:p>
    <w:p>
      <w:r>
        <w:t>5</w:t>
      </w:r>
    </w:p>
    <w:p>
      <w:r>
        <w:t>Lộ A2 - Tân Thắng</w:t>
      </w:r>
    </w:p>
    <w:p>
      <w:r>
        <w:t>KV2-VT3</w:t>
      </w:r>
    </w:p>
    <w:p>
      <w:r>
        <w:t>Đầu ranh đất ông Thạch Sóc</w:t>
      </w:r>
    </w:p>
    <w:p>
      <w:r>
        <w:t>Giáp ranh xã Lâm Tân</w:t>
      </w:r>
    </w:p>
    <w:p>
      <w:r>
        <w:t>1,25</w:t>
      </w:r>
    </w:p>
    <w:p>
      <w:r>
        <w:t>6</w:t>
      </w:r>
    </w:p>
    <w:p>
      <w:r>
        <w:t>Lộ 14/9</w:t>
      </w:r>
    </w:p>
    <w:p>
      <w:r>
        <w:t>KV2-VT3</w:t>
      </w:r>
    </w:p>
    <w:p>
      <w:r>
        <w:t>Cầu 14/9</w:t>
      </w:r>
    </w:p>
    <w:p>
      <w:r>
        <w:t>Giáp ranh xã Lâm Tân</w:t>
      </w:r>
    </w:p>
    <w:p>
      <w:r>
        <w:t>1,25</w:t>
      </w:r>
    </w:p>
    <w:p>
      <w:r>
        <w:t>7</w:t>
      </w:r>
    </w:p>
    <w:p>
      <w:r>
        <w:t>Lộ B1-A2-21</w:t>
      </w:r>
    </w:p>
    <w:p>
      <w:r>
        <w:t>KV2-VT3</w:t>
      </w:r>
    </w:p>
    <w:p>
      <w:r>
        <w:t>Cầu treo</w:t>
      </w:r>
    </w:p>
    <w:p>
      <w:r>
        <w:t>Giáp ranh Tân Long</w:t>
      </w:r>
    </w:p>
    <w:p>
      <w:r>
        <w:t>1,25</w:t>
      </w:r>
    </w:p>
    <w:p>
      <w:r>
        <w:t>8</w:t>
      </w:r>
    </w:p>
    <w:p>
      <w:r>
        <w:t>Lộ đal ( xóm cá)</w:t>
      </w:r>
    </w:p>
    <w:p>
      <w:r>
        <w:t>KV2-VT3</w:t>
      </w:r>
    </w:p>
    <w:p>
      <w:r>
        <w:t>Đầu đất Chùa Vĩnh Phước</w:t>
      </w:r>
    </w:p>
    <w:p>
      <w:r>
        <w:t>Cầu bà Nguyệt</w:t>
      </w:r>
    </w:p>
    <w:p>
      <w:r>
        <w:t>1,25</w:t>
      </w:r>
    </w:p>
    <w:p>
      <w:r>
        <w:t>9</w:t>
      </w:r>
    </w:p>
    <w:p>
      <w:r>
        <w:t>Lộ đal (xóm lá)</w:t>
      </w:r>
    </w:p>
    <w:p>
      <w:r>
        <w:t>KV2-VT3</w:t>
      </w:r>
    </w:p>
    <w:p>
      <w:r>
        <w:t>Cầu 8 Trưởng</w:t>
      </w:r>
    </w:p>
    <w:p>
      <w:r>
        <w:t>Cầu Treo kênh 8m</w:t>
      </w:r>
    </w:p>
    <w:p>
      <w:r>
        <w:t>1,25</w:t>
      </w:r>
    </w:p>
    <w:p>
      <w:r>
        <w:t>10</w:t>
      </w:r>
    </w:p>
    <w:p>
      <w:r>
        <w:t>Lộ đal (Ngọn Tà Âu)</w:t>
      </w:r>
    </w:p>
    <w:p>
      <w:r>
        <w:t>KV2-VT3</w:t>
      </w:r>
    </w:p>
    <w:p>
      <w:r>
        <w:t>Đầu ranh đất ông 5 Quanh</w:t>
      </w:r>
    </w:p>
    <w:p>
      <w:r>
        <w:t>Hết ranh đất Nông Trường Công An</w:t>
      </w:r>
    </w:p>
    <w:p>
      <w:r>
        <w:t>1,25</w:t>
      </w:r>
    </w:p>
    <w:p>
      <w:r>
        <w:t>11</w:t>
      </w:r>
    </w:p>
    <w:p>
      <w:r>
        <w:t>Lộ đal Cái Trầu</w:t>
      </w:r>
    </w:p>
    <w:p>
      <w:r>
        <w:t>KV2-VT3</w:t>
      </w:r>
    </w:p>
    <w:p>
      <w:r>
        <w:t>Cầu Lác Chiếu</w:t>
      </w:r>
    </w:p>
    <w:p>
      <w:r>
        <w:t>Giáp ranh xã Lâm Tân</w:t>
      </w:r>
    </w:p>
    <w:p>
      <w:r>
        <w:t>1,25</w:t>
      </w:r>
    </w:p>
    <w:p>
      <w:r>
        <w:t>12</w:t>
      </w:r>
    </w:p>
    <w:p>
      <w:r>
        <w:t>Lộ kênh 8 mét</w:t>
      </w:r>
    </w:p>
    <w:p>
      <w:r>
        <w:t>KV2-VT3</w:t>
      </w:r>
    </w:p>
    <w:p>
      <w:r>
        <w:t>Đầu ranh đất ông Bùi Minh Huệ</w:t>
      </w:r>
    </w:p>
    <w:p>
      <w:r>
        <w:t>Giáp ranh xã Thạnh Trị</w:t>
      </w:r>
    </w:p>
    <w:p>
      <w:r>
        <w:t>1,25</w:t>
      </w:r>
    </w:p>
    <w:p>
      <w:r>
        <w:t>13</w:t>
      </w:r>
    </w:p>
    <w:p>
      <w:r>
        <w:t>Lộ đal 5 Hạt - 26/3</w:t>
      </w:r>
    </w:p>
    <w:p>
      <w:r>
        <w:t>KV2-VT3</w:t>
      </w:r>
    </w:p>
    <w:p>
      <w:r>
        <w:t>Đầu ranh đất ông Phong</w:t>
      </w:r>
    </w:p>
    <w:p>
      <w:r>
        <w:t>Hết ranh đất ông Phạm Anh Hùng</w:t>
      </w:r>
    </w:p>
    <w:p>
      <w:r>
        <w:t>1,25</w:t>
      </w:r>
    </w:p>
    <w:p>
      <w:r>
        <w:t>14</w:t>
      </w:r>
    </w:p>
    <w:p>
      <w:r>
        <w:t>Lộ 9 Sạn</w:t>
      </w:r>
    </w:p>
    <w:p>
      <w:r>
        <w:t>KV2-VT3</w:t>
      </w:r>
    </w:p>
    <w:p>
      <w:r>
        <w:t>Đầu ranh đất Bùi Văn Kiệt</w:t>
      </w:r>
    </w:p>
    <w:p>
      <w:r>
        <w:t>Cầu 10 Cóc</w:t>
      </w:r>
    </w:p>
    <w:p>
      <w:r>
        <w:t>1,25</w:t>
      </w:r>
    </w:p>
    <w:p>
      <w:r>
        <w:t>15</w:t>
      </w:r>
    </w:p>
    <w:p>
      <w:r>
        <w:t>Các tuyến đường còn lại</w:t>
      </w:r>
    </w:p>
    <w:p>
      <w:r>
        <w:t>KV2-VT3</w:t>
      </w:r>
    </w:p>
    <w:p>
      <w:r>
        <w:t>Lộ đal còn lại xã Thạnh Tân</w:t>
      </w:r>
    </w:p>
    <w:p>
      <w:r>
        <w:t>1,30</w:t>
      </w:r>
    </w:p>
    <w:p>
      <w:r>
        <w:t>VIII</w:t>
      </w:r>
    </w:p>
    <w:p>
      <w:r>
        <w:t>XÃ LÂM KIẾT</w:t>
      </w:r>
    </w:p>
    <w:p>
      <w:r>
        <w:t>1</w:t>
      </w:r>
    </w:p>
    <w:p>
      <w:r>
        <w:t>Đường Tỉnh 940</w:t>
      </w:r>
    </w:p>
    <w:p>
      <w:r>
        <w:t>KV2-VT1</w:t>
      </w:r>
    </w:p>
    <w:p>
      <w:r>
        <w:t>Giáp ranh xã Thạnh Phú (cũ)</w:t>
      </w:r>
    </w:p>
    <w:p>
      <w:r>
        <w:t>Cống Tuân Tức</w:t>
      </w:r>
    </w:p>
    <w:p>
      <w:r>
        <w:t>1,40</w:t>
      </w:r>
    </w:p>
    <w:p>
      <w:r>
        <w:t>KV2-VT1</w:t>
      </w:r>
    </w:p>
    <w:p>
      <w:r>
        <w:t>Giáp ranh xã Thạnh Phú (mới)</w:t>
      </w:r>
    </w:p>
    <w:p>
      <w:r>
        <w:t>Giáp ranh xã Mỹ Thuận (Mỹ Tú)</w:t>
      </w:r>
    </w:p>
    <w:p>
      <w:r>
        <w:t>1,40</w:t>
      </w:r>
    </w:p>
    <w:p>
      <w:r>
        <w:t>KV2-VT1</w:t>
      </w:r>
    </w:p>
    <w:p>
      <w:r>
        <w:t>Cống Sa Keo</w:t>
      </w:r>
    </w:p>
    <w:p>
      <w:r>
        <w:t>Giáp ranh xã Mỹ Thuận (Mỹ Tú)</w:t>
      </w:r>
    </w:p>
    <w:p>
      <w:r>
        <w:t>1,40</w:t>
      </w:r>
    </w:p>
    <w:p>
      <w:r>
        <w:t>2</w:t>
      </w:r>
    </w:p>
    <w:p>
      <w:r>
        <w:t>Khu Vực Xóm Phố</w:t>
      </w:r>
    </w:p>
    <w:p>
      <w:r>
        <w:t>KV1-VT2</w:t>
      </w:r>
    </w:p>
    <w:p>
      <w:r>
        <w:t>Đầu đất Chùa Trà É</w:t>
      </w:r>
    </w:p>
    <w:p>
      <w:r>
        <w:t>Hết đất Chợ Lâm Kiết</w:t>
      </w:r>
    </w:p>
    <w:p>
      <w:r>
        <w:t>1,10</w:t>
      </w:r>
    </w:p>
    <w:p>
      <w:r>
        <w:t>3</w:t>
      </w:r>
    </w:p>
    <w:p>
      <w:r>
        <w:t>Khu Dân Cư</w:t>
      </w:r>
    </w:p>
    <w:p>
      <w:r>
        <w:t>KV2-VT1</w:t>
      </w:r>
    </w:p>
    <w:p>
      <w:r>
        <w:t>Đầu ranh đất Lý Kêu</w:t>
      </w:r>
    </w:p>
    <w:p>
      <w:r>
        <w:t>Hết đất bà Thạch Thị Huyền</w:t>
      </w:r>
    </w:p>
    <w:p>
      <w:r>
        <w:t>1,10</w:t>
      </w:r>
    </w:p>
    <w:p>
      <w:r>
        <w:t>4</w:t>
      </w:r>
    </w:p>
    <w:p>
      <w:r>
        <w:t>Trung Tâm Xã</w:t>
      </w:r>
    </w:p>
    <w:p>
      <w:r>
        <w:t>KV1-VT3</w:t>
      </w:r>
    </w:p>
    <w:p>
      <w:r>
        <w:t>Đầu ranh đất Trạm Y Tế</w:t>
      </w:r>
    </w:p>
    <w:p>
      <w:r>
        <w:t>Hết đất Bà Thạch Thị Ọl</w:t>
      </w:r>
    </w:p>
    <w:p>
      <w:r>
        <w:t>1,10</w:t>
      </w:r>
    </w:p>
    <w:p>
      <w:r>
        <w:t>5</w:t>
      </w:r>
    </w:p>
    <w:p>
      <w:r>
        <w:t>Đường Huyện 61 (Huyện 5 cũ)</w:t>
      </w:r>
    </w:p>
    <w:p>
      <w:r>
        <w:t>KV2-VT2</w:t>
      </w:r>
    </w:p>
    <w:p>
      <w:r>
        <w:t>Đầu đường Huyện 61</w:t>
      </w:r>
    </w:p>
    <w:p>
      <w:r>
        <w:t>Giáp ranh xã Lâm Tân</w:t>
      </w:r>
    </w:p>
    <w:p>
      <w:r>
        <w:t>1,10</w:t>
      </w:r>
    </w:p>
    <w:p>
      <w:r>
        <w:t>6</w:t>
      </w:r>
    </w:p>
    <w:p>
      <w:r>
        <w:t>Đường Liên Xã</w:t>
      </w:r>
    </w:p>
    <w:p>
      <w:r>
        <w:t>KV2-VT3</w:t>
      </w:r>
    </w:p>
    <w:p>
      <w:r>
        <w:t>Đầu ranh đất Lý Ngọc Khải</w:t>
      </w:r>
    </w:p>
    <w:p>
      <w:r>
        <w:t>Hết ranh đất Lâm Thái</w:t>
      </w:r>
    </w:p>
    <w:p>
      <w:r>
        <w:t>1,20</w:t>
      </w:r>
    </w:p>
    <w:p>
      <w:r>
        <w:t>7</w:t>
      </w:r>
    </w:p>
    <w:p>
      <w:r>
        <w:t>Lộ đal Kiết Bình</w:t>
      </w:r>
    </w:p>
    <w:p>
      <w:r>
        <w:t>KV2-VT3</w:t>
      </w:r>
    </w:p>
    <w:p>
      <w:r>
        <w:t>Đường Tỉnh 940</w:t>
      </w:r>
    </w:p>
    <w:p>
      <w:r>
        <w:t>Giáp ranh xã Lâm Tân</w:t>
      </w:r>
    </w:p>
    <w:p>
      <w:r>
        <w:t>1,25</w:t>
      </w:r>
    </w:p>
    <w:p>
      <w:r>
        <w:t>KV2-VT3</w:t>
      </w:r>
    </w:p>
    <w:p>
      <w:r>
        <w:t>Cống Sa Keo</w:t>
      </w:r>
    </w:p>
    <w:p>
      <w:r>
        <w:t>Hết ranh đất ông Nguyễn Văn Nhiều</w:t>
      </w:r>
    </w:p>
    <w:p>
      <w:r>
        <w:t>1,25</w:t>
      </w:r>
    </w:p>
    <w:p>
      <w:r>
        <w:t>8</w:t>
      </w:r>
    </w:p>
    <w:p>
      <w:r>
        <w:t>Lộ đal ấp Kiết Hoà</w:t>
      </w:r>
    </w:p>
    <w:p>
      <w:r>
        <w:t>KV2-VT2</w:t>
      </w:r>
    </w:p>
    <w:p>
      <w:r>
        <w:t>Cống Cái Trầu</w:t>
      </w:r>
    </w:p>
    <w:p>
      <w:r>
        <w:t>Hết đất ông Chín Ấm</w:t>
      </w:r>
    </w:p>
    <w:p>
      <w:r>
        <w:t>1,10</w:t>
      </w:r>
    </w:p>
    <w:p>
      <w:r>
        <w:t>9</w:t>
      </w:r>
    </w:p>
    <w:p>
      <w:r>
        <w:t>Lộ đal ấp Lợi</w:t>
      </w:r>
    </w:p>
    <w:p>
      <w:r>
        <w:t>KV2-VT2</w:t>
      </w:r>
    </w:p>
    <w:p>
      <w:r>
        <w:t>Đầu ranh đất ông Trần Minh</w:t>
      </w:r>
    </w:p>
    <w:p>
      <w:r>
        <w:t>Hết đất ông Lý Chêl</w:t>
      </w:r>
    </w:p>
    <w:p>
      <w:r>
        <w:t>1,10</w:t>
      </w:r>
    </w:p>
    <w:p>
      <w:r>
        <w:t>10</w:t>
      </w:r>
    </w:p>
    <w:p>
      <w:r>
        <w:t>Lộ đal ấp Trà Do</w:t>
      </w:r>
    </w:p>
    <w:p>
      <w:r>
        <w:t>KV2-VT2</w:t>
      </w:r>
    </w:p>
    <w:p>
      <w:r>
        <w:t>Cầu Trà Do</w:t>
      </w:r>
    </w:p>
    <w:p>
      <w:r>
        <w:t>Hết đất bà Lý Thị Nol</w:t>
      </w:r>
    </w:p>
    <w:p>
      <w:r>
        <w:t>1,10</w:t>
      </w:r>
    </w:p>
    <w:p>
      <w:r>
        <w:t>11</w:t>
      </w:r>
    </w:p>
    <w:p>
      <w:r>
        <w:t>Lộ ấp Kiết Lợi</w:t>
      </w:r>
    </w:p>
    <w:p>
      <w:r>
        <w:t>KV1-VT3</w:t>
      </w:r>
    </w:p>
    <w:p>
      <w:r>
        <w:t>Đoạn Cầu Xóm phố</w:t>
      </w:r>
    </w:p>
    <w:p>
      <w:r>
        <w:t>Hết đất ông Khưu Trái Thia</w:t>
      </w:r>
    </w:p>
    <w:p>
      <w:r>
        <w:t>1,10</w:t>
      </w:r>
    </w:p>
    <w:p>
      <w:r>
        <w:t>KV2-VT2</w:t>
      </w:r>
    </w:p>
    <w:p>
      <w:r>
        <w:t>Đầu ranh đất ông Quết</w:t>
      </w:r>
    </w:p>
    <w:p>
      <w:r>
        <w:t>Hết ranh đất bà Trang</w:t>
      </w:r>
    </w:p>
    <w:p>
      <w:r>
        <w:t>1,10</w:t>
      </w:r>
    </w:p>
    <w:p>
      <w:r>
        <w:t>12</w:t>
      </w:r>
    </w:p>
    <w:p>
      <w:r>
        <w:t>Lộ Kiết Thắng</w:t>
      </w:r>
    </w:p>
    <w:p>
      <w:r>
        <w:t>KV2-VT3</w:t>
      </w:r>
    </w:p>
    <w:p>
      <w:r>
        <w:t>Cầu Kiết Thắng</w:t>
      </w:r>
    </w:p>
    <w:p>
      <w:r>
        <w:t>Hết ranh đất ông Đặng</w:t>
      </w:r>
    </w:p>
    <w:p>
      <w:r>
        <w:t>1,25</w:t>
      </w:r>
    </w:p>
    <w:p>
      <w:r>
        <w:t>KV2-VT1</w:t>
      </w:r>
    </w:p>
    <w:p>
      <w:r>
        <w:t>Giáp đường tỉnh 940</w:t>
      </w:r>
    </w:p>
    <w:p>
      <w:r>
        <w:t>Cầu nhà ông Lý Kêu</w:t>
      </w:r>
    </w:p>
    <w:p>
      <w:r>
        <w:t>1,10</w:t>
      </w:r>
    </w:p>
    <w:p>
      <w:r>
        <w:t>13</w:t>
      </w:r>
    </w:p>
    <w:p>
      <w:r>
        <w:t>Đoạn nối đường 940 (Huyện lộ 60, 61)</w:t>
      </w:r>
    </w:p>
    <w:p>
      <w:r>
        <w:t>KV2-VT2</w:t>
      </w:r>
    </w:p>
    <w:p>
      <w:r>
        <w:t>Đầu ranh đất bà Trang</w:t>
      </w:r>
    </w:p>
    <w:p>
      <w:r>
        <w:t>Giáp ranh xã Lâm Tân</w:t>
      </w:r>
    </w:p>
    <w:p>
      <w:r>
        <w:t>1,10</w:t>
      </w:r>
    </w:p>
    <w:p>
      <w:r>
        <w:t>14</w:t>
      </w:r>
    </w:p>
    <w:p>
      <w:r>
        <w:t>Các tuyến đường còn lại</w:t>
      </w:r>
    </w:p>
    <w:p>
      <w:r>
        <w:t>KV2-VT3</w:t>
      </w:r>
    </w:p>
    <w:p>
      <w:r>
        <w:t>Lộ đal còn lại xã Lâm Kiết</w:t>
      </w:r>
    </w:p>
    <w:p>
      <w:r>
        <w:t>1,30</w:t>
      </w:r>
    </w:p>
    <w:p>
      <w:r>
        <w:t>IX</w:t>
      </w:r>
    </w:p>
    <w:p>
      <w:r>
        <w:t>XÃ LÂM TÂN</w:t>
      </w:r>
    </w:p>
    <w:p>
      <w:r>
        <w:t>1</w:t>
      </w:r>
    </w:p>
    <w:p>
      <w:r>
        <w:t>Huyện lộ 61 (Huyên 2 cũ)</w:t>
      </w:r>
    </w:p>
    <w:p>
      <w:r>
        <w:t>KV2-VT2</w:t>
      </w:r>
    </w:p>
    <w:p>
      <w:r>
        <w:t>Giáp ranh xã Tuân Tức</w:t>
      </w:r>
    </w:p>
    <w:p>
      <w:r>
        <w:t>Kênh Mương Điều Chắc Tức</w:t>
      </w:r>
    </w:p>
    <w:p>
      <w:r>
        <w:t>1,10</w:t>
      </w:r>
    </w:p>
    <w:p>
      <w:r>
        <w:t>KV2-VT1</w:t>
      </w:r>
    </w:p>
    <w:p>
      <w:r>
        <w:t>Kênh Mương Điều Chắc Tức</w:t>
      </w:r>
    </w:p>
    <w:p>
      <w:r>
        <w:t>Kênh rạch Trúc</w:t>
      </w:r>
    </w:p>
    <w:p>
      <w:r>
        <w:t>1,20</w:t>
      </w:r>
    </w:p>
    <w:p>
      <w:r>
        <w:t>KV2-VT2</w:t>
      </w:r>
    </w:p>
    <w:p>
      <w:r>
        <w:t>Kênh rạch Trúc dọc theo huyện lộ 61 ấp Kiết Nhất B</w:t>
      </w:r>
    </w:p>
    <w:p>
      <w:r>
        <w:t>Giáp ranh xã Lâm Kiết</w:t>
      </w:r>
    </w:p>
    <w:p>
      <w:r>
        <w:t>1,10</w:t>
      </w:r>
    </w:p>
    <w:p>
      <w:r>
        <w:t>2</w:t>
      </w:r>
    </w:p>
    <w:p>
      <w:r>
        <w:t>Huyện lộ 63 (Huyện 5 cũ)</w:t>
      </w:r>
    </w:p>
    <w:p>
      <w:r>
        <w:t>KV2-VT2</w:t>
      </w:r>
    </w:p>
    <w:p>
      <w:r>
        <w:t>Giáp ranh xã Tuân Tức</w:t>
      </w:r>
    </w:p>
    <w:p>
      <w:r>
        <w:t>Giáp ranh xã Lâm Kiết</w:t>
      </w:r>
    </w:p>
    <w:p>
      <w:r>
        <w:t>1,10</w:t>
      </w:r>
    </w:p>
    <w:p>
      <w:r>
        <w:t>3</w:t>
      </w:r>
    </w:p>
    <w:p>
      <w:r>
        <w:t>Huyện lộ 62</w:t>
      </w:r>
    </w:p>
    <w:p>
      <w:r>
        <w:t>KV2-VT2</w:t>
      </w:r>
    </w:p>
    <w:p>
      <w:r>
        <w:t>Giáp huyện lộ 61</w:t>
      </w:r>
    </w:p>
    <w:p>
      <w:r>
        <w:t>Giáp ranh xã Thạnh Qưới</w:t>
      </w:r>
    </w:p>
    <w:p>
      <w:r>
        <w:t>1,10</w:t>
      </w:r>
    </w:p>
    <w:p>
      <w:r>
        <w:t>4</w:t>
      </w:r>
    </w:p>
    <w:p>
      <w:r>
        <w:t>Lộ kênh 14/9</w:t>
      </w:r>
    </w:p>
    <w:p>
      <w:r>
        <w:t>KV2-VT3</w:t>
      </w:r>
    </w:p>
    <w:p>
      <w:r>
        <w:t>Suốt tuyến</w:t>
      </w:r>
    </w:p>
    <w:p>
      <w:r>
        <w:t>1,25</w:t>
      </w:r>
    </w:p>
    <w:p>
      <w:r>
        <w:t>5</w:t>
      </w:r>
    </w:p>
    <w:p>
      <w:r>
        <w:t>Các tuyến đường còn lại</w:t>
      </w:r>
    </w:p>
    <w:p>
      <w:r>
        <w:t>KV2-VT3</w:t>
      </w:r>
    </w:p>
    <w:p>
      <w:r>
        <w:t>Lộ đal còn lại xã Lâm Tân</w:t>
      </w:r>
    </w:p>
    <w:p>
      <w:r>
        <w:t>1,30</w:t>
      </w:r>
    </w:p>
    <w:p>
      <w:r>
        <w:t>X</w:t>
      </w:r>
    </w:p>
    <w:p>
      <w:r>
        <w:t>XÃ CHÂU HƯNG</w:t>
      </w:r>
    </w:p>
    <w:p>
      <w:r>
        <w:t>1</w:t>
      </w:r>
    </w:p>
    <w:p>
      <w:r>
        <w:t>Huyện lộ 68</w:t>
      </w:r>
    </w:p>
    <w:p>
      <w:r>
        <w:t>KV1-VT1</w:t>
      </w:r>
    </w:p>
    <w:p>
      <w:r>
        <w:t>Giáp ranh TT Hưng Lợi</w:t>
      </w:r>
    </w:p>
    <w:p>
      <w:r>
        <w:t>Cầu 7 Âm</w:t>
      </w:r>
    </w:p>
    <w:p>
      <w:r>
        <w:t>1,10</w:t>
      </w:r>
    </w:p>
    <w:p>
      <w:r>
        <w:t>KV1-VT3</w:t>
      </w:r>
    </w:p>
    <w:p>
      <w:r>
        <w:t>Cầu 7 Âm</w:t>
      </w:r>
    </w:p>
    <w:p>
      <w:r>
        <w:t>Giáp ranh xã Vĩnh Lợi</w:t>
      </w:r>
    </w:p>
    <w:p>
      <w:r>
        <w:t>1,10</w:t>
      </w:r>
    </w:p>
    <w:p>
      <w:r>
        <w:t>2</w:t>
      </w:r>
    </w:p>
    <w:p>
      <w:r>
        <w:t>Đường tỉnh 937B</w:t>
      </w:r>
    </w:p>
    <w:p>
      <w:r>
        <w:t>KV2-VT3</w:t>
      </w:r>
    </w:p>
    <w:p>
      <w:r>
        <w:t>Giáp ranh TT Hưng Lợi</w:t>
      </w:r>
    </w:p>
    <w:p>
      <w:r>
        <w:t>Giáp ranh xã Vĩnh Thành</w:t>
      </w:r>
    </w:p>
    <w:p>
      <w:r>
        <w:t>1,40</w:t>
      </w:r>
    </w:p>
    <w:p>
      <w:r>
        <w:t>3</w:t>
      </w:r>
    </w:p>
    <w:p>
      <w:r>
        <w:t>Lộ đal ấp Tàn Dù</w:t>
      </w:r>
    </w:p>
    <w:p>
      <w:r>
        <w:t>KV2-VT3</w:t>
      </w:r>
    </w:p>
    <w:p>
      <w:r>
        <w:t>Cầu ông Teo</w:t>
      </w:r>
    </w:p>
    <w:p>
      <w:r>
        <w:t>Hết ranh đất ông Đương</w:t>
      </w:r>
    </w:p>
    <w:p>
      <w:r>
        <w:t>1,25</w:t>
      </w:r>
    </w:p>
    <w:p>
      <w:r>
        <w:t>4</w:t>
      </w:r>
    </w:p>
    <w:p>
      <w:r>
        <w:t>Lộ đal ấp Tàn Dù (2 Si)</w:t>
      </w:r>
    </w:p>
    <w:p>
      <w:r>
        <w:t>KV2-VT3</w:t>
      </w:r>
    </w:p>
    <w:p>
      <w:r>
        <w:t>Đầu ranh đất ông Khởi</w:t>
      </w:r>
    </w:p>
    <w:p>
      <w:r>
        <w:t>Hết ranh đất ông Ba Đốm</w:t>
      </w:r>
    </w:p>
    <w:p>
      <w:r>
        <w:t>1,25</w:t>
      </w:r>
    </w:p>
    <w:p>
      <w:r>
        <w:t>5</w:t>
      </w:r>
    </w:p>
    <w:p>
      <w:r>
        <w:t>Lộ đal ấp Tàn Dù (6 Huỳnh)</w:t>
      </w:r>
    </w:p>
    <w:p>
      <w:r>
        <w:t>KV2-VT3</w:t>
      </w:r>
    </w:p>
    <w:p>
      <w:r>
        <w:t>Cầu ông Chuối</w:t>
      </w:r>
    </w:p>
    <w:p>
      <w:r>
        <w:t>Hết ranh đất ông Hó</w:t>
      </w:r>
    </w:p>
    <w:p>
      <w:r>
        <w:t>1,25</w:t>
      </w:r>
    </w:p>
    <w:p>
      <w:r>
        <w:t>6</w:t>
      </w:r>
    </w:p>
    <w:p>
      <w:r>
        <w:t>Lộ đal ấp Tàn Dù</w:t>
      </w:r>
    </w:p>
    <w:p>
      <w:r>
        <w:t>KV2-VT3</w:t>
      </w:r>
    </w:p>
    <w:p>
      <w:r>
        <w:t>Cầu ông 3 Chuối</w:t>
      </w:r>
    </w:p>
    <w:p>
      <w:r>
        <w:t>Giáp lộ Xóm Tro 2</w:t>
      </w:r>
    </w:p>
    <w:p>
      <w:r>
        <w:t>1,25</w:t>
      </w:r>
    </w:p>
    <w:p>
      <w:r>
        <w:t>7</w:t>
      </w:r>
    </w:p>
    <w:p>
      <w:r>
        <w:t>Lộ đal ấp Tàn Dù</w:t>
      </w:r>
    </w:p>
    <w:p>
      <w:r>
        <w:t>KV2-VT3</w:t>
      </w:r>
    </w:p>
    <w:p>
      <w:r>
        <w:t>Đầu ranh đất ông Nguyễn Văn Sáu</w:t>
      </w:r>
    </w:p>
    <w:p>
      <w:r>
        <w:t>Hết đất bà Nguyễn Thị Thương</w:t>
      </w:r>
    </w:p>
    <w:p>
      <w:r>
        <w:t>1,25</w:t>
      </w:r>
    </w:p>
    <w:p>
      <w:r>
        <w:t>8</w:t>
      </w:r>
    </w:p>
    <w:p>
      <w:r>
        <w:t>Lộ đal ấp Tàn Dù - Tràm Kiến</w:t>
      </w:r>
    </w:p>
    <w:p>
      <w:r>
        <w:t>KV2-VT3</w:t>
      </w:r>
    </w:p>
    <w:p>
      <w:r>
        <w:t>Đầu ranh đất ông Trịnh Văn Dũng</w:t>
      </w:r>
    </w:p>
    <w:p>
      <w:r>
        <w:t>Hết đất nhà ông Liêm (Cầu ông Liêm)</w:t>
      </w:r>
    </w:p>
    <w:p>
      <w:r>
        <w:t>1,25</w:t>
      </w:r>
    </w:p>
    <w:p>
      <w:r>
        <w:t>9</w:t>
      </w:r>
    </w:p>
    <w:p>
      <w:r>
        <w:t>Lộ đal Kinh Ngay 2</w:t>
      </w:r>
    </w:p>
    <w:p>
      <w:r>
        <w:t>KV2-VT3</w:t>
      </w:r>
    </w:p>
    <w:p>
      <w:r>
        <w:t>Cầu Kinh Ngay 2</w:t>
      </w:r>
    </w:p>
    <w:p>
      <w:r>
        <w:t>Hết ranh đất ông Teo</w:t>
      </w:r>
    </w:p>
    <w:p>
      <w:r>
        <w:t>1,10</w:t>
      </w:r>
    </w:p>
    <w:p>
      <w:r>
        <w:t>10</w:t>
      </w:r>
    </w:p>
    <w:p>
      <w:r>
        <w:t>Lộ đal Kinh Ngay 2- Tràm Kiến, xã Châu Hưng</w:t>
      </w:r>
    </w:p>
    <w:p>
      <w:r>
        <w:t>KV2-VT3</w:t>
      </w:r>
    </w:p>
    <w:p>
      <w:r>
        <w:t>Đầu ranh đất Trường TH Châu Hưng 1</w:t>
      </w:r>
    </w:p>
    <w:p>
      <w:r>
        <w:t>Cầu Việt Mỹ (ông Tuyền)</w:t>
      </w:r>
    </w:p>
    <w:p>
      <w:r>
        <w:t>1,20</w:t>
      </w:r>
    </w:p>
    <w:p>
      <w:r>
        <w:t>11</w:t>
      </w:r>
    </w:p>
    <w:p>
      <w:r>
        <w:t>Lộ đal ấp Kinh Ngay 2- Xóm Tro2- Quang Vinh</w:t>
      </w:r>
    </w:p>
    <w:p>
      <w:r>
        <w:t>KV2-VT3</w:t>
      </w:r>
    </w:p>
    <w:p>
      <w:r>
        <w:t>Cầu Việt Mỹ (ông Tuyền)</w:t>
      </w:r>
    </w:p>
    <w:p>
      <w:r>
        <w:t>Ngã tư Quang Vinh</w:t>
      </w:r>
    </w:p>
    <w:p>
      <w:r>
        <w:t>1,20</w:t>
      </w:r>
    </w:p>
    <w:p>
      <w:r>
        <w:t>12</w:t>
      </w:r>
    </w:p>
    <w:p>
      <w:r>
        <w:t>Lộ đal ấp Kinh Ngay 2 - Xóm Tro 2</w:t>
      </w:r>
    </w:p>
    <w:p>
      <w:r>
        <w:t>KV2-VT3</w:t>
      </w:r>
    </w:p>
    <w:p>
      <w:r>
        <w:t>Cầu Kinh Ngay 2</w:t>
      </w:r>
    </w:p>
    <w:p>
      <w:r>
        <w:t>Cầu trường TH Xóm Tro 2</w:t>
      </w:r>
    </w:p>
    <w:p>
      <w:r>
        <w:t>1,20</w:t>
      </w:r>
    </w:p>
    <w:p>
      <w:r>
        <w:t>KV2-VT3</w:t>
      </w:r>
    </w:p>
    <w:p>
      <w:r>
        <w:t>Cầu Xóm Tro 2</w:t>
      </w:r>
    </w:p>
    <w:p>
      <w:r>
        <w:t>Giáp ranh tỉnh Bạc Liêu</w:t>
      </w:r>
    </w:p>
    <w:p>
      <w:r>
        <w:t>1,20</w:t>
      </w:r>
    </w:p>
    <w:p>
      <w:r>
        <w:t>13</w:t>
      </w:r>
    </w:p>
    <w:p>
      <w:r>
        <w:t>Lộ đal ấp Kinh Ngay 2- 23</w:t>
      </w:r>
    </w:p>
    <w:p>
      <w:r>
        <w:t>KV2-VT3</w:t>
      </w:r>
    </w:p>
    <w:p>
      <w:r>
        <w:t>Đầu ranh đất ông Phong</w:t>
      </w:r>
    </w:p>
    <w:p>
      <w:r>
        <w:t>Đường tỉnh 937B</w:t>
      </w:r>
    </w:p>
    <w:p>
      <w:r>
        <w:t>1,20</w:t>
      </w:r>
    </w:p>
    <w:p>
      <w:r>
        <w:t>14</w:t>
      </w:r>
    </w:p>
    <w:p>
      <w:r>
        <w:t>Lộ Kinh Ngay 2 - Tràm Kiến</w:t>
      </w:r>
    </w:p>
    <w:p>
      <w:r>
        <w:t>KV2-VT3</w:t>
      </w:r>
    </w:p>
    <w:p>
      <w:r>
        <w:t>Cầu Kinh Ngay 2</w:t>
      </w:r>
    </w:p>
    <w:p>
      <w:r>
        <w:t>Cầu ông Hó</w:t>
      </w:r>
    </w:p>
    <w:p>
      <w:r>
        <w:t>1,20</w:t>
      </w:r>
    </w:p>
    <w:p>
      <w:r>
        <w:t>15</w:t>
      </w:r>
    </w:p>
    <w:p>
      <w:r>
        <w:t>Lộ Kinh Ngay 2 - Ấp 23, xã Châu Hưng</w:t>
      </w:r>
    </w:p>
    <w:p>
      <w:r>
        <w:t>KV2-VT3</w:t>
      </w:r>
    </w:p>
    <w:p>
      <w:r>
        <w:t>Cầu Nam Vang</w:t>
      </w:r>
    </w:p>
    <w:p>
      <w:r>
        <w:t>Hết đất ông Điền Muôn</w:t>
      </w:r>
    </w:p>
    <w:p>
      <w:r>
        <w:t>1,10</w:t>
      </w:r>
    </w:p>
    <w:p>
      <w:r>
        <w:t>KV2-VT3</w:t>
      </w:r>
    </w:p>
    <w:p>
      <w:r>
        <w:t>Cầu Bà Cục</w:t>
      </w:r>
    </w:p>
    <w:p>
      <w:r>
        <w:t>Giáp Tỉnh lộ 937B</w:t>
      </w:r>
    </w:p>
    <w:p>
      <w:r>
        <w:t>1,20</w:t>
      </w:r>
    </w:p>
    <w:p>
      <w:r>
        <w:t>16</w:t>
      </w:r>
    </w:p>
    <w:p>
      <w:r>
        <w:t>Lộ đal ấp 13</w:t>
      </w:r>
    </w:p>
    <w:p>
      <w:r>
        <w:t>KV2-VT3</w:t>
      </w:r>
    </w:p>
    <w:p>
      <w:r>
        <w:t>Đầu ranh đất Út Hòa (Tám Luyến)</w:t>
      </w:r>
    </w:p>
    <w:p>
      <w:r>
        <w:t>Hết đất ông Út Phước</w:t>
      </w:r>
    </w:p>
    <w:p>
      <w:r>
        <w:t>1,20</w:t>
      </w:r>
    </w:p>
    <w:p>
      <w:r>
        <w:t>KV2-VT3</w:t>
      </w:r>
    </w:p>
    <w:p>
      <w:r>
        <w:t>Cầu Ba Tẻo</w:t>
      </w:r>
    </w:p>
    <w:p>
      <w:r>
        <w:t>Giáp đất ông Út Phước</w:t>
      </w:r>
    </w:p>
    <w:p>
      <w:r>
        <w:t>1,20</w:t>
      </w:r>
    </w:p>
    <w:p>
      <w:r>
        <w:t>KV2-VT3</w:t>
      </w:r>
    </w:p>
    <w:p>
      <w:r>
        <w:t>Đầu ranh đất ông Hùng</w:t>
      </w:r>
    </w:p>
    <w:p>
      <w:r>
        <w:t>Hết ranh đất ông Tư Nhơn</w:t>
      </w:r>
    </w:p>
    <w:p>
      <w:r>
        <w:t>1,20</w:t>
      </w:r>
    </w:p>
    <w:p>
      <w:r>
        <w:t>17</w:t>
      </w:r>
    </w:p>
    <w:p>
      <w:r>
        <w:t>Lộ đal 13</w:t>
      </w:r>
    </w:p>
    <w:p>
      <w:r>
        <w:t>KV2-VT3</w:t>
      </w:r>
    </w:p>
    <w:p>
      <w:r>
        <w:t>Huyện lộ 68</w:t>
      </w:r>
    </w:p>
    <w:p>
      <w:r>
        <w:t>Giáp đất ông Út Phước</w:t>
      </w:r>
    </w:p>
    <w:p>
      <w:r>
        <w:t>1,20</w:t>
      </w:r>
    </w:p>
    <w:p>
      <w:r>
        <w:t>18</w:t>
      </w:r>
    </w:p>
    <w:p>
      <w:r>
        <w:t>Lộ đal 13 - Chí Hùng</w:t>
      </w:r>
    </w:p>
    <w:p>
      <w:r>
        <w:t>KV2-VT3</w:t>
      </w:r>
    </w:p>
    <w:p>
      <w:r>
        <w:t>Cầu ông Long</w:t>
      </w:r>
    </w:p>
    <w:p>
      <w:r>
        <w:t>Hết đất ông Hai Cơ</w:t>
      </w:r>
    </w:p>
    <w:p>
      <w:r>
        <w:t>1,20</w:t>
      </w:r>
    </w:p>
    <w:p>
      <w:r>
        <w:t>19</w:t>
      </w:r>
    </w:p>
    <w:p>
      <w:r>
        <w:t>Lộ đal 13 - 23</w:t>
      </w:r>
    </w:p>
    <w:p>
      <w:r>
        <w:t>KV2-VT3</w:t>
      </w:r>
    </w:p>
    <w:p>
      <w:r>
        <w:t>Đầu ranh đất ông Chín Kiệt</w:t>
      </w:r>
    </w:p>
    <w:p>
      <w:r>
        <w:t>Cuối đường</w:t>
      </w:r>
    </w:p>
    <w:p>
      <w:r>
        <w:t>1,20</w:t>
      </w:r>
    </w:p>
    <w:p>
      <w:r>
        <w:t>20</w:t>
      </w:r>
    </w:p>
    <w:p>
      <w:r>
        <w:t>Lộ 23 - Bà Bẹn</w:t>
      </w:r>
    </w:p>
    <w:p>
      <w:r>
        <w:t>KV2-VT3</w:t>
      </w:r>
    </w:p>
    <w:p>
      <w:r>
        <w:t>Giáp cầu 23</w:t>
      </w:r>
    </w:p>
    <w:p>
      <w:r>
        <w:t>Cuối đường</w:t>
      </w:r>
    </w:p>
    <w:p>
      <w:r>
        <w:t>1,20</w:t>
      </w:r>
    </w:p>
    <w:p>
      <w:r>
        <w:t>21</w:t>
      </w:r>
    </w:p>
    <w:p>
      <w:r>
        <w:t>Kênh Bào Sen (Bờ Nam)</w:t>
      </w:r>
    </w:p>
    <w:p>
      <w:r>
        <w:t>KV2-VT3</w:t>
      </w:r>
    </w:p>
    <w:p>
      <w:r>
        <w:t>Ngã tư Quang Vinh</w:t>
      </w:r>
    </w:p>
    <w:p>
      <w:r>
        <w:t>Hết ranh đất Phan Văn Lâm</w:t>
      </w:r>
    </w:p>
    <w:p>
      <w:r>
        <w:t>1,20</w:t>
      </w:r>
    </w:p>
    <w:p>
      <w:r>
        <w:t>22</w:t>
      </w:r>
    </w:p>
    <w:p>
      <w:r>
        <w:t>Lộ đal ấp Quang Vinh</w:t>
      </w:r>
    </w:p>
    <w:p>
      <w:r>
        <w:t>KV2-VT3</w:t>
      </w:r>
    </w:p>
    <w:p>
      <w:r>
        <w:t>Ngã tư Quang Vinh</w:t>
      </w:r>
    </w:p>
    <w:p>
      <w:r>
        <w:t>Hết ranh đất ông Bành Phong</w:t>
      </w:r>
    </w:p>
    <w:p>
      <w:r>
        <w:t>1,20</w:t>
      </w:r>
    </w:p>
    <w:p>
      <w:r>
        <w:t>23</w:t>
      </w:r>
    </w:p>
    <w:p>
      <w:r>
        <w:t>Lộ đal ấp Tràm Kiến</w:t>
      </w:r>
    </w:p>
    <w:p>
      <w:r>
        <w:t>KV2-VT3</w:t>
      </w:r>
    </w:p>
    <w:p>
      <w:r>
        <w:t>Cầu Bảy Âm</w:t>
      </w:r>
    </w:p>
    <w:p>
      <w:r>
        <w:t>Cầu Mễu ấp 13</w:t>
      </w:r>
    </w:p>
    <w:p>
      <w:r>
        <w:t>1,20</w:t>
      </w:r>
    </w:p>
    <w:p>
      <w:r>
        <w:t>24</w:t>
      </w:r>
    </w:p>
    <w:p>
      <w:r>
        <w:t>Các tuyến đường còn lại</w:t>
      </w:r>
    </w:p>
    <w:p>
      <w:r>
        <w:t>KV2-VT3</w:t>
      </w:r>
    </w:p>
    <w:p>
      <w:r>
        <w:t>Lộ đal còn lại xã Châu Hưng</w:t>
      </w:r>
    </w:p>
    <w:p>
      <w:r>
        <w:t>1,30</w:t>
      </w:r>
    </w:p>
    <w:p>
      <w:r>
        <w:t>H</w:t>
      </w:r>
    </w:p>
    <w:p>
      <w:r>
        <w:t>HUYỆN LONG PHÚ</w:t>
      </w:r>
    </w:p>
    <w:p>
      <w:r>
        <w:t>I</w:t>
      </w:r>
    </w:p>
    <w:p>
      <w:r>
        <w:t>THỊ TRẤN LONG PHÚ</w:t>
      </w:r>
    </w:p>
    <w:p>
      <w:r>
        <w:t>1</w:t>
      </w:r>
    </w:p>
    <w:p>
      <w:r>
        <w:t>Quốc lộ Nam Sông Hậu (tên cũ: Đường Nam Sông Hậu)</w:t>
      </w:r>
    </w:p>
    <w:p>
      <w:r>
        <w:t>2</w:t>
      </w:r>
    </w:p>
    <w:p>
      <w:r>
        <w:t>Giáp ranh xã Long Đức</w:t>
      </w:r>
    </w:p>
    <w:p>
      <w:r>
        <w:t>Ngã 3 bến phà</w:t>
      </w:r>
    </w:p>
    <w:p>
      <w:r>
        <w:t>1,40</w:t>
      </w:r>
    </w:p>
    <w:p>
      <w:r>
        <w:t>1</w:t>
      </w:r>
    </w:p>
    <w:p>
      <w:r>
        <w:t>Ngã 3 bến phà</w:t>
      </w:r>
    </w:p>
    <w:p>
      <w:r>
        <w:t>Giáp ranh xã Long Phú</w:t>
      </w:r>
    </w:p>
    <w:p>
      <w:r>
        <w:t>1,40</w:t>
      </w:r>
    </w:p>
    <w:p>
      <w:r>
        <w:t>2</w:t>
      </w:r>
    </w:p>
    <w:p>
      <w:r>
        <w:t>Đường Tỉnh 933</w:t>
      </w:r>
    </w:p>
    <w:p>
      <w:r>
        <w:t>1</w:t>
      </w:r>
    </w:p>
    <w:p>
      <w:r>
        <w:t>Cầu Khoan Tang</w:t>
      </w:r>
    </w:p>
    <w:p>
      <w:r>
        <w:t>Hết ranh đất nghĩa trang liệt sĩ huyện</w:t>
      </w:r>
    </w:p>
    <w:p>
      <w:r>
        <w:t>1,40</w:t>
      </w:r>
    </w:p>
    <w:p>
      <w:r>
        <w:t>2</w:t>
      </w:r>
    </w:p>
    <w:p>
      <w:r>
        <w:t>Giáp ranh đất nghĩa trang liệt sĩ huyện</w:t>
      </w:r>
    </w:p>
    <w:p>
      <w:r>
        <w:t>Đường Huyện 27</w:t>
      </w:r>
    </w:p>
    <w:p>
      <w:r>
        <w:t>1,40</w:t>
      </w:r>
    </w:p>
    <w:p>
      <w:r>
        <w:t>3</w:t>
      </w:r>
    </w:p>
    <w:p>
      <w:r>
        <w:t>Đường Huyện 27</w:t>
      </w:r>
    </w:p>
    <w:p>
      <w:r>
        <w:t>Giáp ranh xã Tân Hưng</w:t>
      </w:r>
    </w:p>
    <w:p>
      <w:r>
        <w:t>1,40</w:t>
      </w:r>
    </w:p>
    <w:p>
      <w:r>
        <w:t>3</w:t>
      </w:r>
    </w:p>
    <w:p>
      <w:r>
        <w:t>Đường Tỉnh 933C</w:t>
      </w:r>
    </w:p>
    <w:p>
      <w:r>
        <w:t>1</w:t>
      </w:r>
    </w:p>
    <w:p>
      <w:r>
        <w:t>Đường nối ĐT 933 với ĐT 933C và ranh đất bà Trần Thị Cúc (Thửa 89, tờ BĐ48)</w:t>
      </w:r>
    </w:p>
    <w:p>
      <w:r>
        <w:t>Kênh Hai Bào</w:t>
      </w:r>
    </w:p>
    <w:p>
      <w:r>
        <w:t>1,40</w:t>
      </w:r>
    </w:p>
    <w:p>
      <w:r>
        <w:t>2</w:t>
      </w:r>
    </w:p>
    <w:p>
      <w:r>
        <w:t>Kênh Hai Bào</w:t>
      </w:r>
    </w:p>
    <w:p>
      <w:r>
        <w:t>Giáp ranh xã Long Phú</w:t>
      </w:r>
    </w:p>
    <w:p>
      <w:r>
        <w:t>1,10</w:t>
      </w:r>
    </w:p>
    <w:p>
      <w:r>
        <w:t>4</w:t>
      </w:r>
    </w:p>
    <w:p>
      <w:r>
        <w:t>Đường Huyện 27</w:t>
      </w:r>
    </w:p>
    <w:p>
      <w:r>
        <w:t>1</w:t>
      </w:r>
    </w:p>
    <w:p>
      <w:r>
        <w:t>Cầu qua sông Bào Biển</w:t>
      </w:r>
    </w:p>
    <w:p>
      <w:r>
        <w:t>Đường Tỉnh 933</w:t>
      </w:r>
    </w:p>
    <w:p>
      <w:r>
        <w:t>1,10</w:t>
      </w:r>
    </w:p>
    <w:p>
      <w:r>
        <w:t>5</w:t>
      </w:r>
    </w:p>
    <w:p>
      <w:r>
        <w:t>Đường nối ĐT 933 với ĐT 933C</w:t>
      </w:r>
    </w:p>
    <w:p>
      <w:r>
        <w:t>1</w:t>
      </w:r>
    </w:p>
    <w:p>
      <w:r>
        <w:t>Đường Đặng Quang Minh</w:t>
      </w:r>
    </w:p>
    <w:p>
      <w:r>
        <w:t>Cầu Băng Long (Cầu mới)</w:t>
      </w:r>
    </w:p>
    <w:p>
      <w:r>
        <w:t>1,40</w:t>
      </w:r>
    </w:p>
    <w:p>
      <w:r>
        <w:t>2</w:t>
      </w:r>
    </w:p>
    <w:p>
      <w:r>
        <w:t>Cầu Băng Long (Cầu mới)</w:t>
      </w:r>
    </w:p>
    <w:p>
      <w:r>
        <w:t>Đường Tỉnh 933C</w:t>
      </w:r>
    </w:p>
    <w:p>
      <w:r>
        <w:t>1,40</w:t>
      </w:r>
    </w:p>
    <w:p>
      <w:r>
        <w:t>6</w:t>
      </w:r>
    </w:p>
    <w:p>
      <w:r>
        <w:t>Đường Đoàn Thế Trung</w:t>
      </w:r>
    </w:p>
    <w:p>
      <w:r>
        <w:t>2</w:t>
      </w:r>
    </w:p>
    <w:p>
      <w:r>
        <w:t>Cầu Băng Long (Cầu chợ)</w:t>
      </w:r>
    </w:p>
    <w:p>
      <w:r>
        <w:t>Đường nối ĐT 933 với ĐT 93 3c và hết ranh đất bà Trần Thị Cúc (Thửa 89, tờ BĐ48)</w:t>
      </w:r>
    </w:p>
    <w:p>
      <w:r>
        <w:t>1,10</w:t>
      </w:r>
    </w:p>
    <w:p>
      <w:r>
        <w:t>1</w:t>
      </w:r>
    </w:p>
    <w:p>
      <w:r>
        <w:t>Cầu Băng Long (Cầu chợ)</w:t>
      </w:r>
    </w:p>
    <w:p>
      <w:r>
        <w:t>Cầu Khoan Tang</w:t>
      </w:r>
    </w:p>
    <w:p>
      <w:r>
        <w:t>1,10</w:t>
      </w:r>
    </w:p>
    <w:p>
      <w:r>
        <w:t>7</w:t>
      </w:r>
    </w:p>
    <w:p>
      <w:r>
        <w:t>Đường Đặng Quang Minh</w:t>
      </w:r>
    </w:p>
    <w:p>
      <w:r>
        <w:t>1</w:t>
      </w:r>
    </w:p>
    <w:p>
      <w:r>
        <w:t>Vòng xoay Ngã 3 Huyện ủy (Giao đường Đoàn Thế Trung)</w:t>
      </w:r>
    </w:p>
    <w:p>
      <w:r>
        <w:t>Qua Ngã ba Chín Đô đến cầu Long Phú mới</w:t>
      </w:r>
    </w:p>
    <w:p>
      <w:r>
        <w:t>1,10</w:t>
      </w:r>
    </w:p>
    <w:p>
      <w:r>
        <w:t>2</w:t>
      </w:r>
    </w:p>
    <w:p>
      <w:r>
        <w:t>Ngã Ba Chín Đô</w:t>
      </w:r>
    </w:p>
    <w:p>
      <w:r>
        <w:t>Kênh Năm Nhạo</w:t>
      </w:r>
    </w:p>
    <w:p>
      <w:r>
        <w:t>1,10</w:t>
      </w:r>
    </w:p>
    <w:p>
      <w:r>
        <w:t>3</w:t>
      </w:r>
    </w:p>
    <w:p>
      <w:r>
        <w:t>Kênh Năm Nhạo</w:t>
      </w:r>
    </w:p>
    <w:p>
      <w:r>
        <w:t>Quốc lộ Nam Sông Hậu</w:t>
      </w:r>
    </w:p>
    <w:p>
      <w:r>
        <w:t>1,10</w:t>
      </w:r>
    </w:p>
    <w:p>
      <w:r>
        <w:t>8</w:t>
      </w:r>
    </w:p>
    <w:p>
      <w:r>
        <w:t>Đường Lương Định Của</w:t>
      </w:r>
    </w:p>
    <w:p>
      <w:r>
        <w:t>5</w:t>
      </w:r>
    </w:p>
    <w:p>
      <w:r>
        <w:t>Ngã 3 Chín Đô</w:t>
      </w:r>
    </w:p>
    <w:p>
      <w:r>
        <w:t>Cống bà Bảy Vườn</w:t>
      </w:r>
    </w:p>
    <w:p>
      <w:r>
        <w:t>1,10</w:t>
      </w:r>
    </w:p>
    <w:p>
      <w:r>
        <w:t>4</w:t>
      </w:r>
    </w:p>
    <w:p>
      <w:r>
        <w:t>Cống bà Bảy Vườn</w:t>
      </w:r>
    </w:p>
    <w:p>
      <w:r>
        <w:t>Ngã 3 Đình Năm ông</w:t>
      </w:r>
    </w:p>
    <w:p>
      <w:r>
        <w:t>1,10</w:t>
      </w:r>
    </w:p>
    <w:p>
      <w:r>
        <w:t>1</w:t>
      </w:r>
    </w:p>
    <w:p>
      <w:r>
        <w:t>Ngã 3 Đình Năm ông</w:t>
      </w:r>
    </w:p>
    <w:p>
      <w:r>
        <w:t>Ngã 4 chợ</w:t>
      </w:r>
    </w:p>
    <w:p>
      <w:r>
        <w:t>1,10</w:t>
      </w:r>
    </w:p>
    <w:p>
      <w:r>
        <w:t>2</w:t>
      </w:r>
    </w:p>
    <w:p>
      <w:r>
        <w:t>Ngã 4 chợ</w:t>
      </w:r>
    </w:p>
    <w:p>
      <w:r>
        <w:t>Hẻm cặp nhà ông Ba Min</w:t>
      </w:r>
    </w:p>
    <w:p>
      <w:r>
        <w:t>1,10</w:t>
      </w:r>
    </w:p>
    <w:p>
      <w:r>
        <w:t>3</w:t>
      </w:r>
    </w:p>
    <w:p>
      <w:r>
        <w:t>Hẻm cặp nhà ông Ba Min</w:t>
      </w:r>
    </w:p>
    <w:p>
      <w:r>
        <w:t>Cầu Tân Lập</w:t>
      </w:r>
    </w:p>
    <w:p>
      <w:r>
        <w:t>1,10</w:t>
      </w:r>
    </w:p>
    <w:p>
      <w:r>
        <w:t>9</w:t>
      </w:r>
    </w:p>
    <w:p>
      <w:r>
        <w:t>Đường Nguyễn Trung Trực</w:t>
      </w:r>
    </w:p>
    <w:p>
      <w:r>
        <w:t>1</w:t>
      </w:r>
    </w:p>
    <w:p>
      <w:r>
        <w:t>Ngã 3 giáp đường Đặng Quang Minh</w:t>
      </w:r>
    </w:p>
    <w:p>
      <w:r>
        <w:t>Cầu Ba Tre (Hết ranh đất trạm quản lý Thủy Nông)</w:t>
      </w:r>
    </w:p>
    <w:p>
      <w:r>
        <w:t>1,10</w:t>
      </w:r>
    </w:p>
    <w:p>
      <w:r>
        <w:t>2</w:t>
      </w:r>
    </w:p>
    <w:p>
      <w:r>
        <w:t>Cầu Ba Tre</w:t>
      </w:r>
    </w:p>
    <w:p>
      <w:r>
        <w:t>Quốc lộ Nam Sông Hậu (ấp 2)</w:t>
      </w:r>
    </w:p>
    <w:p>
      <w:r>
        <w:t>1,10</w:t>
      </w:r>
    </w:p>
    <w:p>
      <w:r>
        <w:t>10</w:t>
      </w:r>
    </w:p>
    <w:p>
      <w:r>
        <w:t>Hẻm đường Nguyễn Trung Trực</w:t>
      </w:r>
    </w:p>
    <w:p>
      <w:r>
        <w:t>1</w:t>
      </w:r>
    </w:p>
    <w:p>
      <w:r>
        <w:t>Đầu đất ông Chín Nghiệp</w:t>
      </w:r>
    </w:p>
    <w:p>
      <w:r>
        <w:t>Suốt tuyến</w:t>
      </w:r>
    </w:p>
    <w:p>
      <w:r>
        <w:t>1,20</w:t>
      </w:r>
    </w:p>
    <w:p>
      <w:r>
        <w:t>2</w:t>
      </w:r>
    </w:p>
    <w:p>
      <w:r>
        <w:t>Đầu đất ông Bảy Nam</w:t>
      </w:r>
    </w:p>
    <w:p>
      <w:r>
        <w:t>Giáp lộ Nam Sông Hậu</w:t>
      </w:r>
    </w:p>
    <w:p>
      <w:r>
        <w:t>1,30</w:t>
      </w:r>
    </w:p>
    <w:p>
      <w:r>
        <w:t>11</w:t>
      </w:r>
    </w:p>
    <w:p>
      <w:r>
        <w:t>Các tuyến lộ đal ấp 1</w:t>
      </w:r>
    </w:p>
    <w:p>
      <w:r>
        <w:t>1</w:t>
      </w:r>
    </w:p>
    <w:p>
      <w:r>
        <w:t>Đường vào Đình Nguyễn Trung Trực</w:t>
      </w:r>
    </w:p>
    <w:p>
      <w:r>
        <w:t>Suốt tuyến</w:t>
      </w:r>
    </w:p>
    <w:p>
      <w:r>
        <w:t>1,10</w:t>
      </w:r>
    </w:p>
    <w:p>
      <w:r>
        <w:t>1</w:t>
      </w:r>
    </w:p>
    <w:p>
      <w:r>
        <w:t>Đường vào Ban chỉ huy quân sự Huyện</w:t>
      </w:r>
    </w:p>
    <w:p>
      <w:r>
        <w:t>Suốt tuyến</w:t>
      </w:r>
    </w:p>
    <w:p>
      <w:r>
        <w:t>1,20</w:t>
      </w:r>
    </w:p>
    <w:p>
      <w:r>
        <w:t>12</w:t>
      </w:r>
    </w:p>
    <w:p>
      <w:r>
        <w:t>Đường xuống bến phà Long Phú đi Đại Ân 1</w:t>
      </w:r>
    </w:p>
    <w:p>
      <w:r>
        <w:t>1</w:t>
      </w:r>
    </w:p>
    <w:p>
      <w:r>
        <w:t>Giao đường vào Ban chỉ huy quân sự Huyện</w:t>
      </w:r>
    </w:p>
    <w:p>
      <w:r>
        <w:t>Suốt tuyến</w:t>
      </w:r>
    </w:p>
    <w:p>
      <w:r>
        <w:t>1,10</w:t>
      </w:r>
    </w:p>
    <w:p>
      <w:r>
        <w:t>13</w:t>
      </w:r>
    </w:p>
    <w:p>
      <w:r>
        <w:t>Đường đal cặp sông Băng Long (ấp 4)</w:t>
      </w:r>
    </w:p>
    <w:p>
      <w:r>
        <w:t>1</w:t>
      </w:r>
    </w:p>
    <w:p>
      <w:r>
        <w:t>Cầu Băng Long (chợ)</w:t>
      </w:r>
    </w:p>
    <w:p>
      <w:r>
        <w:t>Cầu Tân Lập</w:t>
      </w:r>
    </w:p>
    <w:p>
      <w:r>
        <w:t>1,10</w:t>
      </w:r>
    </w:p>
    <w:p>
      <w:r>
        <w:t>3</w:t>
      </w:r>
    </w:p>
    <w:p>
      <w:r>
        <w:t>Cầu Tân Lập</w:t>
      </w:r>
    </w:p>
    <w:p>
      <w:r>
        <w:t>Cầu Khoan Tang</w:t>
      </w:r>
    </w:p>
    <w:p>
      <w:r>
        <w:t>1,10</w:t>
      </w:r>
    </w:p>
    <w:p>
      <w:r>
        <w:t>2</w:t>
      </w:r>
    </w:p>
    <w:p>
      <w:r>
        <w:t>Cầu Băng Long (chợ)</w:t>
      </w:r>
    </w:p>
    <w:p>
      <w:r>
        <w:t>Cầu qua Chùa Hải Long Phước</w:t>
      </w:r>
    </w:p>
    <w:p>
      <w:r>
        <w:t>1,10</w:t>
      </w:r>
    </w:p>
    <w:p>
      <w:r>
        <w:t>14</w:t>
      </w:r>
    </w:p>
    <w:p>
      <w:r>
        <w:t>Đường đal cặp sông Băng Long (ấp 5)</w:t>
      </w:r>
    </w:p>
    <w:p>
      <w:r>
        <w:t>3</w:t>
      </w:r>
    </w:p>
    <w:p>
      <w:r>
        <w:t>Cầu qua Chùa Hải Long Phước</w:t>
      </w:r>
    </w:p>
    <w:p>
      <w:r>
        <w:t>Suốt tuyến</w:t>
      </w:r>
    </w:p>
    <w:p>
      <w:r>
        <w:t>1,10</w:t>
      </w:r>
    </w:p>
    <w:p>
      <w:r>
        <w:t>1</w:t>
      </w:r>
    </w:p>
    <w:p>
      <w:r>
        <w:t>Cầu Băng Long (chợ)</w:t>
      </w:r>
    </w:p>
    <w:p>
      <w:r>
        <w:t>Hết đất nhà máy Mậu Xương</w:t>
      </w:r>
    </w:p>
    <w:p>
      <w:r>
        <w:t>1,10</w:t>
      </w:r>
    </w:p>
    <w:p>
      <w:r>
        <w:t>2</w:t>
      </w:r>
    </w:p>
    <w:p>
      <w:r>
        <w:t>Giáp ranh đất nhà máy Mậu Xương</w:t>
      </w:r>
    </w:p>
    <w:p>
      <w:r>
        <w:t>Cầu Băng Long</w:t>
      </w:r>
    </w:p>
    <w:p>
      <w:r>
        <w:t>1,10</w:t>
      </w:r>
    </w:p>
    <w:p>
      <w:r>
        <w:t>15</w:t>
      </w:r>
    </w:p>
    <w:p>
      <w:r>
        <w:t>Các tuyến hẻm thuộc đường Đoàn Thế Trung</w:t>
      </w:r>
    </w:p>
    <w:p>
      <w:r>
        <w:t>1</w:t>
      </w:r>
    </w:p>
    <w:p>
      <w:r>
        <w:t>Ngã 3 Công An thị trấn</w:t>
      </w:r>
    </w:p>
    <w:p>
      <w:r>
        <w:t>Cầu qua chùa Hải Long Phước</w:t>
      </w:r>
    </w:p>
    <w:p>
      <w:r>
        <w:t>1,10</w:t>
      </w:r>
    </w:p>
    <w:p>
      <w:r>
        <w:t>1</w:t>
      </w:r>
    </w:p>
    <w:p>
      <w:r>
        <w:t>Đầu ranh đất Tư Khương</w:t>
      </w:r>
    </w:p>
    <w:p>
      <w:r>
        <w:t>Suốt tuyến</w:t>
      </w:r>
    </w:p>
    <w:p>
      <w:r>
        <w:t>1,10</w:t>
      </w:r>
    </w:p>
    <w:p>
      <w:r>
        <w:t>1</w:t>
      </w:r>
    </w:p>
    <w:p>
      <w:r>
        <w:t>Đường nội ô Chợ Tân Long (ấp 5)</w:t>
      </w:r>
    </w:p>
    <w:p>
      <w:r>
        <w:t>Suốt tuyến</w:t>
      </w:r>
    </w:p>
    <w:p>
      <w:r>
        <w:t>1,10</w:t>
      </w:r>
    </w:p>
    <w:p>
      <w:r>
        <w:t>1</w:t>
      </w:r>
    </w:p>
    <w:p>
      <w:r>
        <w:t>Hẻm Trường TH Long Phú A</w:t>
      </w:r>
    </w:p>
    <w:p>
      <w:r>
        <w:t>Suốt tuyến</w:t>
      </w:r>
    </w:p>
    <w:p>
      <w:r>
        <w:t>1,10</w:t>
      </w:r>
    </w:p>
    <w:p>
      <w:r>
        <w:t>1</w:t>
      </w:r>
    </w:p>
    <w:p>
      <w:r>
        <w:t>Hẻm tiệm vàng Sơn</w:t>
      </w:r>
    </w:p>
    <w:p>
      <w:r>
        <w:t>Suốt tuyến</w:t>
      </w:r>
    </w:p>
    <w:p>
      <w:r>
        <w:t>1,10</w:t>
      </w:r>
    </w:p>
    <w:p>
      <w:r>
        <w:t>1</w:t>
      </w:r>
    </w:p>
    <w:p>
      <w:r>
        <w:t>Cầu Khoan Tang (cặp Kênh bà Xẩm)</w:t>
      </w:r>
    </w:p>
    <w:p>
      <w:r>
        <w:t>Suốt tuyến</w:t>
      </w:r>
    </w:p>
    <w:p>
      <w:r>
        <w:t>1,10</w:t>
      </w:r>
    </w:p>
    <w:p>
      <w:r>
        <w:t>16</w:t>
      </w:r>
    </w:p>
    <w:p>
      <w:r>
        <w:t>Các tuyến hẻm thuộc đường Đặng Quang Minh</w:t>
      </w:r>
    </w:p>
    <w:p>
      <w:r>
        <w:t>1</w:t>
      </w:r>
    </w:p>
    <w:p>
      <w:r>
        <w:t>Đường nội ô chợ Đập ấp 2</w:t>
      </w:r>
    </w:p>
    <w:p>
      <w:r>
        <w:t>1,10</w:t>
      </w:r>
    </w:p>
    <w:p>
      <w:r>
        <w:t>1</w:t>
      </w:r>
    </w:p>
    <w:p>
      <w:r>
        <w:t>Đường Đặng Quang Minh</w:t>
      </w:r>
    </w:p>
    <w:p>
      <w:r>
        <w:t>Hết đất VLXD Trường Đạt</w:t>
      </w:r>
    </w:p>
    <w:p>
      <w:r>
        <w:t>1,10</w:t>
      </w:r>
    </w:p>
    <w:p>
      <w:r>
        <w:t>1</w:t>
      </w:r>
    </w:p>
    <w:p>
      <w:r>
        <w:t>Đường Đặng Quang Minh</w:t>
      </w:r>
    </w:p>
    <w:p>
      <w:r>
        <w:t>Hết đất Tư Tâm (Đà Lạt 2 cũ)</w:t>
      </w:r>
    </w:p>
    <w:p>
      <w:r>
        <w:t>1,10</w:t>
      </w:r>
    </w:p>
    <w:p>
      <w:r>
        <w:t>1</w:t>
      </w:r>
    </w:p>
    <w:p>
      <w:r>
        <w:t>Khu chăn nuôi cũ</w:t>
      </w:r>
    </w:p>
    <w:p>
      <w:r>
        <w:t>Suốt tuyến</w:t>
      </w:r>
    </w:p>
    <w:p>
      <w:r>
        <w:t>1,10</w:t>
      </w:r>
    </w:p>
    <w:p>
      <w:r>
        <w:t>1</w:t>
      </w:r>
    </w:p>
    <w:p>
      <w:r>
        <w:t>Hẻm cặp trường tiểu học Long Phú C</w:t>
      </w:r>
    </w:p>
    <w:p>
      <w:r>
        <w:t>Suốt tuyến</w:t>
      </w:r>
    </w:p>
    <w:p>
      <w:r>
        <w:t>1,10</w:t>
      </w:r>
    </w:p>
    <w:p>
      <w:r>
        <w:t>17</w:t>
      </w:r>
    </w:p>
    <w:p>
      <w:r>
        <w:t>Đường đal cặp kênh Xáng ấp 3</w:t>
      </w:r>
    </w:p>
    <w:p>
      <w:r>
        <w:t>1</w:t>
      </w:r>
    </w:p>
    <w:p>
      <w:r>
        <w:t>Kênh bà Xẩm</w:t>
      </w:r>
    </w:p>
    <w:p>
      <w:r>
        <w:t>Đường vào trường THCS thị trấn</w:t>
      </w:r>
    </w:p>
    <w:p>
      <w:r>
        <w:t>1,10</w:t>
      </w:r>
    </w:p>
    <w:p>
      <w:r>
        <w:t>2</w:t>
      </w:r>
    </w:p>
    <w:p>
      <w:r>
        <w:t>Đường vào trường THCS thị trấn</w:t>
      </w:r>
    </w:p>
    <w:p>
      <w:r>
        <w:t>Suốt tuyến</w:t>
      </w:r>
    </w:p>
    <w:p>
      <w:r>
        <w:t>1,10</w:t>
      </w:r>
    </w:p>
    <w:p>
      <w:r>
        <w:t>18</w:t>
      </w:r>
    </w:p>
    <w:p>
      <w:r>
        <w:t>Đường vào Trường THCS thị trấn</w:t>
      </w:r>
    </w:p>
    <w:p>
      <w:r>
        <w:t>1</w:t>
      </w:r>
    </w:p>
    <w:p>
      <w:r>
        <w:t>Đường Đặng Quang Minh</w:t>
      </w:r>
    </w:p>
    <w:p>
      <w:r>
        <w:t>Suốt tuyến</w:t>
      </w:r>
    </w:p>
    <w:p>
      <w:r>
        <w:t>1,10</w:t>
      </w:r>
    </w:p>
    <w:p>
      <w:r>
        <w:t>19</w:t>
      </w:r>
    </w:p>
    <w:p>
      <w:r>
        <w:t>Các tuyến hẻm thuộc đường Lương Đình Của</w:t>
      </w:r>
    </w:p>
    <w:p>
      <w:r>
        <w:t>1</w:t>
      </w:r>
    </w:p>
    <w:p>
      <w:r>
        <w:t>Đường vào nhà lồng chợ Long Phú (ấp 3)</w:t>
      </w:r>
    </w:p>
    <w:p>
      <w:r>
        <w:t>1,10</w:t>
      </w:r>
    </w:p>
    <w:p>
      <w:r>
        <w:t>1</w:t>
      </w:r>
    </w:p>
    <w:p>
      <w:r>
        <w:t>Đầu đất Nhà lồng chợ Long Phú (ấp 3)</w:t>
      </w:r>
    </w:p>
    <w:p>
      <w:r>
        <w:t>Hết ranh đất Đình Năm Ông</w:t>
      </w:r>
    </w:p>
    <w:p>
      <w:r>
        <w:t>1,10</w:t>
      </w:r>
    </w:p>
    <w:p>
      <w:r>
        <w:t>1</w:t>
      </w:r>
    </w:p>
    <w:p>
      <w:r>
        <w:t>Hẻm 3 Gà</w:t>
      </w:r>
    </w:p>
    <w:p>
      <w:r>
        <w:t>Suốt tuyến</w:t>
      </w:r>
    </w:p>
    <w:p>
      <w:r>
        <w:t>1,10</w:t>
      </w:r>
    </w:p>
    <w:p>
      <w:r>
        <w:t>1</w:t>
      </w:r>
    </w:p>
    <w:p>
      <w:r>
        <w:t>Cống bà Bảy Vườn (lộ đal)</w:t>
      </w:r>
    </w:p>
    <w:p>
      <w:r>
        <w:t>Giáp đường Đặng Quang Minh</w:t>
      </w:r>
    </w:p>
    <w:p>
      <w:r>
        <w:t>1,10</w:t>
      </w:r>
    </w:p>
    <w:p>
      <w:r>
        <w:t>20</w:t>
      </w:r>
    </w:p>
    <w:p>
      <w:r>
        <w:t>Đường vào chùa Nước Mặn</w:t>
      </w:r>
    </w:p>
    <w:p>
      <w:r>
        <w:t>1</w:t>
      </w:r>
    </w:p>
    <w:p>
      <w:r>
        <w:t>Đường nối ĐT 933 với ĐT 933C</w:t>
      </w:r>
    </w:p>
    <w:p>
      <w:r>
        <w:t>Ranh xã Long Phú</w:t>
      </w:r>
    </w:p>
    <w:p>
      <w:r>
        <w:t>1,10</w:t>
      </w:r>
    </w:p>
    <w:p>
      <w:r>
        <w:t>21</w:t>
      </w:r>
    </w:p>
    <w:p>
      <w:r>
        <w:t>Lộ đal Tà Lời (tên cũ: Lộ dal vào nghĩa địa ấp 4)</w:t>
      </w:r>
    </w:p>
    <w:p>
      <w:r>
        <w:t>1</w:t>
      </w:r>
    </w:p>
    <w:p>
      <w:r>
        <w:t>Đường Tỉnh 933</w:t>
      </w:r>
    </w:p>
    <w:p>
      <w:r>
        <w:t>Hết đất Nhà bà Mai Thị Phương</w:t>
      </w:r>
    </w:p>
    <w:p>
      <w:r>
        <w:t>1,10</w:t>
      </w:r>
    </w:p>
    <w:p>
      <w:r>
        <w:t>1</w:t>
      </w:r>
    </w:p>
    <w:p>
      <w:r>
        <w:t>Đường Tỉnh 933</w:t>
      </w:r>
    </w:p>
    <w:p>
      <w:r>
        <w:t>Ngã 3 nhà ông Mai Dương</w:t>
      </w:r>
    </w:p>
    <w:p>
      <w:r>
        <w:t>1,10</w:t>
      </w:r>
    </w:p>
    <w:p>
      <w:r>
        <w:t>1</w:t>
      </w:r>
    </w:p>
    <w:p>
      <w:r>
        <w:t>Đường Huyện 27</w:t>
      </w:r>
    </w:p>
    <w:p>
      <w:r>
        <w:t>Suốt tuyến</w:t>
      </w:r>
    </w:p>
    <w:p>
      <w:r>
        <w:t>1,10</w:t>
      </w:r>
    </w:p>
    <w:p>
      <w:r>
        <w:t>22</w:t>
      </w:r>
    </w:p>
    <w:p>
      <w:r>
        <w:t>Đường đi ấp Khoan Tang</w:t>
      </w:r>
    </w:p>
    <w:p>
      <w:r>
        <w:t>1</w:t>
      </w:r>
    </w:p>
    <w:p>
      <w:r>
        <w:t>Cầu Khoan Tang</w:t>
      </w:r>
    </w:p>
    <w:p>
      <w:r>
        <w:t>Hết đất nhà ông Thạch Cơm</w:t>
      </w:r>
    </w:p>
    <w:p>
      <w:r>
        <w:t>1,10</w:t>
      </w:r>
    </w:p>
    <w:p>
      <w:r>
        <w:t>23</w:t>
      </w:r>
    </w:p>
    <w:p>
      <w:r>
        <w:t>Đường vòng cung ấp Khoan Tang</w:t>
      </w:r>
    </w:p>
    <w:p>
      <w:r>
        <w:t>1</w:t>
      </w:r>
    </w:p>
    <w:p>
      <w:r>
        <w:t>Giáp ranh đất nhà ông Thạch Cơm</w:t>
      </w:r>
    </w:p>
    <w:p>
      <w:r>
        <w:t>Đường Huyện 27</w:t>
      </w:r>
    </w:p>
    <w:p>
      <w:r>
        <w:t>1,10</w:t>
      </w:r>
    </w:p>
    <w:p>
      <w:r>
        <w:t>1</w:t>
      </w:r>
    </w:p>
    <w:p>
      <w:r>
        <w:t>Giáp ranh đất nhà ông Thạch Cơm</w:t>
      </w:r>
    </w:p>
    <w:p>
      <w:r>
        <w:t>Cầu số 2</w:t>
      </w:r>
    </w:p>
    <w:p>
      <w:r>
        <w:t>1,10</w:t>
      </w:r>
    </w:p>
    <w:p>
      <w:r>
        <w:t>1</w:t>
      </w:r>
    </w:p>
    <w:p>
      <w:r>
        <w:t>Đường qua cầu khu 8</w:t>
      </w:r>
    </w:p>
    <w:p>
      <w:r>
        <w:t>Suốt tuyến</w:t>
      </w:r>
    </w:p>
    <w:p>
      <w:r>
        <w:t>1,10</w:t>
      </w:r>
    </w:p>
    <w:p>
      <w:r>
        <w:t>24</w:t>
      </w:r>
    </w:p>
    <w:p>
      <w:r>
        <w:t>Lộ đal cặp sông Bào Biển đi Tân Hưng</w:t>
      </w:r>
    </w:p>
    <w:p>
      <w:r>
        <w:t>1</w:t>
      </w:r>
    </w:p>
    <w:p>
      <w:r>
        <w:t>Đường huyện 27</w:t>
      </w:r>
    </w:p>
    <w:p>
      <w:r>
        <w:t>Ranh xã Tân Hưng</w:t>
      </w:r>
    </w:p>
    <w:p>
      <w:r>
        <w:t>1,10</w:t>
      </w:r>
    </w:p>
    <w:p>
      <w:r>
        <w:t>25</w:t>
      </w:r>
    </w:p>
    <w:p>
      <w:r>
        <w:t>Lộ đal cặp UBND huyện Long Phú</w:t>
      </w:r>
    </w:p>
    <w:p>
      <w:r>
        <w:t>1</w:t>
      </w:r>
    </w:p>
    <w:p>
      <w:r>
        <w:t>Đường Tỉnh 933</w:t>
      </w:r>
    </w:p>
    <w:p>
      <w:r>
        <w:t>Suốt tuyến</w:t>
      </w:r>
    </w:p>
    <w:p>
      <w:r>
        <w:t>1,10</w:t>
      </w:r>
    </w:p>
    <w:p>
      <w:r>
        <w:t>26</w:t>
      </w:r>
    </w:p>
    <w:p>
      <w:r>
        <w:t>Hẻm cặp nhà văn hóa Khoan Tang</w:t>
      </w:r>
    </w:p>
    <w:p>
      <w:r>
        <w:t>1</w:t>
      </w:r>
    </w:p>
    <w:p>
      <w:r>
        <w:t>Suốt hẻm</w:t>
      </w:r>
    </w:p>
    <w:p>
      <w:r>
        <w:t>1,10</w:t>
      </w:r>
    </w:p>
    <w:p>
      <w:r>
        <w:t>27</w:t>
      </w:r>
    </w:p>
    <w:p>
      <w:r>
        <w:t>Lộ đal ấp 5</w:t>
      </w:r>
    </w:p>
    <w:p>
      <w:r>
        <w:t>1</w:t>
      </w:r>
    </w:p>
    <w:p>
      <w:r>
        <w:t>Đường nối ĐT 933 với ĐT 933C</w:t>
      </w:r>
    </w:p>
    <w:p>
      <w:r>
        <w:t>Sông Băng Long</w:t>
      </w:r>
    </w:p>
    <w:p>
      <w:r>
        <w:t>1,10</w:t>
      </w:r>
    </w:p>
    <w:p>
      <w:r>
        <w:t>II</w:t>
      </w:r>
    </w:p>
    <w:p>
      <w:r>
        <w:t>THỊ TRẤN ĐẠI NGÃI</w:t>
      </w:r>
    </w:p>
    <w:p>
      <w:r>
        <w:t>1</w:t>
      </w:r>
    </w:p>
    <w:p>
      <w:r>
        <w:t>Quốc lộ Nam Sông Hậu (tên cũ: Đường Nam Sông Hậu)</w:t>
      </w:r>
    </w:p>
    <w:p>
      <w:r>
        <w:t>1</w:t>
      </w:r>
    </w:p>
    <w:p>
      <w:r>
        <w:t>Giáp ranh xã Song Phụng</w:t>
      </w:r>
    </w:p>
    <w:p>
      <w:r>
        <w:t>Cầu Đại Ngãi</w:t>
      </w:r>
    </w:p>
    <w:p>
      <w:r>
        <w:t>1,40</w:t>
      </w:r>
    </w:p>
    <w:p>
      <w:r>
        <w:t>2</w:t>
      </w:r>
    </w:p>
    <w:p>
      <w:r>
        <w:t>Quốc lộ 60</w:t>
      </w:r>
    </w:p>
    <w:p>
      <w:r>
        <w:t>1</w:t>
      </w:r>
    </w:p>
    <w:p>
      <w:r>
        <w:t>Ngã tư</w:t>
      </w:r>
    </w:p>
    <w:p>
      <w:r>
        <w:t>(Giao Quốc lộ Nam Sông Hậu)</w:t>
      </w:r>
    </w:p>
    <w:p>
      <w:r>
        <w:t>Cầu Mương Điều</w:t>
      </w:r>
    </w:p>
    <w:p>
      <w:r>
        <w:t>1,30</w:t>
      </w:r>
    </w:p>
    <w:p>
      <w:r>
        <w:t>2</w:t>
      </w:r>
    </w:p>
    <w:p>
      <w:r>
        <w:t>Cầu Mương Điều</w:t>
      </w:r>
    </w:p>
    <w:p>
      <w:r>
        <w:t>Giáp ranh xã Hậu Thạnh</w:t>
      </w:r>
    </w:p>
    <w:p>
      <w:r>
        <w:t>1,30</w:t>
      </w:r>
    </w:p>
    <w:p>
      <w:r>
        <w:t>3</w:t>
      </w:r>
    </w:p>
    <w:p>
      <w:r>
        <w:t>Đường Huyện 20</w:t>
      </w:r>
    </w:p>
    <w:p>
      <w:r>
        <w:t>1</w:t>
      </w:r>
    </w:p>
    <w:p>
      <w:r>
        <w:t>Cầu Mương Điều</w:t>
      </w:r>
    </w:p>
    <w:p>
      <w:r>
        <w:t>Giáp ranh xã Song Phụng</w:t>
      </w:r>
    </w:p>
    <w:p>
      <w:r>
        <w:t>1,25</w:t>
      </w:r>
    </w:p>
    <w:p>
      <w:r>
        <w:t>4</w:t>
      </w:r>
    </w:p>
    <w:p>
      <w:r>
        <w:t>Đường Huyện 22 (Đê tả Sông Saintard)</w:t>
      </w:r>
    </w:p>
    <w:p>
      <w:r>
        <w:t>1</w:t>
      </w:r>
    </w:p>
    <w:p>
      <w:r>
        <w:t>Quốc lộ Nam Sông Hậu</w:t>
      </w:r>
    </w:p>
    <w:p>
      <w:r>
        <w:t>Giáp ranh xã Hậu Thạnh</w:t>
      </w:r>
    </w:p>
    <w:p>
      <w:r>
        <w:t>1,10</w:t>
      </w:r>
    </w:p>
    <w:p>
      <w:r>
        <w:t>5</w:t>
      </w:r>
    </w:p>
    <w:p>
      <w:r>
        <w:t>Các tuyến đường nội ô thị trấn</w:t>
      </w:r>
    </w:p>
    <w:p>
      <w:r>
        <w:t>1</w:t>
      </w:r>
    </w:p>
    <w:p>
      <w:r>
        <w:t>Ngã 3 Vĩnh Thuận</w:t>
      </w:r>
    </w:p>
    <w:p>
      <w:r>
        <w:t>Hẻm Bưu điện</w:t>
      </w:r>
    </w:p>
    <w:p>
      <w:r>
        <w:t>1,20</w:t>
      </w:r>
    </w:p>
    <w:p>
      <w:r>
        <w:t>1</w:t>
      </w:r>
    </w:p>
    <w:p>
      <w:r>
        <w:t>Đường 2 bên nhà lồng chợ Đại Ngãi</w:t>
      </w:r>
    </w:p>
    <w:p>
      <w:r>
        <w:t>1,10</w:t>
      </w:r>
    </w:p>
    <w:p>
      <w:r>
        <w:t>1</w:t>
      </w:r>
    </w:p>
    <w:p>
      <w:r>
        <w:t>Ngã 3 Vĩnh Thuận</w:t>
      </w:r>
    </w:p>
    <w:p>
      <w:r>
        <w:t>Ngã 4 ông Vui (Tên cũ Ngã 4 ông Thép)</w:t>
      </w:r>
    </w:p>
    <w:p>
      <w:r>
        <w:t>1,10</w:t>
      </w:r>
    </w:p>
    <w:p>
      <w:r>
        <w:t>2</w:t>
      </w:r>
    </w:p>
    <w:p>
      <w:r>
        <w:t>Ngã 4 ông Vui (Tên cũ Ngã 4 ông Thép)</w:t>
      </w:r>
    </w:p>
    <w:p>
      <w:r>
        <w:t>Hết ranh đất trạm cấp nước</w:t>
      </w:r>
    </w:p>
    <w:p>
      <w:r>
        <w:t>1,10</w:t>
      </w:r>
    </w:p>
    <w:p>
      <w:r>
        <w:t>1</w:t>
      </w:r>
    </w:p>
    <w:p>
      <w:r>
        <w:t>Ngã 3 Vĩnh Thuận</w:t>
      </w:r>
    </w:p>
    <w:p>
      <w:r>
        <w:t>Ngã 3 Năm Lâm</w:t>
      </w:r>
    </w:p>
    <w:p>
      <w:r>
        <w:t>1,10</w:t>
      </w:r>
    </w:p>
    <w:p>
      <w:r>
        <w:t>1</w:t>
      </w:r>
    </w:p>
    <w:p>
      <w:r>
        <w:t>Ngã 3 Năm Thuận</w:t>
      </w:r>
    </w:p>
    <w:p>
      <w:r>
        <w:t>Hết đất bến phà cũ</w:t>
      </w:r>
    </w:p>
    <w:p>
      <w:r>
        <w:t>1,10</w:t>
      </w:r>
    </w:p>
    <w:p>
      <w:r>
        <w:t>1</w:t>
      </w:r>
    </w:p>
    <w:p>
      <w:r>
        <w:t>Đường cặp Nhà thờ Đại Ngãi</w:t>
      </w:r>
    </w:p>
    <w:p>
      <w:r>
        <w:t>Suốt đường</w:t>
      </w:r>
    </w:p>
    <w:p>
      <w:r>
        <w:t>1,10</w:t>
      </w:r>
    </w:p>
    <w:p>
      <w:r>
        <w:t>1</w:t>
      </w:r>
    </w:p>
    <w:p>
      <w:r>
        <w:t>Đầu ranh đất Bến phà Đại Ngãi</w:t>
      </w:r>
    </w:p>
    <w:p>
      <w:r>
        <w:t>Hết ranh đất UBND thị trấn (Giáp lộ hai chiều)</w:t>
      </w:r>
    </w:p>
    <w:p>
      <w:r>
        <w:t>1,10</w:t>
      </w:r>
    </w:p>
    <w:p>
      <w:r>
        <w:t>1</w:t>
      </w:r>
    </w:p>
    <w:p>
      <w:r>
        <w:t>Các tuyến đường còn lại trong khu vực nhà máy Lợi Dân cũ</w:t>
      </w:r>
    </w:p>
    <w:p>
      <w:r>
        <w:t>1,10</w:t>
      </w:r>
    </w:p>
    <w:p>
      <w:r>
        <w:t>1</w:t>
      </w:r>
    </w:p>
    <w:p>
      <w:r>
        <w:t>Sông Hậu</w:t>
      </w:r>
    </w:p>
    <w:p>
      <w:r>
        <w:t>Hết ranh đất ông Sĩ</w:t>
      </w:r>
    </w:p>
    <w:p>
      <w:r>
        <w:t>1,10</w:t>
      </w:r>
    </w:p>
    <w:p>
      <w:r>
        <w:t>1</w:t>
      </w:r>
    </w:p>
    <w:p>
      <w:r>
        <w:t>Giúp ranh đất ông Sĩ</w:t>
      </w:r>
    </w:p>
    <w:p>
      <w:r>
        <w:t>Ngã 4 (Giao Quốc lộ Nam Sông Hậu)</w:t>
      </w:r>
    </w:p>
    <w:p>
      <w:r>
        <w:t>1,10</w:t>
      </w:r>
    </w:p>
    <w:p>
      <w:r>
        <w:t>6</w:t>
      </w:r>
    </w:p>
    <w:p>
      <w:r>
        <w:t>Đường cặp sông Saintard</w:t>
      </w:r>
    </w:p>
    <w:p>
      <w:r>
        <w:t>1</w:t>
      </w:r>
    </w:p>
    <w:p>
      <w:r>
        <w:t>Đầu ranh đất Bến phà cũ</w:t>
      </w:r>
    </w:p>
    <w:p>
      <w:r>
        <w:t>Hẻm Tây Nam</w:t>
      </w:r>
    </w:p>
    <w:p>
      <w:r>
        <w:t>1,10</w:t>
      </w:r>
    </w:p>
    <w:p>
      <w:r>
        <w:t>2</w:t>
      </w:r>
    </w:p>
    <w:p>
      <w:r>
        <w:t>Hẻm Tây Nam</w:t>
      </w:r>
    </w:p>
    <w:p>
      <w:r>
        <w:t>Hết ranh đất Tư Son</w:t>
      </w:r>
    </w:p>
    <w:p>
      <w:r>
        <w:t>1,10</w:t>
      </w:r>
    </w:p>
    <w:p>
      <w:r>
        <w:t>3</w:t>
      </w:r>
    </w:p>
    <w:p>
      <w:r>
        <w:t>Giáp đất ranh đất Tư Son</w:t>
      </w:r>
    </w:p>
    <w:p>
      <w:r>
        <w:t>Hẻm Bảy Công</w:t>
      </w:r>
    </w:p>
    <w:p>
      <w:r>
        <w:t>1,10</w:t>
      </w:r>
    </w:p>
    <w:p>
      <w:r>
        <w:t>4</w:t>
      </w:r>
    </w:p>
    <w:p>
      <w:r>
        <w:t>Hẻm Bảy Công</w:t>
      </w:r>
    </w:p>
    <w:p>
      <w:r>
        <w:t>Cầu An Đức</w:t>
      </w:r>
    </w:p>
    <w:p>
      <w:r>
        <w:t>1,10</w:t>
      </w:r>
    </w:p>
    <w:p>
      <w:r>
        <w:t>7</w:t>
      </w:r>
    </w:p>
    <w:p>
      <w:r>
        <w:t>Đường xuống bến phà Đại Ngãi</w:t>
      </w:r>
    </w:p>
    <w:p>
      <w:r>
        <w:t>1</w:t>
      </w:r>
    </w:p>
    <w:p>
      <w:r>
        <w:t>Đầu ranh đất bà Hà (Thửa 23 tờ 27)</w:t>
      </w:r>
    </w:p>
    <w:p>
      <w:r>
        <w:t>Giáp Bến phà Đại Ngãi</w:t>
      </w:r>
    </w:p>
    <w:p>
      <w:r>
        <w:t>1,20</w:t>
      </w:r>
    </w:p>
    <w:p>
      <w:r>
        <w:t>8</w:t>
      </w:r>
    </w:p>
    <w:p>
      <w:r>
        <w:t>Các tuyến hẻm nội ô Thị trấn</w:t>
      </w:r>
    </w:p>
    <w:p>
      <w:r>
        <w:t>1</w:t>
      </w:r>
    </w:p>
    <w:p>
      <w:r>
        <w:t>Hẻm cặp tiệm vàng Di Long</w:t>
      </w:r>
    </w:p>
    <w:p>
      <w:r>
        <w:t>Suốt tuyến</w:t>
      </w:r>
    </w:p>
    <w:p>
      <w:r>
        <w:t>1,10</w:t>
      </w:r>
    </w:p>
    <w:p>
      <w:r>
        <w:t>1</w:t>
      </w:r>
    </w:p>
    <w:p>
      <w:r>
        <w:t>Hẻm ông Chà</w:t>
      </w:r>
    </w:p>
    <w:p>
      <w:r>
        <w:t>Suốt tuyến</w:t>
      </w:r>
    </w:p>
    <w:p>
      <w:r>
        <w:t>1,10</w:t>
      </w:r>
    </w:p>
    <w:p>
      <w:r>
        <w:t>1</w:t>
      </w:r>
    </w:p>
    <w:p>
      <w:r>
        <w:t>Hẻm ông Tỷ</w:t>
      </w:r>
    </w:p>
    <w:p>
      <w:r>
        <w:t>Suốt tuyến</w:t>
      </w:r>
    </w:p>
    <w:p>
      <w:r>
        <w:t>1,10</w:t>
      </w:r>
    </w:p>
    <w:p>
      <w:r>
        <w:t>1</w:t>
      </w:r>
    </w:p>
    <w:p>
      <w:r>
        <w:t>Hẻm Ba Ánh</w:t>
      </w:r>
    </w:p>
    <w:p>
      <w:r>
        <w:t>Suốt tuyến</w:t>
      </w:r>
    </w:p>
    <w:p>
      <w:r>
        <w:t>1,10</w:t>
      </w:r>
    </w:p>
    <w:p>
      <w:r>
        <w:t>1</w:t>
      </w:r>
    </w:p>
    <w:p>
      <w:r>
        <w:t>Hẻm Bảy Mol</w:t>
      </w:r>
    </w:p>
    <w:p>
      <w:r>
        <w:t>Suốt tuyến</w:t>
      </w:r>
    </w:p>
    <w:p>
      <w:r>
        <w:t>1,10</w:t>
      </w:r>
    </w:p>
    <w:p>
      <w:r>
        <w:t>1</w:t>
      </w:r>
    </w:p>
    <w:p>
      <w:r>
        <w:t>Hẻm Năm Thắng</w:t>
      </w:r>
    </w:p>
    <w:p>
      <w:r>
        <w:t>Suốt tuyến</w:t>
      </w:r>
    </w:p>
    <w:p>
      <w:r>
        <w:t>1,10</w:t>
      </w:r>
    </w:p>
    <w:p>
      <w:r>
        <w:t>1</w:t>
      </w:r>
    </w:p>
    <w:p>
      <w:r>
        <w:t>Hẻm ông Nu</w:t>
      </w:r>
    </w:p>
    <w:p>
      <w:r>
        <w:t>Suốt tuyến</w:t>
      </w:r>
    </w:p>
    <w:p>
      <w:r>
        <w:t>1,10</w:t>
      </w:r>
    </w:p>
    <w:p>
      <w:r>
        <w:t>1</w:t>
      </w:r>
    </w:p>
    <w:p>
      <w:r>
        <w:t>Hẻm ông Huỳnh</w:t>
      </w:r>
    </w:p>
    <w:p>
      <w:r>
        <w:t>Suốt tuyến</w:t>
      </w:r>
    </w:p>
    <w:p>
      <w:r>
        <w:t>1,10</w:t>
      </w:r>
    </w:p>
    <w:p>
      <w:r>
        <w:t>1</w:t>
      </w:r>
    </w:p>
    <w:p>
      <w:r>
        <w:t>Hẻm Bưu điện</w:t>
      </w:r>
    </w:p>
    <w:p>
      <w:r>
        <w:t>Suốt tuyến</w:t>
      </w:r>
    </w:p>
    <w:p>
      <w:r>
        <w:t>1,10</w:t>
      </w:r>
    </w:p>
    <w:p>
      <w:r>
        <w:t>1</w:t>
      </w:r>
    </w:p>
    <w:p>
      <w:r>
        <w:t>Hẻm Thầy Nghĩa</w:t>
      </w:r>
    </w:p>
    <w:p>
      <w:r>
        <w:t>Suốt tuyến</w:t>
      </w:r>
    </w:p>
    <w:p>
      <w:r>
        <w:t>1,10</w:t>
      </w:r>
    </w:p>
    <w:p>
      <w:r>
        <w:t>1</w:t>
      </w:r>
    </w:p>
    <w:p>
      <w:r>
        <w:t>Hẻm Ba Chấm</w:t>
      </w:r>
    </w:p>
    <w:p>
      <w:r>
        <w:t>Suốt tuyến</w:t>
      </w:r>
    </w:p>
    <w:p>
      <w:r>
        <w:t>1,10</w:t>
      </w:r>
    </w:p>
    <w:p>
      <w:r>
        <w:t>1</w:t>
      </w:r>
    </w:p>
    <w:p>
      <w:r>
        <w:t>Hẻm Ngân hàng</w:t>
      </w:r>
    </w:p>
    <w:p>
      <w:r>
        <w:t>Suốt tuyến</w:t>
      </w:r>
    </w:p>
    <w:p>
      <w:r>
        <w:t>1,10</w:t>
      </w:r>
    </w:p>
    <w:p>
      <w:r>
        <w:t>1</w:t>
      </w:r>
    </w:p>
    <w:p>
      <w:r>
        <w:t>Hẻm Tây Nam</w:t>
      </w:r>
    </w:p>
    <w:p>
      <w:r>
        <w:t>Suốt tuyến</w:t>
      </w:r>
    </w:p>
    <w:p>
      <w:r>
        <w:t>1,10</w:t>
      </w:r>
    </w:p>
    <w:p>
      <w:r>
        <w:t>1</w:t>
      </w:r>
    </w:p>
    <w:p>
      <w:r>
        <w:t>Hẻm Lò Bún</w:t>
      </w:r>
    </w:p>
    <w:p>
      <w:r>
        <w:t>Suốt tuyến</w:t>
      </w:r>
    </w:p>
    <w:p>
      <w:r>
        <w:t>1,10</w:t>
      </w:r>
    </w:p>
    <w:p>
      <w:r>
        <w:t>1</w:t>
      </w:r>
    </w:p>
    <w:p>
      <w:r>
        <w:t>Hẻm Cây Gòn</w:t>
      </w:r>
    </w:p>
    <w:p>
      <w:r>
        <w:t>Suốt tuyến</w:t>
      </w:r>
    </w:p>
    <w:p>
      <w:r>
        <w:t>1,10</w:t>
      </w:r>
    </w:p>
    <w:p>
      <w:r>
        <w:t>1</w:t>
      </w:r>
    </w:p>
    <w:p>
      <w:r>
        <w:t>Hẻm Lợi Dân</w:t>
      </w:r>
    </w:p>
    <w:p>
      <w:r>
        <w:t>Suốt tuyến</w:t>
      </w:r>
    </w:p>
    <w:p>
      <w:r>
        <w:t>1,10</w:t>
      </w:r>
    </w:p>
    <w:p>
      <w:r>
        <w:t>1</w:t>
      </w:r>
    </w:p>
    <w:p>
      <w:r>
        <w:t>Hẻm Bảy Công</w:t>
      </w:r>
    </w:p>
    <w:p>
      <w:r>
        <w:t>Suốt tuyến</w:t>
      </w:r>
    </w:p>
    <w:p>
      <w:r>
        <w:t>1,10</w:t>
      </w:r>
    </w:p>
    <w:p>
      <w:r>
        <w:t>1</w:t>
      </w:r>
    </w:p>
    <w:p>
      <w:r>
        <w:t>Hẻm Điện Thờ Phật Mẫu</w:t>
      </w:r>
    </w:p>
    <w:p>
      <w:r>
        <w:t>Suốt tuyến</w:t>
      </w:r>
    </w:p>
    <w:p>
      <w:r>
        <w:t>1,10</w:t>
      </w:r>
    </w:p>
    <w:p>
      <w:r>
        <w:t>1</w:t>
      </w:r>
    </w:p>
    <w:p>
      <w:r>
        <w:t>Hẻm Tổ Điện Lực</w:t>
      </w:r>
    </w:p>
    <w:p>
      <w:r>
        <w:t>Suốt tuyến</w:t>
      </w:r>
    </w:p>
    <w:p>
      <w:r>
        <w:t>1,10</w:t>
      </w:r>
    </w:p>
    <w:p>
      <w:r>
        <w:t>1</w:t>
      </w:r>
    </w:p>
    <w:p>
      <w:r>
        <w:t>Hẻm Thiên Hậu Cung</w:t>
      </w:r>
    </w:p>
    <w:p>
      <w:r>
        <w:t>Suốt tuyến</w:t>
      </w:r>
    </w:p>
    <w:p>
      <w:r>
        <w:t>1,10</w:t>
      </w:r>
    </w:p>
    <w:p>
      <w:r>
        <w:t>1</w:t>
      </w:r>
    </w:p>
    <w:p>
      <w:r>
        <w:t>Hẻm Đội thuế</w:t>
      </w:r>
    </w:p>
    <w:p>
      <w:r>
        <w:t>Suốt tuyến</w:t>
      </w:r>
    </w:p>
    <w:p>
      <w:r>
        <w:t>1,10</w:t>
      </w:r>
    </w:p>
    <w:p>
      <w:r>
        <w:t>1</w:t>
      </w:r>
    </w:p>
    <w:p>
      <w:r>
        <w:t>Hẻm ông Trạng</w:t>
      </w:r>
    </w:p>
    <w:p>
      <w:r>
        <w:t>Suốt tuyến</w:t>
      </w:r>
    </w:p>
    <w:p>
      <w:r>
        <w:t>1,10</w:t>
      </w:r>
    </w:p>
    <w:p>
      <w:r>
        <w:t>1</w:t>
      </w:r>
    </w:p>
    <w:p>
      <w:r>
        <w:t>Hẻm Hai Mành</w:t>
      </w:r>
    </w:p>
    <w:p>
      <w:r>
        <w:t>Suốt tuyến</w:t>
      </w:r>
    </w:p>
    <w:p>
      <w:r>
        <w:t>1,10</w:t>
      </w:r>
    </w:p>
    <w:p>
      <w:r>
        <w:t>1</w:t>
      </w:r>
    </w:p>
    <w:p>
      <w:r>
        <w:t>Hẻm ông Hợp</w:t>
      </w:r>
    </w:p>
    <w:p>
      <w:r>
        <w:t>Suốt tuyến</w:t>
      </w:r>
    </w:p>
    <w:p>
      <w:r>
        <w:t>1,10</w:t>
      </w:r>
    </w:p>
    <w:p>
      <w:r>
        <w:t>1</w:t>
      </w:r>
    </w:p>
    <w:p>
      <w:r>
        <w:t>Hẻm nhà ông Bọ</w:t>
      </w:r>
    </w:p>
    <w:p>
      <w:r>
        <w:t>Hết nhà ông Vũ</w:t>
      </w:r>
    </w:p>
    <w:p>
      <w:r>
        <w:t>1,10</w:t>
      </w:r>
    </w:p>
    <w:p>
      <w:r>
        <w:t>1</w:t>
      </w:r>
    </w:p>
    <w:p>
      <w:r>
        <w:t>Bến phà Đại Ngãi</w:t>
      </w:r>
    </w:p>
    <w:p>
      <w:r>
        <w:t>Giáp ranh xã Song Phụng</w:t>
      </w:r>
    </w:p>
    <w:p>
      <w:r>
        <w:t>1,25</w:t>
      </w:r>
    </w:p>
    <w:p>
      <w:r>
        <w:t>1</w:t>
      </w:r>
    </w:p>
    <w:p>
      <w:r>
        <w:t>Hẻm Ba Ngọt</w:t>
      </w:r>
    </w:p>
    <w:p>
      <w:r>
        <w:t>Suốt tuyến</w:t>
      </w:r>
    </w:p>
    <w:p>
      <w:r>
        <w:t>1,10</w:t>
      </w:r>
    </w:p>
    <w:p>
      <w:r>
        <w:t>1</w:t>
      </w:r>
    </w:p>
    <w:p>
      <w:r>
        <w:t>Hẻm Ba Ngọt</w:t>
      </w:r>
    </w:p>
    <w:p>
      <w:r>
        <w:t>Đường vào trường Mẫu Giáo</w:t>
      </w:r>
    </w:p>
    <w:p>
      <w:r>
        <w:t>1,10</w:t>
      </w:r>
    </w:p>
    <w:p>
      <w:r>
        <w:t>1</w:t>
      </w:r>
    </w:p>
    <w:p>
      <w:r>
        <w:t>Đường vào trường Mẫu Giáo</w:t>
      </w:r>
    </w:p>
    <w:p>
      <w:r>
        <w:t>Hết ranh đất Trường Tiểu học Đại Ngãi A</w:t>
      </w:r>
    </w:p>
    <w:p>
      <w:r>
        <w:t>1,10</w:t>
      </w:r>
    </w:p>
    <w:p>
      <w:r>
        <w:t>1</w:t>
      </w:r>
    </w:p>
    <w:p>
      <w:r>
        <w:t>Giáp ranh Trường Tiểu học Đại Ngãi A</w:t>
      </w:r>
    </w:p>
    <w:p>
      <w:r>
        <w:t>Hết đất ông Võ Văn Hai</w:t>
      </w:r>
    </w:p>
    <w:p>
      <w:r>
        <w:t>1,10</w:t>
      </w:r>
    </w:p>
    <w:p>
      <w:r>
        <w:t>9</w:t>
      </w:r>
    </w:p>
    <w:p>
      <w:r>
        <w:t>Các đường còn lại</w:t>
      </w:r>
    </w:p>
    <w:p>
      <w:r>
        <w:t>1</w:t>
      </w:r>
    </w:p>
    <w:p>
      <w:r>
        <w:t>Đường vào bãi rác</w:t>
      </w:r>
    </w:p>
    <w:p>
      <w:r>
        <w:t>Suốt tuyến</w:t>
      </w:r>
    </w:p>
    <w:p>
      <w:r>
        <w:t>1,25</w:t>
      </w:r>
    </w:p>
    <w:p>
      <w:r>
        <w:t>1</w:t>
      </w:r>
    </w:p>
    <w:p>
      <w:r>
        <w:t>Cầu Mương Điều</w:t>
      </w:r>
    </w:p>
    <w:p>
      <w:r>
        <w:t>Giáp ranh xã Song Phụng</w:t>
      </w:r>
    </w:p>
    <w:p>
      <w:r>
        <w:t>1,10</w:t>
      </w:r>
    </w:p>
    <w:p>
      <w:r>
        <w:t>1</w:t>
      </w:r>
    </w:p>
    <w:p>
      <w:r>
        <w:t>Đầu ranh đất ông Tư Đền</w:t>
      </w:r>
    </w:p>
    <w:p>
      <w:r>
        <w:t>Cầu Tư Huệ</w:t>
      </w:r>
    </w:p>
    <w:p>
      <w:r>
        <w:t>1,10</w:t>
      </w:r>
    </w:p>
    <w:p>
      <w:r>
        <w:t>1</w:t>
      </w:r>
    </w:p>
    <w:p>
      <w:r>
        <w:t>Đường bầu tròn ấp An Đức</w:t>
      </w:r>
    </w:p>
    <w:p>
      <w:r>
        <w:t>Suốt tuyến</w:t>
      </w:r>
    </w:p>
    <w:p>
      <w:r>
        <w:t>1,10</w:t>
      </w:r>
    </w:p>
    <w:p>
      <w:r>
        <w:t>1</w:t>
      </w:r>
    </w:p>
    <w:p>
      <w:r>
        <w:t>Lộ ông Hàm</w:t>
      </w:r>
    </w:p>
    <w:p>
      <w:r>
        <w:t>Suốt tuyến</w:t>
      </w:r>
    </w:p>
    <w:p>
      <w:r>
        <w:t>1,25</w:t>
      </w:r>
    </w:p>
    <w:p>
      <w:r>
        <w:t>1</w:t>
      </w:r>
    </w:p>
    <w:p>
      <w:r>
        <w:t>Lộ bà Xã Vĩ</w:t>
      </w:r>
    </w:p>
    <w:p>
      <w:r>
        <w:t>Suốt tuyến</w:t>
      </w:r>
    </w:p>
    <w:p>
      <w:r>
        <w:t>1,10</w:t>
      </w:r>
    </w:p>
    <w:p>
      <w:r>
        <w:t>10</w:t>
      </w:r>
    </w:p>
    <w:p>
      <w:r>
        <w:t>Lộ Hai Trệt</w:t>
      </w:r>
    </w:p>
    <w:p>
      <w:r>
        <w:t>1</w:t>
      </w:r>
    </w:p>
    <w:p>
      <w:r>
        <w:t>Đường Huyện 20</w:t>
      </w:r>
    </w:p>
    <w:p>
      <w:r>
        <w:t>Giáp ranh xã An Mỹ, Huyện Kế Sách</w:t>
      </w:r>
    </w:p>
    <w:p>
      <w:r>
        <w:t>1,10</w:t>
      </w:r>
    </w:p>
    <w:p>
      <w:r>
        <w:t>11</w:t>
      </w:r>
    </w:p>
    <w:p>
      <w:r>
        <w:t>Lộ Hai Thế</w:t>
      </w:r>
    </w:p>
    <w:p>
      <w:r>
        <w:t>1</w:t>
      </w:r>
    </w:p>
    <w:p>
      <w:r>
        <w:t>Giáp ranh đất nhà Hai Thế (Giáp lộ cặp Rạnh mương Điều)</w:t>
      </w:r>
    </w:p>
    <w:p>
      <w:r>
        <w:t>Hết ranh đất ông Nguyễn Văn Em</w:t>
      </w:r>
    </w:p>
    <w:p>
      <w:r>
        <w:t>1,10</w:t>
      </w:r>
    </w:p>
    <w:p>
      <w:r>
        <w:t>12</w:t>
      </w:r>
    </w:p>
    <w:p>
      <w:r>
        <w:t>Lộ Ông Hiệu</w:t>
      </w:r>
    </w:p>
    <w:p>
      <w:r>
        <w:t>1</w:t>
      </w:r>
    </w:p>
    <w:p>
      <w:r>
        <w:t>Đường Huyện 20</w:t>
      </w:r>
    </w:p>
    <w:p>
      <w:r>
        <w:t>Hết ranh đất ông Nguyễn Văn Mê</w:t>
      </w:r>
    </w:p>
    <w:p>
      <w:r>
        <w:t>1,10</w:t>
      </w:r>
    </w:p>
    <w:p>
      <w:r>
        <w:t>13</w:t>
      </w:r>
    </w:p>
    <w:p>
      <w:r>
        <w:t>Lộ rạch bà Phụng</w:t>
      </w:r>
    </w:p>
    <w:p>
      <w:r>
        <w:t>1</w:t>
      </w:r>
    </w:p>
    <w:p>
      <w:r>
        <w:t>Cầu ông Sơn Tam</w:t>
      </w:r>
    </w:p>
    <w:p>
      <w:r>
        <w:t>Hết ranh đất ông Ba Tân</w:t>
      </w:r>
    </w:p>
    <w:p>
      <w:r>
        <w:t>1,10</w:t>
      </w:r>
    </w:p>
    <w:p>
      <w:r>
        <w:t>2</w:t>
      </w:r>
    </w:p>
    <w:p>
      <w:r>
        <w:t>Giáp ranh đất ông Ba Tân</w:t>
      </w:r>
    </w:p>
    <w:p>
      <w:r>
        <w:t>Đường vào Bãi Rác</w:t>
      </w:r>
    </w:p>
    <w:p>
      <w:r>
        <w:t>1,25</w:t>
      </w:r>
    </w:p>
    <w:p>
      <w:r>
        <w:t>III</w:t>
      </w:r>
    </w:p>
    <w:p>
      <w:r>
        <w:t>XÃ SONG PHỤNG</w:t>
      </w:r>
    </w:p>
    <w:p>
      <w:r>
        <w:t>1</w:t>
      </w:r>
    </w:p>
    <w:p>
      <w:r>
        <w:t>Quốc lộ Nam Sông Hậu</w:t>
      </w:r>
    </w:p>
    <w:p>
      <w:r>
        <w:t>KV1 - VT2</w:t>
      </w:r>
    </w:p>
    <w:p>
      <w:r>
        <w:t>Cầu Rạch Mọp</w:t>
      </w:r>
    </w:p>
    <w:p>
      <w:r>
        <w:t>Hết ranh đất ông Hồ Văn Quân</w:t>
      </w:r>
    </w:p>
    <w:p>
      <w:r>
        <w:t>1,30</w:t>
      </w:r>
    </w:p>
    <w:p>
      <w:r>
        <w:t>KV1 - VT1</w:t>
      </w:r>
    </w:p>
    <w:p>
      <w:r>
        <w:t>Giáp ranh đất ông Hồ Văn Quân</w:t>
      </w:r>
    </w:p>
    <w:p>
      <w:r>
        <w:t>Giáp ranh thị trấn Đại Ngãi</w:t>
      </w:r>
    </w:p>
    <w:p>
      <w:r>
        <w:t>1,30</w:t>
      </w:r>
    </w:p>
    <w:p>
      <w:r>
        <w:t>2</w:t>
      </w:r>
    </w:p>
    <w:p>
      <w:r>
        <w:t>Đường Huyện 20 (Lộ Khu 4)</w:t>
      </w:r>
    </w:p>
    <w:p>
      <w:r>
        <w:t>KV2 - VT1</w:t>
      </w:r>
    </w:p>
    <w:p>
      <w:r>
        <w:t>Quốc lộ Nam Sông Hậu</w:t>
      </w:r>
    </w:p>
    <w:p>
      <w:r>
        <w:t>Cầu Trường Tiền</w:t>
      </w:r>
    </w:p>
    <w:p>
      <w:r>
        <w:t>1,30</w:t>
      </w:r>
    </w:p>
    <w:p>
      <w:r>
        <w:t>KV2 - VT2</w:t>
      </w:r>
    </w:p>
    <w:p>
      <w:r>
        <w:t>Cầu Trường Tiền</w:t>
      </w:r>
    </w:p>
    <w:p>
      <w:r>
        <w:t>Giáp ranh TT. Đại Ngãi (cặp rạch Mương Điều)</w:t>
      </w:r>
    </w:p>
    <w:p>
      <w:r>
        <w:t>1,30</w:t>
      </w:r>
    </w:p>
    <w:p>
      <w:r>
        <w:t>3</w:t>
      </w:r>
    </w:p>
    <w:p>
      <w:r>
        <w:t>Các tuyến đường khu vực Trung tâm xã</w:t>
      </w:r>
    </w:p>
    <w:p>
      <w:r>
        <w:t>KV2 - VT1</w:t>
      </w:r>
    </w:p>
    <w:p>
      <w:r>
        <w:t>Quốc lộ Nam Sông Hậu</w:t>
      </w:r>
    </w:p>
    <w:p>
      <w:r>
        <w:t>Hết đất Bến đò Nhơn Mỹ</w:t>
      </w:r>
    </w:p>
    <w:p>
      <w:r>
        <w:t>1,20</w:t>
      </w:r>
    </w:p>
    <w:p>
      <w:r>
        <w:t>KV2 - VT2</w:t>
      </w:r>
    </w:p>
    <w:p>
      <w:r>
        <w:t>Cầu Rạch Mọp</w:t>
      </w:r>
    </w:p>
    <w:p>
      <w:r>
        <w:t>Đầu Vàm Song Phụng (trường TH, THCS)</w:t>
      </w:r>
    </w:p>
    <w:p>
      <w:r>
        <w:t>1,20</w:t>
      </w:r>
    </w:p>
    <w:p>
      <w:r>
        <w:t>4</w:t>
      </w:r>
    </w:p>
    <w:p>
      <w:r>
        <w:t>Đường đal còn lại</w:t>
      </w:r>
    </w:p>
    <w:p>
      <w:r>
        <w:t>KV2 - VT3</w:t>
      </w:r>
    </w:p>
    <w:p>
      <w:r>
        <w:t>Cầu Trường Tiền</w:t>
      </w:r>
    </w:p>
    <w:p>
      <w:r>
        <w:t>Giáp ranh xã An Mỹ- Huyện Kế Sách</w:t>
      </w:r>
    </w:p>
    <w:p>
      <w:r>
        <w:t>1,20</w:t>
      </w:r>
    </w:p>
    <w:p>
      <w:r>
        <w:t>KV2 - VT3</w:t>
      </w:r>
    </w:p>
    <w:p>
      <w:r>
        <w:t>Đầu Vàm Song Phụng (Trường TH, THCS)</w:t>
      </w:r>
    </w:p>
    <w:p>
      <w:r>
        <w:t>Giáp ranh TT. Đại Ngãi</w:t>
      </w:r>
    </w:p>
    <w:p>
      <w:r>
        <w:t>1,20</w:t>
      </w:r>
    </w:p>
    <w:p>
      <w:r>
        <w:t>5</w:t>
      </w:r>
    </w:p>
    <w:p>
      <w:r>
        <w:t>Lộ hướng Đông ấp Phụng Sơn</w:t>
      </w:r>
    </w:p>
    <w:p>
      <w:r>
        <w:t>KV2 - VT3</w:t>
      </w:r>
    </w:p>
    <w:p>
      <w:r>
        <w:t>Suốt tuyến</w:t>
      </w:r>
    </w:p>
    <w:p>
      <w:r>
        <w:t>1,20</w:t>
      </w:r>
    </w:p>
    <w:p>
      <w:r>
        <w:t>6</w:t>
      </w:r>
    </w:p>
    <w:p>
      <w:r>
        <w:t>Lộ Rạch Bần</w:t>
      </w:r>
    </w:p>
    <w:p>
      <w:r>
        <w:t>KV2 - VT3</w:t>
      </w:r>
    </w:p>
    <w:p>
      <w:r>
        <w:t>Cầu Rạch Bần</w:t>
      </w:r>
    </w:p>
    <w:p>
      <w:r>
        <w:t>Hết đất ông Nguyễn Văn Chải</w:t>
      </w:r>
    </w:p>
    <w:p>
      <w:r>
        <w:t>1,20</w:t>
      </w:r>
    </w:p>
    <w:p>
      <w:r>
        <w:t>7</w:t>
      </w:r>
    </w:p>
    <w:p>
      <w:r>
        <w:t>Lộ Rạch Củi</w:t>
      </w:r>
    </w:p>
    <w:p>
      <w:r>
        <w:t>KV2 - VT3</w:t>
      </w:r>
    </w:p>
    <w:p>
      <w:r>
        <w:t>Cầu Rạch Củi</w:t>
      </w:r>
    </w:p>
    <w:p>
      <w:r>
        <w:t>Hết đất ông Lê Hồng Khánh</w:t>
      </w:r>
    </w:p>
    <w:p>
      <w:r>
        <w:t>1,20</w:t>
      </w:r>
    </w:p>
    <w:p>
      <w:r>
        <w:t>8</w:t>
      </w:r>
    </w:p>
    <w:p>
      <w:r>
        <w:t>Lộ Phụng Sơn - Phụng Tường</w:t>
      </w:r>
    </w:p>
    <w:p>
      <w:r>
        <w:t>KV2 - VT3</w:t>
      </w:r>
    </w:p>
    <w:p>
      <w:r>
        <w:t>Quốc lộ Nam Sông hậu</w:t>
      </w:r>
    </w:p>
    <w:p>
      <w:r>
        <w:t>Lộ hướng Đông ấp Phụng Sơn</w:t>
      </w:r>
    </w:p>
    <w:p>
      <w:r>
        <w:t>1,20</w:t>
      </w:r>
    </w:p>
    <w:p>
      <w:r>
        <w:t>9</w:t>
      </w:r>
    </w:p>
    <w:p>
      <w:r>
        <w:t>Lộ cặp sông Trường Tiền đến Rạch Mộp</w:t>
      </w:r>
    </w:p>
    <w:p>
      <w:r>
        <w:t>KV2 - VT3</w:t>
      </w:r>
    </w:p>
    <w:p>
      <w:r>
        <w:t>Sông Trường Tiền</w:t>
      </w:r>
    </w:p>
    <w:p>
      <w:r>
        <w:t>Cầu Rạch Mọp</w:t>
      </w:r>
    </w:p>
    <w:p>
      <w:r>
        <w:t>1,20</w:t>
      </w:r>
    </w:p>
    <w:p>
      <w:r>
        <w:t>10</w:t>
      </w:r>
    </w:p>
    <w:p>
      <w:r>
        <w:t>Lộ Năm Nhát</w:t>
      </w:r>
    </w:p>
    <w:p>
      <w:r>
        <w:t>KV2 - VT3</w:t>
      </w:r>
    </w:p>
    <w:p>
      <w:r>
        <w:t>Lộ Song Phụng Hướng Tây</w:t>
      </w:r>
    </w:p>
    <w:p>
      <w:r>
        <w:t>Hết đất ông Nguyễn Hoàng Chắc</w:t>
      </w:r>
    </w:p>
    <w:p>
      <w:r>
        <w:t>1,20</w:t>
      </w:r>
    </w:p>
    <w:p>
      <w:r>
        <w:t>IV</w:t>
      </w:r>
    </w:p>
    <w:p>
      <w:r>
        <w:t>XÃ HẬU THẠNH</w:t>
      </w:r>
    </w:p>
    <w:p>
      <w:r>
        <w:t>1</w:t>
      </w:r>
    </w:p>
    <w:p>
      <w:r>
        <w:t>Quốc Lộ 60</w:t>
      </w:r>
    </w:p>
    <w:p>
      <w:r>
        <w:t>KV1 - VT1</w:t>
      </w:r>
    </w:p>
    <w:p>
      <w:r>
        <w:t>Giáp ranh xã Trường Khánh</w:t>
      </w:r>
    </w:p>
    <w:p>
      <w:r>
        <w:t>Giáp ranh thị trấn Đại Ngãi</w:t>
      </w:r>
    </w:p>
    <w:p>
      <w:r>
        <w:t>1,10</w:t>
      </w:r>
    </w:p>
    <w:p>
      <w:r>
        <w:t>2</w:t>
      </w:r>
    </w:p>
    <w:p>
      <w:r>
        <w:t>Đường Huyện 21</w:t>
      </w:r>
    </w:p>
    <w:p>
      <w:r>
        <w:t>KV2 - VT1</w:t>
      </w:r>
    </w:p>
    <w:p>
      <w:r>
        <w:t>Giáp ranh xã An Mỹ- huyện Kế Sách</w:t>
      </w:r>
    </w:p>
    <w:p>
      <w:r>
        <w:t>Quốc lộ 60 (Gần UBND xã)</w:t>
      </w:r>
    </w:p>
    <w:p>
      <w:r>
        <w:t>1,10</w:t>
      </w:r>
    </w:p>
    <w:p>
      <w:r>
        <w:t>KV2 - VT2</w:t>
      </w:r>
    </w:p>
    <w:p>
      <w:r>
        <w:t>Quốc lộ 60 (Gần UBND xã)</w:t>
      </w:r>
    </w:p>
    <w:p>
      <w:r>
        <w:t>Hết ranh đất ông Trần Văn Dài</w:t>
      </w:r>
    </w:p>
    <w:p>
      <w:r>
        <w:t>1,10</w:t>
      </w:r>
    </w:p>
    <w:p>
      <w:r>
        <w:t>KV2 - VT3</w:t>
      </w:r>
    </w:p>
    <w:p>
      <w:r>
        <w:t>Giáp ranh đất ông Trần Văn Dài</w:t>
      </w:r>
    </w:p>
    <w:p>
      <w:r>
        <w:t>Lộ đal ấp Chùa Ông</w:t>
      </w:r>
    </w:p>
    <w:p>
      <w:r>
        <w:t>1,20</w:t>
      </w:r>
    </w:p>
    <w:p>
      <w:r>
        <w:t>3</w:t>
      </w:r>
    </w:p>
    <w:p>
      <w:r>
        <w:t>Đường Huyện 22 (Đê tả Sông Saintard)</w:t>
      </w:r>
    </w:p>
    <w:p>
      <w:r>
        <w:t>Giáp ranh thị trấn Đại Ngãi</w:t>
      </w:r>
    </w:p>
    <w:p>
      <w:r>
        <w:t>Cống Rạch Thép</w:t>
      </w:r>
    </w:p>
    <w:p>
      <w:r>
        <w:t>1,10</w:t>
      </w:r>
    </w:p>
    <w:p>
      <w:r>
        <w:t>KV2 - VT3</w:t>
      </w:r>
    </w:p>
    <w:p>
      <w:r>
        <w:t>Cống Rạch Thép</w:t>
      </w:r>
    </w:p>
    <w:p>
      <w:r>
        <w:t>Giáp ranh xã Phú Hữu (Cống Bồng Bồng)</w:t>
      </w:r>
    </w:p>
    <w:p>
      <w:r>
        <w:t>1,20</w:t>
      </w:r>
    </w:p>
    <w:p>
      <w:r>
        <w:t>4</w:t>
      </w:r>
    </w:p>
    <w:p>
      <w:r>
        <w:t>Đường cặp Kênh Cây Dương</w:t>
      </w:r>
    </w:p>
    <w:p>
      <w:r>
        <w:t>KV2 - VT2</w:t>
      </w:r>
    </w:p>
    <w:p>
      <w:r>
        <w:t>Ngã ba Cây Dương</w:t>
      </w:r>
    </w:p>
    <w:p>
      <w:r>
        <w:t>Giáp ranh xã Phú Hữu</w:t>
      </w:r>
    </w:p>
    <w:p>
      <w:r>
        <w:t>1,10</w:t>
      </w:r>
    </w:p>
    <w:p>
      <w:r>
        <w:t>5</w:t>
      </w:r>
    </w:p>
    <w:p>
      <w:r>
        <w:t>Đường đal</w:t>
      </w:r>
    </w:p>
    <w:p>
      <w:r>
        <w:t>KV2 - VT2</w:t>
      </w:r>
    </w:p>
    <w:p>
      <w:r>
        <w:t>Giáp ranh đất ông Trần Văn Dài</w:t>
      </w:r>
    </w:p>
    <w:p>
      <w:r>
        <w:t>Ngã ba Cây Dương</w:t>
      </w:r>
    </w:p>
    <w:p>
      <w:r>
        <w:t>1,10</w:t>
      </w:r>
    </w:p>
    <w:p>
      <w:r>
        <w:t>KV2-VT1</w:t>
      </w:r>
    </w:p>
    <w:p>
      <w:r>
        <w:t>Cầu số 3 (Giáp Quốc lộ 60)</w:t>
      </w:r>
    </w:p>
    <w:p>
      <w:r>
        <w:t>Hết đất Chùa Bà Ấp Phố</w:t>
      </w:r>
    </w:p>
    <w:p>
      <w:r>
        <w:t>1,10</w:t>
      </w:r>
    </w:p>
    <w:p>
      <w:r>
        <w:t>KV2 - VT3</w:t>
      </w:r>
    </w:p>
    <w:p>
      <w:r>
        <w:t>Giáp đất Chùa Bà Ấp Phố</w:t>
      </w:r>
    </w:p>
    <w:p>
      <w:r>
        <w:t>Giáp ranh thị trấn Đại Ngãi</w:t>
      </w:r>
    </w:p>
    <w:p>
      <w:r>
        <w:t>1,20</w:t>
      </w:r>
    </w:p>
    <w:p>
      <w:r>
        <w:t>KV2-VT3</w:t>
      </w:r>
    </w:p>
    <w:p>
      <w:r>
        <w:t>Ngã ba Cây Dương</w:t>
      </w:r>
    </w:p>
    <w:p>
      <w:r>
        <w:t>Cầu Đình Phố</w:t>
      </w:r>
    </w:p>
    <w:p>
      <w:r>
        <w:t>1,20</w:t>
      </w:r>
    </w:p>
    <w:p>
      <w:r>
        <w:t>KV2-VT3</w:t>
      </w:r>
    </w:p>
    <w:p>
      <w:r>
        <w:t>Cầu Đình Phố</w:t>
      </w:r>
    </w:p>
    <w:p>
      <w:r>
        <w:t>Giao lộ cặp Kênh Cây Dương</w:t>
      </w:r>
    </w:p>
    <w:p>
      <w:r>
        <w:t>1,20</w:t>
      </w:r>
    </w:p>
    <w:p>
      <w:r>
        <w:t>KV2 - VT3</w:t>
      </w:r>
    </w:p>
    <w:p>
      <w:r>
        <w:t>Giáp cầu ông Hai Thứ</w:t>
      </w:r>
    </w:p>
    <w:p>
      <w:r>
        <w:t>Hết đất ông Lý Văn Tiếp</w:t>
      </w:r>
    </w:p>
    <w:p>
      <w:r>
        <w:t>1,20</w:t>
      </w:r>
    </w:p>
    <w:p>
      <w:r>
        <w:t>KV2 - VT3</w:t>
      </w:r>
    </w:p>
    <w:p>
      <w:r>
        <w:t>Cống rạch Thép</w:t>
      </w:r>
    </w:p>
    <w:p>
      <w:r>
        <w:t>Cống Bồng Bồng</w:t>
      </w:r>
    </w:p>
    <w:p>
      <w:r>
        <w:t>1,20</w:t>
      </w:r>
    </w:p>
    <w:p>
      <w:r>
        <w:t>V</w:t>
      </w:r>
    </w:p>
    <w:p>
      <w:r>
        <w:t>XÃ TRƯỜNG KHÁNH</w:t>
      </w:r>
    </w:p>
    <w:p>
      <w:r>
        <w:t>1</w:t>
      </w:r>
    </w:p>
    <w:p>
      <w:r>
        <w:t>Quốc lộ 60</w:t>
      </w:r>
    </w:p>
    <w:p>
      <w:r>
        <w:t>KV2 - VT1</w:t>
      </w:r>
    </w:p>
    <w:p>
      <w:r>
        <w:t>Giáp ranh xã Hậu Thạnh</w:t>
      </w:r>
    </w:p>
    <w:p>
      <w:r>
        <w:t>Hết đất Trường Trung học cơ sở Dương Kỳ Hiệp</w:t>
      </w:r>
    </w:p>
    <w:p>
      <w:r>
        <w:t>1,10</w:t>
      </w:r>
    </w:p>
    <w:p>
      <w:r>
        <w:t>KV1 - VT3</w:t>
      </w:r>
    </w:p>
    <w:p>
      <w:r>
        <w:t>Giáp đất Trường Trung học cơ sở Dương Kỳ Hiệp</w:t>
      </w:r>
    </w:p>
    <w:p>
      <w:r>
        <w:t>Giao Đường Tỉnh 932D (Giao Hương lộ 20 cũ)</w:t>
      </w:r>
    </w:p>
    <w:p>
      <w:r>
        <w:t>1,10</w:t>
      </w:r>
    </w:p>
    <w:p>
      <w:r>
        <w:t>KV1 - VT1</w:t>
      </w:r>
    </w:p>
    <w:p>
      <w:r>
        <w:t>Giao Đường Tỉnh 932D (Hương lộ 20 cũ)</w:t>
      </w:r>
    </w:p>
    <w:p>
      <w:r>
        <w:t>Cầu Trường Khánh</w:t>
      </w:r>
    </w:p>
    <w:p>
      <w:r>
        <w:t>1,10</w:t>
      </w:r>
    </w:p>
    <w:p>
      <w:r>
        <w:t>KV1-VT2</w:t>
      </w:r>
    </w:p>
    <w:p>
      <w:r>
        <w:t>Cầu Trường Khánh</w:t>
      </w:r>
    </w:p>
    <w:p>
      <w:r>
        <w:t>Giáp ranh TP Sóc Trăng</w:t>
      </w:r>
    </w:p>
    <w:p>
      <w:r>
        <w:t>1,10</w:t>
      </w:r>
    </w:p>
    <w:p>
      <w:r>
        <w:t>2</w:t>
      </w:r>
    </w:p>
    <w:p>
      <w:r>
        <w:t>Đường Tỉnh 932D</w:t>
      </w:r>
    </w:p>
    <w:p>
      <w:r>
        <w:t>KV2 - VT1</w:t>
      </w:r>
    </w:p>
    <w:p>
      <w:r>
        <w:t>Giao Quốc lộ 60</w:t>
      </w:r>
    </w:p>
    <w:p>
      <w:r>
        <w:t>Cầu Thanh Niên Trường Thành B</w:t>
      </w:r>
    </w:p>
    <w:p>
      <w:r>
        <w:t>1,40</w:t>
      </w:r>
    </w:p>
    <w:p>
      <w:r>
        <w:t>KV2 - VT2</w:t>
      </w:r>
    </w:p>
    <w:p>
      <w:r>
        <w:t>Cầu Thanh Niên Trường Thành B</w:t>
      </w:r>
    </w:p>
    <w:p>
      <w:r>
        <w:t>Kênh 30/4</w:t>
      </w:r>
    </w:p>
    <w:p>
      <w:r>
        <w:t>1,40</w:t>
      </w:r>
    </w:p>
    <w:p>
      <w:r>
        <w:t>3</w:t>
      </w:r>
    </w:p>
    <w:p>
      <w:r>
        <w:t>Đường cặp hông chợ</w:t>
      </w:r>
    </w:p>
    <w:p>
      <w:r>
        <w:t>KV1 - VT1</w:t>
      </w:r>
    </w:p>
    <w:p>
      <w:r>
        <w:t>Đầu ranh đất Bà Hiên</w:t>
      </w:r>
    </w:p>
    <w:p>
      <w:r>
        <w:t>Hết ranh đất Ông Kia</w:t>
      </w:r>
    </w:p>
    <w:p>
      <w:r>
        <w:t>1,10</w:t>
      </w:r>
    </w:p>
    <w:p>
      <w:r>
        <w:t>KV1 - VT2</w:t>
      </w:r>
    </w:p>
    <w:p>
      <w:r>
        <w:t>Đầu ranh đất ông Ngoãn</w:t>
      </w:r>
    </w:p>
    <w:p>
      <w:r>
        <w:t>Hết ranh đất Ông Rết</w:t>
      </w:r>
    </w:p>
    <w:p>
      <w:r>
        <w:t>1,10</w:t>
      </w:r>
    </w:p>
    <w:p>
      <w:r>
        <w:t>KV1 - VT3</w:t>
      </w:r>
    </w:p>
    <w:p>
      <w:r>
        <w:t>Đầu ranh đất Ký Tuôi</w:t>
      </w:r>
    </w:p>
    <w:p>
      <w:r>
        <w:t>Hết ranh đất Ông Nghĩa</w:t>
      </w:r>
    </w:p>
    <w:p>
      <w:r>
        <w:t>1,10</w:t>
      </w:r>
    </w:p>
    <w:p>
      <w:r>
        <w:t>4</w:t>
      </w:r>
    </w:p>
    <w:p>
      <w:r>
        <w:t>Các đường còn lại trong phạm vi quy hoạch xây dựng đô thị</w:t>
      </w:r>
    </w:p>
    <w:p>
      <w:r>
        <w:t>KV2 - VT1</w:t>
      </w:r>
    </w:p>
    <w:p>
      <w:r>
        <w:t>Đầu ranh đất Ông Bình</w:t>
      </w:r>
    </w:p>
    <w:p>
      <w:r>
        <w:t>Hết ranh đất Năm Kha</w:t>
      </w:r>
    </w:p>
    <w:p>
      <w:r>
        <w:t>1,10</w:t>
      </w:r>
    </w:p>
    <w:p>
      <w:r>
        <w:t>KV1 - VT3</w:t>
      </w:r>
    </w:p>
    <w:p>
      <w:r>
        <w:t>Giao Quốc lộ 60</w:t>
      </w:r>
    </w:p>
    <w:p>
      <w:r>
        <w:t>Cầu bà Chín</w:t>
      </w:r>
    </w:p>
    <w:p>
      <w:r>
        <w:t>1,10</w:t>
      </w:r>
    </w:p>
    <w:p>
      <w:r>
        <w:t>KV1 - VT3</w:t>
      </w:r>
    </w:p>
    <w:p>
      <w:r>
        <w:t>Giao Quốc lộ 60</w:t>
      </w:r>
    </w:p>
    <w:p>
      <w:r>
        <w:t>Cầu ông Tích</w:t>
      </w:r>
    </w:p>
    <w:p>
      <w:r>
        <w:t>1,10</w:t>
      </w:r>
    </w:p>
    <w:p>
      <w:r>
        <w:t>KV2 - VT3</w:t>
      </w:r>
    </w:p>
    <w:p>
      <w:r>
        <w:t>Lộ sau Chùa: Đầu đất bà Men</w:t>
      </w:r>
    </w:p>
    <w:p>
      <w:r>
        <w:t>Hết ranh đất Ba Thương (Trường Thành B)</w:t>
      </w:r>
    </w:p>
    <w:p>
      <w:r>
        <w:t>1,25</w:t>
      </w:r>
    </w:p>
    <w:p>
      <w:r>
        <w:t>KV1 - VT2</w:t>
      </w:r>
    </w:p>
    <w:p>
      <w:r>
        <w:t>Cầu Trường Khánh</w:t>
      </w:r>
    </w:p>
    <w:p>
      <w:r>
        <w:t>Cầu Năm Thắng</w:t>
      </w:r>
    </w:p>
    <w:p>
      <w:r>
        <w:t>1,10</w:t>
      </w:r>
    </w:p>
    <w:p>
      <w:r>
        <w:t>KV1 - VT2</w:t>
      </w:r>
    </w:p>
    <w:p>
      <w:r>
        <w:t>Đầu ranh đất ông Kia</w:t>
      </w:r>
    </w:p>
    <w:p>
      <w:r>
        <w:t>Hết ranh đất Trường Tiểu học Trường Khánh B</w:t>
      </w:r>
    </w:p>
    <w:p>
      <w:r>
        <w:t>1,10</w:t>
      </w:r>
    </w:p>
    <w:p>
      <w:r>
        <w:t>KV1 - VT2</w:t>
      </w:r>
    </w:p>
    <w:p>
      <w:r>
        <w:t>Giáp ranh đất Trường Tiểu học Trường Khánh B</w:t>
      </w:r>
    </w:p>
    <w:p>
      <w:r>
        <w:t>Suốt tuyến</w:t>
      </w:r>
    </w:p>
    <w:p>
      <w:r>
        <w:t>1,10</w:t>
      </w:r>
    </w:p>
    <w:p>
      <w:r>
        <w:t>KV2 - VT1</w:t>
      </w:r>
    </w:p>
    <w:p>
      <w:r>
        <w:t>Cầu bà Chín</w:t>
      </w:r>
    </w:p>
    <w:p>
      <w:r>
        <w:t>Cầu Thanh Niên Trường Thành B</w:t>
      </w:r>
    </w:p>
    <w:p>
      <w:r>
        <w:t>1,10</w:t>
      </w:r>
    </w:p>
    <w:p>
      <w:r>
        <w:t>KV1 - VT2</w:t>
      </w:r>
    </w:p>
    <w:p>
      <w:r>
        <w:t>Hẻm Bác Sĩ Năm</w:t>
      </w:r>
    </w:p>
    <w:p>
      <w:r>
        <w:t>Hết ranh đất nhà ông Lót</w:t>
      </w:r>
    </w:p>
    <w:p>
      <w:r>
        <w:t>1,10</w:t>
      </w:r>
    </w:p>
    <w:p>
      <w:r>
        <w:t>KV1 - VT3</w:t>
      </w:r>
    </w:p>
    <w:p>
      <w:r>
        <w:t>Hẻm Hai Tráng</w:t>
      </w:r>
    </w:p>
    <w:p>
      <w:r>
        <w:t>Suốt tuyến</w:t>
      </w:r>
    </w:p>
    <w:p>
      <w:r>
        <w:t>1,10</w:t>
      </w:r>
    </w:p>
    <w:p>
      <w:r>
        <w:t>KV2 - VT2</w:t>
      </w:r>
    </w:p>
    <w:p>
      <w:r>
        <w:t>Hẻm Tám Lùn</w:t>
      </w:r>
    </w:p>
    <w:p>
      <w:r>
        <w:t>Hết ranh đất ông On</w:t>
      </w:r>
    </w:p>
    <w:p>
      <w:r>
        <w:t>1,10</w:t>
      </w:r>
    </w:p>
    <w:p>
      <w:r>
        <w:t>KV2 - VT2</w:t>
      </w:r>
    </w:p>
    <w:p>
      <w:r>
        <w:t>Đầu đất quán bà Xuyên</w:t>
      </w:r>
    </w:p>
    <w:p>
      <w:r>
        <w:t>Suốt tuyến</w:t>
      </w:r>
    </w:p>
    <w:p>
      <w:r>
        <w:t>1,10</w:t>
      </w:r>
    </w:p>
    <w:p>
      <w:r>
        <w:t>5</w:t>
      </w:r>
    </w:p>
    <w:p>
      <w:r>
        <w:t>Đường đal ấp Trường Thọ</w:t>
      </w:r>
    </w:p>
    <w:p>
      <w:r>
        <w:t>KV2 - VT2</w:t>
      </w:r>
    </w:p>
    <w:p>
      <w:r>
        <w:t>Giao Quốc lộ 60</w:t>
      </w:r>
    </w:p>
    <w:p>
      <w:r>
        <w:t>Suốt tuyến</w:t>
      </w:r>
    </w:p>
    <w:p>
      <w:r>
        <w:t>1,10</w:t>
      </w:r>
    </w:p>
    <w:p>
      <w:r>
        <w:t>KV2 - VT3</w:t>
      </w:r>
    </w:p>
    <w:p>
      <w:r>
        <w:t>Cầu Trường Thọ</w:t>
      </w:r>
    </w:p>
    <w:p>
      <w:r>
        <w:t>Hết đường đal</w:t>
      </w:r>
    </w:p>
    <w:p>
      <w:r>
        <w:t>1,20</w:t>
      </w:r>
    </w:p>
    <w:p>
      <w:r>
        <w:t>KV2 - VT3</w:t>
      </w:r>
    </w:p>
    <w:p>
      <w:r>
        <w:t>Cầu Trường Thọ</w:t>
      </w:r>
    </w:p>
    <w:p>
      <w:r>
        <w:t>Hết ranh đất ông Hôn</w:t>
      </w:r>
    </w:p>
    <w:p>
      <w:r>
        <w:t>1,20</w:t>
      </w:r>
    </w:p>
    <w:p>
      <w:r>
        <w:t>KV2 - VT3</w:t>
      </w:r>
    </w:p>
    <w:p>
      <w:r>
        <w:t>Giao đường đal vào ấp Trường Thọ</w:t>
      </w:r>
    </w:p>
    <w:p>
      <w:r>
        <w:t>Cầu nhà ông Lý Phương</w:t>
      </w:r>
    </w:p>
    <w:p>
      <w:r>
        <w:t>1,20</w:t>
      </w:r>
    </w:p>
    <w:p>
      <w:r>
        <w:t>6</w:t>
      </w:r>
    </w:p>
    <w:p>
      <w:r>
        <w:t>Lộ Trường Thọ nối dài</w:t>
      </w:r>
    </w:p>
    <w:p>
      <w:r>
        <w:t>KV2-VT3</w:t>
      </w:r>
    </w:p>
    <w:p>
      <w:r>
        <w:t>Cầu Trường Thọ</w:t>
      </w:r>
    </w:p>
    <w:p>
      <w:r>
        <w:t>Hết ranh đất ông Mai Hiền</w:t>
      </w:r>
    </w:p>
    <w:p>
      <w:r>
        <w:t>1,20</w:t>
      </w:r>
    </w:p>
    <w:p>
      <w:r>
        <w:t>7</w:t>
      </w:r>
    </w:p>
    <w:p>
      <w:r>
        <w:t>Các đường còn lại khu vực phía Nam Sông Giăng Cơ</w:t>
      </w:r>
    </w:p>
    <w:p>
      <w:r>
        <w:t>KV2-VT3</w:t>
      </w:r>
    </w:p>
    <w:p>
      <w:r>
        <w:t>Cầu Ông Tích</w:t>
      </w:r>
    </w:p>
    <w:p>
      <w:r>
        <w:t>Hết đường đal</w:t>
      </w:r>
    </w:p>
    <w:p>
      <w:r>
        <w:t>1,20</w:t>
      </w:r>
    </w:p>
    <w:p>
      <w:r>
        <w:t>KV2-VT2</w:t>
      </w:r>
    </w:p>
    <w:p>
      <w:r>
        <w:t>Cầu Ông Tích</w:t>
      </w:r>
    </w:p>
    <w:p>
      <w:r>
        <w:t>Cầu Bãi rác xã Trường Khánh (hết đường Đal)</w:t>
      </w:r>
    </w:p>
    <w:p>
      <w:r>
        <w:t>1,15</w:t>
      </w:r>
    </w:p>
    <w:p>
      <w:r>
        <w:t>KV2-VT2</w:t>
      </w:r>
    </w:p>
    <w:p>
      <w:r>
        <w:t>Lộ cặp kênh thầy rùa: Quốc lộ 60</w:t>
      </w:r>
    </w:p>
    <w:p>
      <w:r>
        <w:t>Cầu Chữ Y (ấp Trường An)</w:t>
      </w:r>
    </w:p>
    <w:p>
      <w:r>
        <w:t>1,10</w:t>
      </w:r>
    </w:p>
    <w:p>
      <w:r>
        <w:t>KV2-VT2</w:t>
      </w:r>
    </w:p>
    <w:p>
      <w:r>
        <w:t>Cầu Chữ Y (ấp Trường An)</w:t>
      </w:r>
    </w:p>
    <w:p>
      <w:r>
        <w:t>Cầu Thanh Niên Trường An</w:t>
      </w:r>
    </w:p>
    <w:p>
      <w:r>
        <w:t>1,10</w:t>
      </w:r>
    </w:p>
    <w:p>
      <w:r>
        <w:t>KV2-VT3</w:t>
      </w:r>
    </w:p>
    <w:p>
      <w:r>
        <w:t>Đầu ranh đất nhà ông Khôi</w:t>
      </w:r>
    </w:p>
    <w:p>
      <w:r>
        <w:t>Hết đất nhà ông Hòa (Trường An)</w:t>
      </w:r>
    </w:p>
    <w:p>
      <w:r>
        <w:t>1,25</w:t>
      </w:r>
    </w:p>
    <w:p>
      <w:r>
        <w:t>KV2-VT2</w:t>
      </w:r>
    </w:p>
    <w:p>
      <w:r>
        <w:t>Đầu đất ông Phạm Văn Hai</w:t>
      </w:r>
    </w:p>
    <w:p>
      <w:r>
        <w:t>Hết đất ông Đoàn Văn Tư</w:t>
      </w:r>
    </w:p>
    <w:p>
      <w:r>
        <w:t>1,10</w:t>
      </w:r>
    </w:p>
    <w:p>
      <w:r>
        <w:t>KV2-VT2</w:t>
      </w:r>
    </w:p>
    <w:p>
      <w:r>
        <w:t>Cầu Năm Thắng</w:t>
      </w:r>
    </w:p>
    <w:p>
      <w:r>
        <w:t>Cầu ông Dú</w:t>
      </w:r>
    </w:p>
    <w:p>
      <w:r>
        <w:t>1,10</w:t>
      </w:r>
    </w:p>
    <w:p>
      <w:r>
        <w:t>KV2-VT2</w:t>
      </w:r>
    </w:p>
    <w:p>
      <w:r>
        <w:t>Cầu ông Dú</w:t>
      </w:r>
    </w:p>
    <w:p>
      <w:r>
        <w:t>Cầu Chữ Y (ấp Trường An)</w:t>
      </w:r>
    </w:p>
    <w:p>
      <w:r>
        <w:t>1,10</w:t>
      </w:r>
    </w:p>
    <w:p>
      <w:r>
        <w:t>KV2-VT3</w:t>
      </w:r>
    </w:p>
    <w:p>
      <w:r>
        <w:t>Đầu ranh đất ông Lý Thành</w:t>
      </w:r>
    </w:p>
    <w:p>
      <w:r>
        <w:t>Hết ranh đất ông Thạch Dương (Trường Hưng)</w:t>
      </w:r>
    </w:p>
    <w:p>
      <w:r>
        <w:t>1,25</w:t>
      </w:r>
    </w:p>
    <w:p>
      <w:r>
        <w:t>8</w:t>
      </w:r>
    </w:p>
    <w:p>
      <w:r>
        <w:t>Tuyến Kênh Cầu Ván</w:t>
      </w:r>
    </w:p>
    <w:p>
      <w:r>
        <w:t>KV2-VT3</w:t>
      </w:r>
    </w:p>
    <w:p>
      <w:r>
        <w:t>Giao Quốc lộ 60</w:t>
      </w:r>
    </w:p>
    <w:p>
      <w:r>
        <w:t>Hết đất ông Lý Ken</w:t>
      </w:r>
    </w:p>
    <w:p>
      <w:r>
        <w:t>1,25</w:t>
      </w:r>
    </w:p>
    <w:p>
      <w:r>
        <w:t>9</w:t>
      </w:r>
    </w:p>
    <w:p>
      <w:r>
        <w:t>Các đường còn lại khu vực phía Bắc Sông Giăng Cơ</w:t>
      </w:r>
    </w:p>
    <w:p>
      <w:r>
        <w:t>KV2-VT1</w:t>
      </w:r>
    </w:p>
    <w:p>
      <w:r>
        <w:t>Hẻm nhà Út Bá</w:t>
      </w:r>
    </w:p>
    <w:p>
      <w:r>
        <w:t>Suốt hẻm</w:t>
      </w:r>
    </w:p>
    <w:p>
      <w:r>
        <w:t>1,10</w:t>
      </w:r>
    </w:p>
    <w:p>
      <w:r>
        <w:t>KV2-VT1</w:t>
      </w:r>
    </w:p>
    <w:p>
      <w:r>
        <w:t>Hẻm Đào Chức</w:t>
      </w:r>
    </w:p>
    <w:p>
      <w:r>
        <w:t>Rạch Trường Bình</w:t>
      </w:r>
    </w:p>
    <w:p>
      <w:r>
        <w:t>1,10</w:t>
      </w:r>
    </w:p>
    <w:p>
      <w:r>
        <w:t>KV2-VT1</w:t>
      </w:r>
    </w:p>
    <w:p>
      <w:r>
        <w:t>Hẻm ông Trần Tốt</w:t>
      </w:r>
    </w:p>
    <w:p>
      <w:r>
        <w:t>Rạch Trường Bình</w:t>
      </w:r>
    </w:p>
    <w:p>
      <w:r>
        <w:t>1,10</w:t>
      </w:r>
    </w:p>
    <w:p>
      <w:r>
        <w:t>KV2-VT2</w:t>
      </w:r>
    </w:p>
    <w:p>
      <w:r>
        <w:t>Cầu Năm Kha</w:t>
      </w:r>
    </w:p>
    <w:p>
      <w:r>
        <w:t>Cầu bà Kế (cầu lò rèn)</w:t>
      </w:r>
    </w:p>
    <w:p>
      <w:r>
        <w:t>1,10</w:t>
      </w:r>
    </w:p>
    <w:p>
      <w:r>
        <w:t>KV2-VT2</w:t>
      </w:r>
    </w:p>
    <w:p>
      <w:r>
        <w:t>Cầu bà Kế (cầu lò rèn)</w:t>
      </w:r>
    </w:p>
    <w:p>
      <w:r>
        <w:t>Rạch Trâm Bầu</w:t>
      </w:r>
    </w:p>
    <w:p>
      <w:r>
        <w:t>1,20</w:t>
      </w:r>
    </w:p>
    <w:p>
      <w:r>
        <w:t>KV2-VT2</w:t>
      </w:r>
    </w:p>
    <w:p>
      <w:r>
        <w:t>Cầu bà Kế (cầu lò rèn)</w:t>
      </w:r>
    </w:p>
    <w:p>
      <w:r>
        <w:t>Hết ranh đất Ông Võ</w:t>
      </w:r>
    </w:p>
    <w:p>
      <w:r>
        <w:t>1,20</w:t>
      </w:r>
    </w:p>
    <w:p>
      <w:r>
        <w:t>KV2-VT2</w:t>
      </w:r>
    </w:p>
    <w:p>
      <w:r>
        <w:t>Giáp ranh đất ông Võ (đường đal)</w:t>
      </w:r>
    </w:p>
    <w:p>
      <w:r>
        <w:t>Giáp kênh Bưng Xúc</w:t>
      </w:r>
    </w:p>
    <w:p>
      <w:r>
        <w:t>1,20</w:t>
      </w:r>
    </w:p>
    <w:p>
      <w:r>
        <w:t>KV2-VT3</w:t>
      </w:r>
    </w:p>
    <w:p>
      <w:r>
        <w:t>Từ cầu ông Luân</w:t>
      </w:r>
    </w:p>
    <w:p>
      <w:r>
        <w:t>Hết ranh đất ông Bình (Trường Hưng)</w:t>
      </w:r>
    </w:p>
    <w:p>
      <w:r>
        <w:t>1,20</w:t>
      </w:r>
    </w:p>
    <w:p>
      <w:r>
        <w:t>KV2-VT1</w:t>
      </w:r>
    </w:p>
    <w:p>
      <w:r>
        <w:t>Cầu Đen</w:t>
      </w:r>
    </w:p>
    <w:p>
      <w:r>
        <w:t>Hết ranh đất Ông Giỏi</w:t>
      </w:r>
    </w:p>
    <w:p>
      <w:r>
        <w:t>1,10</w:t>
      </w:r>
    </w:p>
    <w:p>
      <w:r>
        <w:t>KV1-VT2</w:t>
      </w:r>
    </w:p>
    <w:p>
      <w:r>
        <w:t>Cầu Đen</w:t>
      </w:r>
    </w:p>
    <w:p>
      <w:r>
        <w:t>Hết ranh đất Ông Són</w:t>
      </w:r>
    </w:p>
    <w:p>
      <w:r>
        <w:t>1,10</w:t>
      </w:r>
    </w:p>
    <w:p>
      <w:r>
        <w:t>KV2-VT3</w:t>
      </w:r>
    </w:p>
    <w:p>
      <w:r>
        <w:t>Cầu bà Chín</w:t>
      </w:r>
    </w:p>
    <w:p>
      <w:r>
        <w:t>Cuối đường đal</w:t>
      </w:r>
    </w:p>
    <w:p>
      <w:r>
        <w:t>1,25</w:t>
      </w:r>
    </w:p>
    <w:p>
      <w:r>
        <w:t>KV2-VT2</w:t>
      </w:r>
    </w:p>
    <w:p>
      <w:r>
        <w:t>Đường vào ấp Trường Lộc: Cầu Thanh Niên Trường Thành B</w:t>
      </w:r>
    </w:p>
    <w:p>
      <w:r>
        <w:t>Giáp ranh xã An Mỹ - Huyện Kế Sách</w:t>
      </w:r>
    </w:p>
    <w:p>
      <w:r>
        <w:t>1,10</w:t>
      </w:r>
    </w:p>
    <w:p>
      <w:r>
        <w:t>KV2-VT3</w:t>
      </w:r>
    </w:p>
    <w:p>
      <w:r>
        <w:t>Quốc lộ 60 (đường vào ấp Trường Lộc)</w:t>
      </w:r>
    </w:p>
    <w:p>
      <w:r>
        <w:t>Cầu Khana Cũ</w:t>
      </w:r>
    </w:p>
    <w:p>
      <w:r>
        <w:t>1,15</w:t>
      </w:r>
    </w:p>
    <w:p>
      <w:r>
        <w:t>KV2-VT3</w:t>
      </w:r>
    </w:p>
    <w:p>
      <w:r>
        <w:t>Cầu Khana Cũ</w:t>
      </w:r>
    </w:p>
    <w:p>
      <w:r>
        <w:t>Hết ranh đất ông Trần Gia (Trường Lộc)</w:t>
      </w:r>
    </w:p>
    <w:p>
      <w:r>
        <w:t>1,25</w:t>
      </w:r>
    </w:p>
    <w:p>
      <w:r>
        <w:t>KV2-VT2</w:t>
      </w:r>
    </w:p>
    <w:p>
      <w:r>
        <w:t>Đường Ba Sâm: Từ cầu bà Cúc</w:t>
      </w:r>
    </w:p>
    <w:p>
      <w:r>
        <w:t>Kênh Xáng</w:t>
      </w:r>
    </w:p>
    <w:p>
      <w:r>
        <w:t>1,10</w:t>
      </w:r>
    </w:p>
    <w:p>
      <w:r>
        <w:t>KV2-VT2</w:t>
      </w:r>
    </w:p>
    <w:p>
      <w:r>
        <w:t>Cầu Chữ Y (ấp Trường Lộc)</w:t>
      </w:r>
    </w:p>
    <w:p>
      <w:r>
        <w:t>Hết ranh đất ông Trần Huôl</w:t>
      </w:r>
    </w:p>
    <w:p>
      <w:r>
        <w:t>1,10</w:t>
      </w:r>
    </w:p>
    <w:p>
      <w:r>
        <w:t>KV2-VT2</w:t>
      </w:r>
    </w:p>
    <w:p>
      <w:r>
        <w:t>Đường cặp kênh ông Cả: Giao Quốc lộ 60</w:t>
      </w:r>
    </w:p>
    <w:p>
      <w:r>
        <w:t>Hết đất Ông Diệu</w:t>
      </w:r>
    </w:p>
    <w:p>
      <w:r>
        <w:t>1,10</w:t>
      </w:r>
    </w:p>
    <w:p>
      <w:r>
        <w:t>KV2-VT3</w:t>
      </w:r>
    </w:p>
    <w:p>
      <w:r>
        <w:t>Đường số 6</w:t>
      </w:r>
    </w:p>
    <w:p>
      <w:r>
        <w:t>Suốt tuyến</w:t>
      </w:r>
    </w:p>
    <w:p>
      <w:r>
        <w:t>1,20</w:t>
      </w:r>
    </w:p>
    <w:p>
      <w:r>
        <w:t>10</w:t>
      </w:r>
    </w:p>
    <w:p>
      <w:r>
        <w:t>Các đường còn lại trong phạm vi quy hoạch xây dựng đô thị xã Trường Khánh</w:t>
      </w:r>
    </w:p>
    <w:p>
      <w:r>
        <w:t>KV1-VT3</w:t>
      </w:r>
    </w:p>
    <w:p>
      <w:r>
        <w:t>Đường vào Trường Cấp 2-3</w:t>
      </w:r>
    </w:p>
    <w:p>
      <w:r>
        <w:t>Suốt tuyến</w:t>
      </w:r>
    </w:p>
    <w:p>
      <w:r>
        <w:t>1,10</w:t>
      </w:r>
    </w:p>
    <w:p>
      <w:r>
        <w:t>11</w:t>
      </w:r>
    </w:p>
    <w:p>
      <w:r>
        <w:t>Các đường còn lại khu vực phía Bắc Sông Giăng Cơ</w:t>
      </w:r>
    </w:p>
    <w:p>
      <w:r>
        <w:t>KV2-VT3</w:t>
      </w:r>
    </w:p>
    <w:p>
      <w:r>
        <w:t>Đầu ranh đất ông Năm Huỳnh</w:t>
      </w:r>
    </w:p>
    <w:p>
      <w:r>
        <w:t>Hết đất ông Năm Nhựt</w:t>
      </w:r>
    </w:p>
    <w:p>
      <w:r>
        <w:t>1,20</w:t>
      </w:r>
    </w:p>
    <w:p>
      <w:r>
        <w:t>12</w:t>
      </w:r>
    </w:p>
    <w:p>
      <w:r>
        <w:t>Lộ Trường Lộc nối dài</w:t>
      </w:r>
    </w:p>
    <w:p>
      <w:r>
        <w:t>KV2-VT3</w:t>
      </w:r>
    </w:p>
    <w:p>
      <w:r>
        <w:t>Cầu Sáu Trực</w:t>
      </w:r>
    </w:p>
    <w:p>
      <w:r>
        <w:t>Hết đất ông Huỳnh Văn Dũng</w:t>
      </w:r>
    </w:p>
    <w:p>
      <w:r>
        <w:t>1,20</w:t>
      </w:r>
    </w:p>
    <w:p>
      <w:r>
        <w:t>13</w:t>
      </w:r>
    </w:p>
    <w:p>
      <w:r>
        <w:t>Lộ Gạch Cọt</w:t>
      </w:r>
    </w:p>
    <w:p>
      <w:r>
        <w:t>KV2-VT3</w:t>
      </w:r>
    </w:p>
    <w:p>
      <w:r>
        <w:t>Cầu Gạch Cọt</w:t>
      </w:r>
    </w:p>
    <w:p>
      <w:r>
        <w:t>Hết ranh đất bà Nói</w:t>
      </w:r>
    </w:p>
    <w:p>
      <w:r>
        <w:t>1,20</w:t>
      </w:r>
    </w:p>
    <w:p>
      <w:r>
        <w:t>14</w:t>
      </w:r>
    </w:p>
    <w:p>
      <w:r>
        <w:t>Lộ Năm Nhựt - Trâm Bầu</w:t>
      </w:r>
    </w:p>
    <w:p>
      <w:r>
        <w:t>KV2-VT3</w:t>
      </w:r>
    </w:p>
    <w:p>
      <w:r>
        <w:t>Kênh Bưng Xúc</w:t>
      </w:r>
    </w:p>
    <w:p>
      <w:r>
        <w:t>Suốt tuyến</w:t>
      </w:r>
    </w:p>
    <w:p>
      <w:r>
        <w:t>1,20</w:t>
      </w:r>
    </w:p>
    <w:p>
      <w:r>
        <w:t>15</w:t>
      </w:r>
    </w:p>
    <w:p>
      <w:r>
        <w:t>Lộ Nhánh rẽ ông Ìa</w:t>
      </w:r>
    </w:p>
    <w:p>
      <w:r>
        <w:t>KV2-VT3</w:t>
      </w:r>
    </w:p>
    <w:p>
      <w:r>
        <w:t>Giao Quốc lộ 60</w:t>
      </w:r>
    </w:p>
    <w:p>
      <w:r>
        <w:t>Hết ranh đất ông Lý Cal</w:t>
      </w:r>
    </w:p>
    <w:p>
      <w:r>
        <w:t>1,20</w:t>
      </w:r>
    </w:p>
    <w:p>
      <w:r>
        <w:t>VI</w:t>
      </w:r>
    </w:p>
    <w:p>
      <w:r>
        <w:t>XÃ LONG ĐỨC</w:t>
      </w:r>
    </w:p>
    <w:p>
      <w:r>
        <w:t>1</w:t>
      </w:r>
    </w:p>
    <w:p>
      <w:r>
        <w:t>Quốc lộ Nam Sông Hậu</w:t>
      </w:r>
    </w:p>
    <w:p>
      <w:r>
        <w:t>KV1-VT1</w:t>
      </w:r>
    </w:p>
    <w:p>
      <w:r>
        <w:t>Cầu Đại Ngãi</w:t>
      </w:r>
    </w:p>
    <w:p>
      <w:r>
        <w:t>Giao Đường Tỉnh 935B</w:t>
      </w:r>
    </w:p>
    <w:p>
      <w:r>
        <w:t>1,30</w:t>
      </w:r>
    </w:p>
    <w:p>
      <w:r>
        <w:t>KV1-VT2</w:t>
      </w:r>
    </w:p>
    <w:p>
      <w:r>
        <w:t>Giao Đường Tỉnh 935B</w:t>
      </w:r>
    </w:p>
    <w:p>
      <w:r>
        <w:t>Giáp ranh TT Long Phú</w:t>
      </w:r>
    </w:p>
    <w:p>
      <w:r>
        <w:t>1,30</w:t>
      </w:r>
    </w:p>
    <w:p>
      <w:r>
        <w:t>2</w:t>
      </w:r>
    </w:p>
    <w:p>
      <w:r>
        <w:t>Đường tỉnh 935B</w:t>
      </w:r>
    </w:p>
    <w:p>
      <w:r>
        <w:t>KV2-VT1</w:t>
      </w:r>
    </w:p>
    <w:p>
      <w:r>
        <w:t>Đầu đất ông Lê Văn Thạnh (đầu lộ đal)</w:t>
      </w:r>
    </w:p>
    <w:p>
      <w:r>
        <w:t>Giáp ranh xã Phú Hữu</w:t>
      </w:r>
    </w:p>
    <w:p>
      <w:r>
        <w:t>1,40</w:t>
      </w:r>
    </w:p>
    <w:p>
      <w:r>
        <w:t>3</w:t>
      </w:r>
    </w:p>
    <w:p>
      <w:r>
        <w:t>Quốc lộ Nam Sông Hậu (cũ)</w:t>
      </w:r>
    </w:p>
    <w:p>
      <w:r>
        <w:t>KV2-VT1</w:t>
      </w:r>
    </w:p>
    <w:p>
      <w:r>
        <w:t>Giao lộ Quốc lộ Nam Sông Hậu và Đường tỉnh 935B</w:t>
      </w:r>
    </w:p>
    <w:p>
      <w:r>
        <w:t>Tuyến tránh trung tâm Điện lực Long Phú (Hết đất ông Đặng Văn Gỡ)</w:t>
      </w:r>
    </w:p>
    <w:p>
      <w:r>
        <w:t>1,20</w:t>
      </w:r>
    </w:p>
    <w:p>
      <w:r>
        <w:t>4</w:t>
      </w:r>
    </w:p>
    <w:p>
      <w:r>
        <w:t>Đường Huyện 23 (Đường đal cặp kinh mới cũ)</w:t>
      </w:r>
    </w:p>
    <w:p>
      <w:r>
        <w:t>KV2-VT2</w:t>
      </w:r>
    </w:p>
    <w:p>
      <w:r>
        <w:t>Kênh Bà Xẩm</w:t>
      </w:r>
    </w:p>
    <w:p>
      <w:r>
        <w:t>Hết đất ông Huỳnh Văn Chính</w:t>
      </w:r>
    </w:p>
    <w:p>
      <w:r>
        <w:t>1,10</w:t>
      </w:r>
    </w:p>
    <w:p>
      <w:r>
        <w:t>KV2-VT3</w:t>
      </w:r>
    </w:p>
    <w:p>
      <w:r>
        <w:t>Giáp ranh đất ông Huỳnh Văn Chính</w:t>
      </w:r>
    </w:p>
    <w:p>
      <w:r>
        <w:t>Giáp lộ đal liền 3 ấp</w:t>
      </w:r>
    </w:p>
    <w:p>
      <w:r>
        <w:t>1,20</w:t>
      </w:r>
    </w:p>
    <w:p>
      <w:r>
        <w:t>5</w:t>
      </w:r>
    </w:p>
    <w:p>
      <w:r>
        <w:t>Đường Huyện 27</w:t>
      </w:r>
    </w:p>
    <w:p>
      <w:r>
        <w:t>KV2-VT2</w:t>
      </w:r>
    </w:p>
    <w:p>
      <w:r>
        <w:t>Giao Đường tỉnh 935B</w:t>
      </w:r>
    </w:p>
    <w:p>
      <w:r>
        <w:t>Giáp ranh xã Tân Hưng</w:t>
      </w:r>
    </w:p>
    <w:p>
      <w:r>
        <w:t>1,20</w:t>
      </w:r>
    </w:p>
    <w:p>
      <w:r>
        <w:t>6</w:t>
      </w:r>
    </w:p>
    <w:p>
      <w:r>
        <w:t>Các tuyến đường Khu vực UBND xã cũ</w:t>
      </w:r>
    </w:p>
    <w:p>
      <w:r>
        <w:t>KV2-VT2</w:t>
      </w:r>
    </w:p>
    <w:p>
      <w:r>
        <w:t>Đầu đất Bến Phà Long Đức - Đại Ngãi</w:t>
      </w:r>
    </w:p>
    <w:p>
      <w:r>
        <w:t>Hết ranh đất ông Lê Văn Thạnh (đầu lộ đal)</w:t>
      </w:r>
    </w:p>
    <w:p>
      <w:r>
        <w:t>1,10</w:t>
      </w:r>
    </w:p>
    <w:p>
      <w:r>
        <w:t>KV2-VT2</w:t>
      </w:r>
    </w:p>
    <w:p>
      <w:r>
        <w:t>Giáp ranh đất ông Lê Văn Thạnh (đầu lộ đal)</w:t>
      </w:r>
    </w:p>
    <w:p>
      <w:r>
        <w:t>Giáp ranh giải phóng mặt bằng nhà máy nhiệt điện</w:t>
      </w:r>
    </w:p>
    <w:p>
      <w:r>
        <w:t>1,10</w:t>
      </w:r>
    </w:p>
    <w:p>
      <w:r>
        <w:t>KV2-VT1</w:t>
      </w:r>
    </w:p>
    <w:p>
      <w:r>
        <w:t>Đầu ranh đất Năm Trung</w:t>
      </w:r>
    </w:p>
    <w:p>
      <w:r>
        <w:t>Hết ranh đất bà Thâm (đầu kênh bà Xẩm)</w:t>
      </w:r>
    </w:p>
    <w:p>
      <w:r>
        <w:t>1,10</w:t>
      </w:r>
    </w:p>
    <w:p>
      <w:r>
        <w:t>7</w:t>
      </w:r>
    </w:p>
    <w:p>
      <w:r>
        <w:t>Tuyến lộ cặp kênh Trưởng Ý</w:t>
      </w:r>
    </w:p>
    <w:p>
      <w:r>
        <w:t>KV2-VT3</w:t>
      </w:r>
    </w:p>
    <w:p>
      <w:r>
        <w:t>Giao Đường Tỉnh 935B</w:t>
      </w:r>
    </w:p>
    <w:p>
      <w:r>
        <w:t>Sông Saintard</w:t>
      </w:r>
    </w:p>
    <w:p>
      <w:r>
        <w:t>1,20</w:t>
      </w:r>
    </w:p>
    <w:p>
      <w:r>
        <w:t>8</w:t>
      </w:r>
    </w:p>
    <w:p>
      <w:r>
        <w:t>Đường phía Đông kênh Bà Xẩm</w:t>
      </w:r>
    </w:p>
    <w:p>
      <w:r>
        <w:t>KV2-VT3</w:t>
      </w:r>
    </w:p>
    <w:p>
      <w:r>
        <w:t>Quốc lộ Nam Sông Hậu</w:t>
      </w:r>
    </w:p>
    <w:p>
      <w:r>
        <w:t>Đường ra Cống Bào Biển</w:t>
      </w:r>
    </w:p>
    <w:p>
      <w:r>
        <w:t>1,20</w:t>
      </w:r>
    </w:p>
    <w:p>
      <w:r>
        <w:t>9</w:t>
      </w:r>
    </w:p>
    <w:p>
      <w:r>
        <w:t>Đường ra Cống Bào Biển</w:t>
      </w:r>
    </w:p>
    <w:p>
      <w:r>
        <w:t>KV2-VT2</w:t>
      </w:r>
    </w:p>
    <w:p>
      <w:r>
        <w:t>Quốc lộ Nam Sông Hậu</w:t>
      </w:r>
    </w:p>
    <w:p>
      <w:r>
        <w:t>Đường Huyện 27</w:t>
      </w:r>
    </w:p>
    <w:p>
      <w:r>
        <w:t>1,10</w:t>
      </w:r>
    </w:p>
    <w:p>
      <w:r>
        <w:t>10</w:t>
      </w:r>
    </w:p>
    <w:p>
      <w:r>
        <w:t>Lộ cặp sông Saintard (ấp Hòa Hưng)</w:t>
      </w:r>
    </w:p>
    <w:p>
      <w:r>
        <w:t>KV2-VT3</w:t>
      </w:r>
    </w:p>
    <w:p>
      <w:r>
        <w:t>Cống bà Xẩm</w:t>
      </w:r>
    </w:p>
    <w:p>
      <w:r>
        <w:t>Cống Phú Hữu</w:t>
      </w:r>
    </w:p>
    <w:p>
      <w:r>
        <w:t>1,25</w:t>
      </w:r>
    </w:p>
    <w:p>
      <w:r>
        <w:t>11</w:t>
      </w:r>
    </w:p>
    <w:p>
      <w:r>
        <w:t>Đường đal</w:t>
      </w:r>
    </w:p>
    <w:p>
      <w:r>
        <w:t>KV2-VT3</w:t>
      </w:r>
    </w:p>
    <w:p>
      <w:r>
        <w:t>Quốc lộ Nam Sông Hậu (cũ)</w:t>
      </w:r>
    </w:p>
    <w:p>
      <w:r>
        <w:t>Quốc lộ Nam Sông Hậu</w:t>
      </w:r>
    </w:p>
    <w:p>
      <w:r>
        <w:t>1,25</w:t>
      </w:r>
    </w:p>
    <w:p>
      <w:r>
        <w:t>KV2-VT2</w:t>
      </w:r>
    </w:p>
    <w:p>
      <w:r>
        <w:t>Tuyến lộ vào khu Tái định cư và các tuyến lộ trong khu tái định cư</w:t>
      </w:r>
    </w:p>
    <w:p>
      <w:r>
        <w:t>1,10</w:t>
      </w:r>
    </w:p>
    <w:p>
      <w:r>
        <w:t>KV2-VT3</w:t>
      </w:r>
    </w:p>
    <w:p>
      <w:r>
        <w:t>Phía Đông kênh Bào tre</w:t>
      </w:r>
    </w:p>
    <w:p>
      <w:r>
        <w:t>Suốt tuyến</w:t>
      </w:r>
    </w:p>
    <w:p>
      <w:r>
        <w:t>1,20</w:t>
      </w:r>
    </w:p>
    <w:p>
      <w:r>
        <w:t>KV2-VT3</w:t>
      </w:r>
    </w:p>
    <w:p>
      <w:r>
        <w:t>Phía Tây kênh Bào tre</w:t>
      </w:r>
    </w:p>
    <w:p>
      <w:r>
        <w:t>Suốt tuyến</w:t>
      </w:r>
    </w:p>
    <w:p>
      <w:r>
        <w:t>1,20</w:t>
      </w:r>
    </w:p>
    <w:p>
      <w:r>
        <w:t>12</w:t>
      </w:r>
    </w:p>
    <w:p>
      <w:r>
        <w:t>Đường Gạch Gốc - Tư Tài</w:t>
      </w:r>
    </w:p>
    <w:p>
      <w:r>
        <w:t>KV2-VT3</w:t>
      </w:r>
    </w:p>
    <w:p>
      <w:r>
        <w:t>Đường đal liền 3 ấp</w:t>
      </w:r>
    </w:p>
    <w:p>
      <w:r>
        <w:t>Giáp Đường Tư Tài - Trại giống</w:t>
      </w:r>
    </w:p>
    <w:p>
      <w:r>
        <w:t>1,20</w:t>
      </w:r>
    </w:p>
    <w:p>
      <w:r>
        <w:t>13</w:t>
      </w:r>
    </w:p>
    <w:p>
      <w:r>
        <w:t>Lộ Rạch Củi</w:t>
      </w:r>
    </w:p>
    <w:p>
      <w:r>
        <w:t>KV2-VT3</w:t>
      </w:r>
    </w:p>
    <w:p>
      <w:r>
        <w:t>Đường đal liền 3 ấp</w:t>
      </w:r>
    </w:p>
    <w:p>
      <w:r>
        <w:t>Giao Đường Tỉnh 935B</w:t>
      </w:r>
    </w:p>
    <w:p>
      <w:r>
        <w:t>1,20</w:t>
      </w:r>
    </w:p>
    <w:p>
      <w:r>
        <w:t>14</w:t>
      </w:r>
    </w:p>
    <w:p>
      <w:r>
        <w:t>Đường đal (liền 3 ấp)</w:t>
      </w:r>
    </w:p>
    <w:p>
      <w:r>
        <w:t>KV2-VT3</w:t>
      </w:r>
    </w:p>
    <w:p>
      <w:r>
        <w:t>Giao Đường tỉnh 935B</w:t>
      </w:r>
    </w:p>
    <w:p>
      <w:r>
        <w:t>Cống 3 Đổm</w:t>
      </w:r>
    </w:p>
    <w:p>
      <w:r>
        <w:t>1,20</w:t>
      </w:r>
    </w:p>
    <w:p>
      <w:r>
        <w:t>15</w:t>
      </w:r>
    </w:p>
    <w:p>
      <w:r>
        <w:t>Lộ phía Đông kênh Bà Xẩm</w:t>
      </w:r>
    </w:p>
    <w:p>
      <w:r>
        <w:t>KV2-VT2</w:t>
      </w:r>
    </w:p>
    <w:p>
      <w:r>
        <w:t>Giao Đường tỉnh 935B</w:t>
      </w:r>
    </w:p>
    <w:p>
      <w:r>
        <w:t>Sông Saintard (hết đất bà Thâm)</w:t>
      </w:r>
    </w:p>
    <w:p>
      <w:r>
        <w:t>1,10</w:t>
      </w:r>
    </w:p>
    <w:p>
      <w:r>
        <w:t>16</w:t>
      </w:r>
    </w:p>
    <w:p>
      <w:r>
        <w:t>Lộ cặp Sông Hậu</w:t>
      </w:r>
    </w:p>
    <w:p>
      <w:r>
        <w:t>KV2-VT3</w:t>
      </w:r>
    </w:p>
    <w:p>
      <w:r>
        <w:t>Đầu ranh đất bà Nguyễn Thị Tám</w:t>
      </w:r>
    </w:p>
    <w:p>
      <w:r>
        <w:t>Hết đất ông Nguyễn Thanh Phong</w:t>
      </w:r>
    </w:p>
    <w:p>
      <w:r>
        <w:t>1,25</w:t>
      </w:r>
    </w:p>
    <w:p>
      <w:r>
        <w:t>17</w:t>
      </w:r>
    </w:p>
    <w:p>
      <w:r>
        <w:t>Đường vào bãi rác</w:t>
      </w:r>
    </w:p>
    <w:p>
      <w:r>
        <w:t>KV2-VT3</w:t>
      </w:r>
    </w:p>
    <w:p>
      <w:r>
        <w:t>Giáp Đường Huyện 27</w:t>
      </w:r>
    </w:p>
    <w:p>
      <w:r>
        <w:t>Đường trại giống</w:t>
      </w:r>
    </w:p>
    <w:p>
      <w:r>
        <w:t>1,30</w:t>
      </w:r>
    </w:p>
    <w:p>
      <w:r>
        <w:t>18</w:t>
      </w:r>
    </w:p>
    <w:p>
      <w:r>
        <w:t>Đường trại giống</w:t>
      </w:r>
    </w:p>
    <w:p>
      <w:r>
        <w:t>KV2-VT3</w:t>
      </w:r>
    </w:p>
    <w:p>
      <w:r>
        <w:t>Giáp khu tái định cư</w:t>
      </w:r>
    </w:p>
    <w:p>
      <w:r>
        <w:t>Đường phía Đông kênh Bào Tre</w:t>
      </w:r>
    </w:p>
    <w:p>
      <w:r>
        <w:t>1,30</w:t>
      </w:r>
    </w:p>
    <w:p>
      <w:r>
        <w:t>19</w:t>
      </w:r>
    </w:p>
    <w:p>
      <w:r>
        <w:t>Đường Bảy Triệu</w:t>
      </w:r>
    </w:p>
    <w:p>
      <w:r>
        <w:t>KV2-VT3</w:t>
      </w:r>
    </w:p>
    <w:p>
      <w:r>
        <w:t>Giáp đường đal 3 ấp</w:t>
      </w:r>
    </w:p>
    <w:p>
      <w:r>
        <w:t>Giáp đường phía Tây kênh Bào Tre</w:t>
      </w:r>
    </w:p>
    <w:p>
      <w:r>
        <w:t>1,30</w:t>
      </w:r>
    </w:p>
    <w:p>
      <w:r>
        <w:t>20</w:t>
      </w:r>
    </w:p>
    <w:p>
      <w:r>
        <w:t>Đường Rạch Củi - Tư Tài</w:t>
      </w:r>
    </w:p>
    <w:p>
      <w:r>
        <w:t>KV2-VT3</w:t>
      </w:r>
    </w:p>
    <w:p>
      <w:r>
        <w:t>Giáp lộ Rạch Củi</w:t>
      </w:r>
    </w:p>
    <w:p>
      <w:r>
        <w:t>Giáp Đường Tư Tài - Trại giống</w:t>
      </w:r>
    </w:p>
    <w:p>
      <w:r>
        <w:t>1,25</w:t>
      </w:r>
    </w:p>
    <w:p>
      <w:r>
        <w:t>21</w:t>
      </w:r>
    </w:p>
    <w:p>
      <w:r>
        <w:t>Đường 2 bên ngọn Đập Đá</w:t>
      </w:r>
    </w:p>
    <w:p>
      <w:r>
        <w:t>KV2-VT3</w:t>
      </w:r>
    </w:p>
    <w:p>
      <w:r>
        <w:t>Giáp Quốc lộ Nam Sông Hậu</w:t>
      </w:r>
    </w:p>
    <w:p>
      <w:r>
        <w:t>Suốt tuyến</w:t>
      </w:r>
    </w:p>
    <w:p>
      <w:r>
        <w:t>1,25</w:t>
      </w:r>
    </w:p>
    <w:p>
      <w:r>
        <w:t>VII</w:t>
      </w:r>
    </w:p>
    <w:p>
      <w:r>
        <w:t>XÃ PHÚ HỮU</w:t>
      </w:r>
    </w:p>
    <w:p>
      <w:r>
        <w:t>1</w:t>
      </w:r>
    </w:p>
    <w:p>
      <w:r>
        <w:t>Đường tỉnh 935B</w:t>
      </w:r>
    </w:p>
    <w:p>
      <w:r>
        <w:t>KV2-VT1</w:t>
      </w:r>
    </w:p>
    <w:p>
      <w:r>
        <w:t>Giáp ranh xã Long Đức</w:t>
      </w:r>
    </w:p>
    <w:p>
      <w:r>
        <w:t>Giáp ranh xã Châu Khánh</w:t>
      </w:r>
    </w:p>
    <w:p>
      <w:r>
        <w:t>1,50</w:t>
      </w:r>
    </w:p>
    <w:p>
      <w:r>
        <w:t>2</w:t>
      </w:r>
    </w:p>
    <w:p>
      <w:r>
        <w:t>Đường Huyện 23</w:t>
      </w:r>
    </w:p>
    <w:p>
      <w:r>
        <w:t>KV2-VT3</w:t>
      </w:r>
    </w:p>
    <w:p>
      <w:r>
        <w:t>Giao Đường tỉnh 935B</w:t>
      </w:r>
    </w:p>
    <w:p>
      <w:r>
        <w:t>Ngã 3 Cầu Ngang</w:t>
      </w:r>
    </w:p>
    <w:p>
      <w:r>
        <w:t>1,30</w:t>
      </w:r>
    </w:p>
    <w:p>
      <w:r>
        <w:t>3</w:t>
      </w:r>
    </w:p>
    <w:p>
      <w:r>
        <w:t>Đường Huyện 22 (Đê tả Sông Saintard)</w:t>
      </w:r>
    </w:p>
    <w:p>
      <w:r>
        <w:t>KV2-VT3</w:t>
      </w:r>
    </w:p>
    <w:p>
      <w:r>
        <w:t>Cống Bồng Bồng</w:t>
      </w:r>
    </w:p>
    <w:p>
      <w:r>
        <w:t>Giáp ranh xã Châu Khánh.</w:t>
      </w:r>
    </w:p>
    <w:p>
      <w:r>
        <w:t>1,25</w:t>
      </w:r>
    </w:p>
    <w:p>
      <w:r>
        <w:t>4</w:t>
      </w:r>
    </w:p>
    <w:p>
      <w:r>
        <w:t>Tuyến cặp Sông Giăng Cơ</w:t>
      </w:r>
    </w:p>
    <w:p>
      <w:r>
        <w:t>KV2-VT3</w:t>
      </w:r>
    </w:p>
    <w:p>
      <w:r>
        <w:t>Đầu đất Đình Phú Trường</w:t>
      </w:r>
    </w:p>
    <w:p>
      <w:r>
        <w:t>Suốt tuyến</w:t>
      </w:r>
    </w:p>
    <w:p>
      <w:r>
        <w:t>1,25</w:t>
      </w:r>
    </w:p>
    <w:p>
      <w:r>
        <w:t>5</w:t>
      </w:r>
    </w:p>
    <w:p>
      <w:r>
        <w:t>Lộ vòng cung (giáp ranh xã Long Đức)</w:t>
      </w:r>
    </w:p>
    <w:p>
      <w:r>
        <w:t>KV2-VT3</w:t>
      </w:r>
    </w:p>
    <w:p>
      <w:r>
        <w:t>Cầu Phú Hữu (ấp Phú Hữu)</w:t>
      </w:r>
    </w:p>
    <w:p>
      <w:r>
        <w:t>Giao Đường Tỉnh 935B (ấp Phú Thứ)</w:t>
      </w:r>
    </w:p>
    <w:p>
      <w:r>
        <w:t>1,25</w:t>
      </w:r>
    </w:p>
    <w:p>
      <w:r>
        <w:t>6</w:t>
      </w:r>
    </w:p>
    <w:p>
      <w:r>
        <w:t>Tuyến lộ phía Đông cặp Rạch Mây Hắt</w:t>
      </w:r>
    </w:p>
    <w:p>
      <w:r>
        <w:t>KV2-VT3</w:t>
      </w:r>
    </w:p>
    <w:p>
      <w:r>
        <w:t>Cầu Mây Hắt (cặp sông Saintard)</w:t>
      </w:r>
    </w:p>
    <w:p>
      <w:r>
        <w:t>Rạch ông Xuân</w:t>
      </w:r>
    </w:p>
    <w:p>
      <w:r>
        <w:t>1,25</w:t>
      </w:r>
    </w:p>
    <w:p>
      <w:r>
        <w:t>KV2-VT3</w:t>
      </w:r>
    </w:p>
    <w:p>
      <w:r>
        <w:t>Rạch ông Xuân</w:t>
      </w:r>
    </w:p>
    <w:p>
      <w:r>
        <w:t>Sông Giăng Cơ</w:t>
      </w:r>
    </w:p>
    <w:p>
      <w:r>
        <w:t>1,25</w:t>
      </w:r>
    </w:p>
    <w:p>
      <w:r>
        <w:t>7</w:t>
      </w:r>
    </w:p>
    <w:p>
      <w:r>
        <w:t>Tuyến lộ phía Tây cặp Rạch Mây Hắt</w:t>
      </w:r>
    </w:p>
    <w:p>
      <w:r>
        <w:t>KV2-VT3</w:t>
      </w:r>
    </w:p>
    <w:p>
      <w:r>
        <w:t>Giáp ranh xã Hậu Thạnh</w:t>
      </w:r>
    </w:p>
    <w:p>
      <w:r>
        <w:t>Cầu Thanh Niên Phú Trường (Giáp ranh xã Trường Khánh)</w:t>
      </w:r>
    </w:p>
    <w:p>
      <w:r>
        <w:t>1,25</w:t>
      </w:r>
    </w:p>
    <w:p>
      <w:r>
        <w:t>8</w:t>
      </w:r>
    </w:p>
    <w:p>
      <w:r>
        <w:t>Lộ vòng cung</w:t>
      </w:r>
    </w:p>
    <w:p>
      <w:r>
        <w:t>KV2-VT3</w:t>
      </w:r>
    </w:p>
    <w:p>
      <w:r>
        <w:t>Từ cầu giáp Mây Hắt đi vòng cặp sông Saintard và rạch Chùa ông trở về cầu giáp Mây Hắt</w:t>
      </w:r>
    </w:p>
    <w:p>
      <w:r>
        <w:t>1,25</w:t>
      </w:r>
    </w:p>
    <w:p>
      <w:r>
        <w:t>9</w:t>
      </w:r>
    </w:p>
    <w:p>
      <w:r>
        <w:t>Lộ cặp rạch ông Xuân</w:t>
      </w:r>
    </w:p>
    <w:p>
      <w:r>
        <w:t>KV2-VT3</w:t>
      </w:r>
    </w:p>
    <w:p>
      <w:r>
        <w:t>Giao Đường Huyện 22</w:t>
      </w:r>
    </w:p>
    <w:p>
      <w:r>
        <w:t>Hết đất nhà ông Tiền</w:t>
      </w:r>
    </w:p>
    <w:p>
      <w:r>
        <w:t>1,25</w:t>
      </w:r>
    </w:p>
    <w:p>
      <w:r>
        <w:t>19</w:t>
      </w:r>
    </w:p>
    <w:p>
      <w:r>
        <w:t>Lộ đal kênh 26/3</w:t>
      </w:r>
    </w:p>
    <w:p>
      <w:r>
        <w:t>KV2-VT3</w:t>
      </w:r>
    </w:p>
    <w:p>
      <w:r>
        <w:t>Giao Đường Huyện 22</w:t>
      </w:r>
    </w:p>
    <w:p>
      <w:r>
        <w:t>Cầu kênh Cấp 2</w:t>
      </w:r>
    </w:p>
    <w:p>
      <w:r>
        <w:t>1,25</w:t>
      </w:r>
    </w:p>
    <w:p>
      <w:r>
        <w:t>VIII</w:t>
      </w:r>
    </w:p>
    <w:p>
      <w:r>
        <w:t>XÃ CHÂU KHÁNH</w:t>
      </w:r>
    </w:p>
    <w:p>
      <w:r>
        <w:t>1</w:t>
      </w:r>
    </w:p>
    <w:p>
      <w:r>
        <w:t>Đường Tỉnh 935B</w:t>
      </w:r>
    </w:p>
    <w:p>
      <w:r>
        <w:t>KV2-VT1</w:t>
      </w:r>
    </w:p>
    <w:p>
      <w:r>
        <w:t>Giáp ranh xã Phú Hữu</w:t>
      </w:r>
    </w:p>
    <w:p>
      <w:r>
        <w:t>Giáp ranh xã Tân Thạnh</w:t>
      </w:r>
    </w:p>
    <w:p>
      <w:r>
        <w:t>1,40</w:t>
      </w:r>
    </w:p>
    <w:p>
      <w:r>
        <w:t>2</w:t>
      </w:r>
    </w:p>
    <w:p>
      <w:r>
        <w:t>Đường Huyện 22 (Đê tả Sông Saintard)</w:t>
      </w:r>
    </w:p>
    <w:p>
      <w:r>
        <w:t>KV2-VT2</w:t>
      </w:r>
    </w:p>
    <w:p>
      <w:r>
        <w:t>Giáp ranh xã Phú Hữu</w:t>
      </w:r>
    </w:p>
    <w:p>
      <w:r>
        <w:t>Giáp ranh phường 8 - TPST</w:t>
      </w:r>
    </w:p>
    <w:p>
      <w:r>
        <w:t>1,10</w:t>
      </w:r>
    </w:p>
    <w:p>
      <w:r>
        <w:t>3</w:t>
      </w:r>
    </w:p>
    <w:p>
      <w:r>
        <w:t>Đường Huyện 24</w:t>
      </w:r>
    </w:p>
    <w:p>
      <w:r>
        <w:t>KV2-VT2</w:t>
      </w:r>
    </w:p>
    <w:p>
      <w:r>
        <w:t>Giao Đường tỉnh 935B</w:t>
      </w:r>
    </w:p>
    <w:p>
      <w:r>
        <w:t>Giáp ranh xã Tân Thạnh</w:t>
      </w:r>
    </w:p>
    <w:p>
      <w:r>
        <w:t>1,20</w:t>
      </w:r>
    </w:p>
    <w:p>
      <w:r>
        <w:t>4</w:t>
      </w:r>
    </w:p>
    <w:p>
      <w:r>
        <w:t>Đường Miếu Bà</w:t>
      </w:r>
    </w:p>
    <w:p>
      <w:r>
        <w:t>KV2-VT3</w:t>
      </w:r>
    </w:p>
    <w:p>
      <w:r>
        <w:t>Giao Đường Tỉnh 935B</w:t>
      </w:r>
    </w:p>
    <w:p>
      <w:r>
        <w:t>Giáp ranh xã Tân Hưng</w:t>
      </w:r>
    </w:p>
    <w:p>
      <w:r>
        <w:t>1,10</w:t>
      </w:r>
    </w:p>
    <w:p>
      <w:r>
        <w:t>5</w:t>
      </w:r>
    </w:p>
    <w:p>
      <w:r>
        <w:t>Đường cầu Sáu Tiền</w:t>
      </w:r>
    </w:p>
    <w:p>
      <w:r>
        <w:t>KV2-VT3</w:t>
      </w:r>
    </w:p>
    <w:p>
      <w:r>
        <w:t>Giáp ranh xã Long Đức</w:t>
      </w:r>
    </w:p>
    <w:p>
      <w:r>
        <w:t>Ngã 3 lộ (gần nhà Ông Ơn)</w:t>
      </w:r>
    </w:p>
    <w:p>
      <w:r>
        <w:t>1,20</w:t>
      </w:r>
    </w:p>
    <w:p>
      <w:r>
        <w:t>6</w:t>
      </w:r>
    </w:p>
    <w:p>
      <w:r>
        <w:t>Lộ nhà ông Thiện</w:t>
      </w:r>
    </w:p>
    <w:p>
      <w:r>
        <w:t>KV2-VT3</w:t>
      </w:r>
    </w:p>
    <w:p>
      <w:r>
        <w:t>Cống thủy nông (cầu ba Hô)</w:t>
      </w:r>
    </w:p>
    <w:p>
      <w:r>
        <w:t>Giao Đường Huyện 24</w:t>
      </w:r>
    </w:p>
    <w:p>
      <w:r>
        <w:t>1,25</w:t>
      </w:r>
    </w:p>
    <w:p>
      <w:r>
        <w:t>7</w:t>
      </w:r>
    </w:p>
    <w:p>
      <w:r>
        <w:t>Tuyến lộ khu C</w:t>
      </w:r>
    </w:p>
    <w:p>
      <w:r>
        <w:t>KV2-VT3</w:t>
      </w:r>
    </w:p>
    <w:p>
      <w:r>
        <w:t>Đầu ranh đất Miếu Bà</w:t>
      </w:r>
    </w:p>
    <w:p>
      <w:r>
        <w:t>Đầu Cầu ông Ơn (ấp Nhì)</w:t>
      </w:r>
    </w:p>
    <w:p>
      <w:r>
        <w:t>1,25</w:t>
      </w:r>
    </w:p>
    <w:p>
      <w:r>
        <w:t>8</w:t>
      </w:r>
    </w:p>
    <w:p>
      <w:r>
        <w:t>Lộ ấp Nhất (ấp Ba)</w:t>
      </w:r>
    </w:p>
    <w:p>
      <w:r>
        <w:t>KV2-VT3</w:t>
      </w:r>
    </w:p>
    <w:p>
      <w:r>
        <w:t>Giáp ranh Phường 8 - TPST</w:t>
      </w:r>
    </w:p>
    <w:p>
      <w:r>
        <w:t>Cầu Thanh niên Trường An</w:t>
      </w:r>
    </w:p>
    <w:p>
      <w:r>
        <w:t>1,10</w:t>
      </w:r>
    </w:p>
    <w:p>
      <w:r>
        <w:t>9</w:t>
      </w:r>
    </w:p>
    <w:p>
      <w:r>
        <w:t>Lộ Chông Chác</w:t>
      </w:r>
    </w:p>
    <w:p>
      <w:r>
        <w:t>KV2-VT3</w:t>
      </w:r>
    </w:p>
    <w:p>
      <w:r>
        <w:t>Cầu Thanh niên Trường An</w:t>
      </w:r>
    </w:p>
    <w:p>
      <w:r>
        <w:t>Cầu Thanh niên Chông Chác (P5 - TPST)</w:t>
      </w:r>
    </w:p>
    <w:p>
      <w:r>
        <w:t>1,25</w:t>
      </w:r>
    </w:p>
    <w:p>
      <w:r>
        <w:t>10</w:t>
      </w:r>
    </w:p>
    <w:p>
      <w:r>
        <w:t>Đường đất Chông Chác</w:t>
      </w:r>
    </w:p>
    <w:p>
      <w:r>
        <w:t>KV2-VT3</w:t>
      </w:r>
    </w:p>
    <w:p>
      <w:r>
        <w:t>Cầu Thanh niên Chông Chác (P5 - TPST)</w:t>
      </w:r>
    </w:p>
    <w:p>
      <w:r>
        <w:t>Giáp ranh Khóm 5, phường 5, TPST</w:t>
      </w:r>
    </w:p>
    <w:p>
      <w:r>
        <w:t>1,25</w:t>
      </w:r>
    </w:p>
    <w:p>
      <w:r>
        <w:t>11</w:t>
      </w:r>
    </w:p>
    <w:p>
      <w:r>
        <w:t>Lộ khu vực bến đò ấp Nhì</w:t>
      </w:r>
    </w:p>
    <w:p>
      <w:r>
        <w:t>KV2-VT3</w:t>
      </w:r>
    </w:p>
    <w:p>
      <w:r>
        <w:t>Đầu đất Ông Chiến (Giáp Phú Hữu)</w:t>
      </w:r>
    </w:p>
    <w:p>
      <w:r>
        <w:t>Cầu Ông Bến</w:t>
      </w:r>
    </w:p>
    <w:p>
      <w:r>
        <w:t>1,25</w:t>
      </w:r>
    </w:p>
    <w:p>
      <w:r>
        <w:t>12</w:t>
      </w:r>
    </w:p>
    <w:p>
      <w:r>
        <w:t>Đường đất cặp Sông Saintard</w:t>
      </w:r>
    </w:p>
    <w:p>
      <w:r>
        <w:t>KV2-VT3</w:t>
      </w:r>
    </w:p>
    <w:p>
      <w:r>
        <w:t>Giáp lộ giao thông 30/4 (Nhà ông Bâu ấp Nhì)</w:t>
      </w:r>
    </w:p>
    <w:p>
      <w:r>
        <w:t>Vàm Văn Cơ</w:t>
      </w:r>
    </w:p>
    <w:p>
      <w:r>
        <w:t>(Hết đất ông Lâm Văn Phúc)</w:t>
      </w:r>
    </w:p>
    <w:p>
      <w:r>
        <w:t>1,25</w:t>
      </w:r>
    </w:p>
    <w:p>
      <w:r>
        <w:t>13</w:t>
      </w:r>
    </w:p>
    <w:p>
      <w:r>
        <w:t>Lộ nhà ông Tư Tài</w:t>
      </w:r>
    </w:p>
    <w:p>
      <w:r>
        <w:t>KV2-VT3</w:t>
      </w:r>
    </w:p>
    <w:p>
      <w:r>
        <w:t>Giao Đường tỉnh 935B</w:t>
      </w:r>
    </w:p>
    <w:p>
      <w:r>
        <w:t>Hết ranh đất ông Tư Tài</w:t>
      </w:r>
    </w:p>
    <w:p>
      <w:r>
        <w:t>1,25</w:t>
      </w:r>
    </w:p>
    <w:p>
      <w:r>
        <w:t>14</w:t>
      </w:r>
    </w:p>
    <w:p>
      <w:r>
        <w:t>Lộ nhà ông Ba Honda</w:t>
      </w:r>
    </w:p>
    <w:p>
      <w:r>
        <w:t>KV2-VT3</w:t>
      </w:r>
    </w:p>
    <w:p>
      <w:r>
        <w:t>Giao Đường tỉnh 935B</w:t>
      </w:r>
    </w:p>
    <w:p>
      <w:r>
        <w:t>Hết đất ông Ba Honda</w:t>
      </w:r>
    </w:p>
    <w:p>
      <w:r>
        <w:t>1,25</w:t>
      </w:r>
    </w:p>
    <w:p>
      <w:r>
        <w:t>15</w:t>
      </w:r>
    </w:p>
    <w:p>
      <w:r>
        <w:t>Lộ Đình</w:t>
      </w:r>
    </w:p>
    <w:p>
      <w:r>
        <w:t>KV2-VT3</w:t>
      </w:r>
    </w:p>
    <w:p>
      <w:r>
        <w:t>Giao Đường tỉnh 935B</w:t>
      </w:r>
    </w:p>
    <w:p>
      <w:r>
        <w:t>Đường Huyện 24</w:t>
      </w:r>
    </w:p>
    <w:p>
      <w:r>
        <w:t>1,25</w:t>
      </w:r>
    </w:p>
    <w:p>
      <w:r>
        <w:t>16</w:t>
      </w:r>
    </w:p>
    <w:p>
      <w:r>
        <w:t>Đê Phú Hữu - Mỹ Thanh (cũ)</w:t>
      </w:r>
    </w:p>
    <w:p>
      <w:r>
        <w:t>KV2-VT2</w:t>
      </w:r>
    </w:p>
    <w:p>
      <w:r>
        <w:t>Đoạn qua ấp Nhất</w:t>
      </w:r>
    </w:p>
    <w:p>
      <w:r>
        <w:t>Suốt tuyến</w:t>
      </w:r>
    </w:p>
    <w:p>
      <w:r>
        <w:t>1,10</w:t>
      </w:r>
    </w:p>
    <w:p>
      <w:r>
        <w:t>KV2-VT2</w:t>
      </w:r>
    </w:p>
    <w:p>
      <w:r>
        <w:t>Đoạn qua ấp Nhì</w:t>
      </w:r>
    </w:p>
    <w:p>
      <w:r>
        <w:t>Suốt tuyến</w:t>
      </w:r>
    </w:p>
    <w:p>
      <w:r>
        <w:t>1,10</w:t>
      </w:r>
    </w:p>
    <w:p>
      <w:r>
        <w:t>IX</w:t>
      </w:r>
    </w:p>
    <w:p>
      <w:r>
        <w:t>XÃ TÂN THẠNH</w:t>
      </w:r>
    </w:p>
    <w:p>
      <w:r>
        <w:t>1</w:t>
      </w:r>
    </w:p>
    <w:p>
      <w:r>
        <w:t>Đường Tỉnh 933</w:t>
      </w:r>
    </w:p>
    <w:p>
      <w:r>
        <w:t>KV1-VT2</w:t>
      </w:r>
    </w:p>
    <w:p>
      <w:r>
        <w:t>Giáp ranh xã Tân Hưng</w:t>
      </w:r>
    </w:p>
    <w:p>
      <w:r>
        <w:t>Đường vào bãi rác</w:t>
      </w:r>
    </w:p>
    <w:p>
      <w:r>
        <w:t>1,40</w:t>
      </w:r>
    </w:p>
    <w:p>
      <w:r>
        <w:t>KV1-VT1</w:t>
      </w:r>
    </w:p>
    <w:p>
      <w:r>
        <w:t>Đường vào bãi rác</w:t>
      </w:r>
    </w:p>
    <w:p>
      <w:r>
        <w:t>Cầu Saintard</w:t>
      </w:r>
    </w:p>
    <w:p>
      <w:r>
        <w:t>1,40</w:t>
      </w:r>
    </w:p>
    <w:p>
      <w:r>
        <w:t>2</w:t>
      </w:r>
    </w:p>
    <w:p>
      <w:r>
        <w:t>Đường Tỉnh 935B</w:t>
      </w:r>
    </w:p>
    <w:p>
      <w:r>
        <w:t>KV1-VT3</w:t>
      </w:r>
    </w:p>
    <w:p>
      <w:r>
        <w:t>Giáp ranh xã Châu Khánh</w:t>
      </w:r>
    </w:p>
    <w:p>
      <w:r>
        <w:t>Đường tỉnh 933</w:t>
      </w:r>
    </w:p>
    <w:p>
      <w:r>
        <w:t>1,50</w:t>
      </w:r>
    </w:p>
    <w:p>
      <w:r>
        <w:t>KV1-VT2</w:t>
      </w:r>
    </w:p>
    <w:p>
      <w:r>
        <w:t>Đường Tỉnh 933</w:t>
      </w:r>
    </w:p>
    <w:p>
      <w:r>
        <w:t>Cống Cái Quanh</w:t>
      </w:r>
    </w:p>
    <w:p>
      <w:r>
        <w:t>1,50</w:t>
      </w:r>
    </w:p>
    <w:p>
      <w:r>
        <w:t>KV2-VT1</w:t>
      </w:r>
    </w:p>
    <w:p>
      <w:r>
        <w:t>Cống Cái Quanh</w:t>
      </w:r>
    </w:p>
    <w:p>
      <w:r>
        <w:t>Cống Chòi Mòi</w:t>
      </w:r>
    </w:p>
    <w:p>
      <w:r>
        <w:t>1,50</w:t>
      </w:r>
    </w:p>
    <w:p>
      <w:r>
        <w:t>KV2-VT1</w:t>
      </w:r>
    </w:p>
    <w:p>
      <w:r>
        <w:t>Cống Chòi Mòi</w:t>
      </w:r>
    </w:p>
    <w:p>
      <w:r>
        <w:t>Qua cống Cái xe đến giáp ranh TPST</w:t>
      </w:r>
    </w:p>
    <w:p>
      <w:r>
        <w:t>1,50</w:t>
      </w:r>
    </w:p>
    <w:p>
      <w:r>
        <w:t>3</w:t>
      </w:r>
    </w:p>
    <w:p>
      <w:r>
        <w:t>Đường Tỉnh 934B</w:t>
      </w:r>
    </w:p>
    <w:p>
      <w:r>
        <w:t>KV1-VT1</w:t>
      </w:r>
    </w:p>
    <w:p>
      <w:r>
        <w:t>Giáp ranh phường 4, TP. Sóc Trăng</w:t>
      </w:r>
    </w:p>
    <w:p>
      <w:r>
        <w:t>Giáp ranh Tài Văn - Trần Đề</w:t>
      </w:r>
    </w:p>
    <w:p>
      <w:r>
        <w:t>1,50</w:t>
      </w:r>
    </w:p>
    <w:p>
      <w:r>
        <w:t>4</w:t>
      </w:r>
    </w:p>
    <w:p>
      <w:r>
        <w:t>Đường Huyện 24</w:t>
      </w:r>
    </w:p>
    <w:p>
      <w:r>
        <w:t>KV2-VT2</w:t>
      </w:r>
    </w:p>
    <w:p>
      <w:r>
        <w:t>Giao Đường Tỉnh 933</w:t>
      </w:r>
    </w:p>
    <w:p>
      <w:r>
        <w:t>Giáp ranh xã Châu Khánh</w:t>
      </w:r>
    </w:p>
    <w:p>
      <w:r>
        <w:t>1,20</w:t>
      </w:r>
    </w:p>
    <w:p>
      <w:r>
        <w:t>5</w:t>
      </w:r>
    </w:p>
    <w:p>
      <w:r>
        <w:t>Khu vực chợ Tân Thạnh</w:t>
      </w:r>
    </w:p>
    <w:p>
      <w:r>
        <w:t>KV1-VT3</w:t>
      </w:r>
    </w:p>
    <w:p>
      <w:r>
        <w:t>Đường tỉnh 935B</w:t>
      </w:r>
    </w:p>
    <w:p>
      <w:r>
        <w:t>Sông Saintard</w:t>
      </w:r>
    </w:p>
    <w:p>
      <w:r>
        <w:t>1,20</w:t>
      </w:r>
    </w:p>
    <w:p>
      <w:r>
        <w:t>6</w:t>
      </w:r>
    </w:p>
    <w:p>
      <w:r>
        <w:t>Đường vào bãi rác</w:t>
      </w:r>
    </w:p>
    <w:p>
      <w:r>
        <w:t>KV2-VT3</w:t>
      </w:r>
    </w:p>
    <w:p>
      <w:r>
        <w:t>Suốt tuyến</w:t>
      </w:r>
    </w:p>
    <w:p>
      <w:r>
        <w:t>1,25</w:t>
      </w:r>
    </w:p>
    <w:p>
      <w:r>
        <w:t>7</w:t>
      </w:r>
    </w:p>
    <w:p>
      <w:r>
        <w:t>Khu vực chợ Cái Quanh</w:t>
      </w:r>
    </w:p>
    <w:p>
      <w:r>
        <w:t>KV1-VT3</w:t>
      </w:r>
    </w:p>
    <w:p>
      <w:r>
        <w:t>Cầu Cái Quanh</w:t>
      </w:r>
    </w:p>
    <w:p>
      <w:r>
        <w:t>Hết đất ông Út Tài</w:t>
      </w:r>
    </w:p>
    <w:p>
      <w:r>
        <w:t>1,10</w:t>
      </w:r>
    </w:p>
    <w:p>
      <w:r>
        <w:t>KV1-VT3</w:t>
      </w:r>
    </w:p>
    <w:p>
      <w:r>
        <w:t>Ngã 3 chợ Cái Quanh</w:t>
      </w:r>
    </w:p>
    <w:p>
      <w:r>
        <w:t>Cầu Nhà Thờ</w:t>
      </w:r>
    </w:p>
    <w:p>
      <w:r>
        <w:t>1,10</w:t>
      </w:r>
    </w:p>
    <w:p>
      <w:r>
        <w:t>8</w:t>
      </w:r>
    </w:p>
    <w:p>
      <w:r>
        <w:t>Đường cặp sông Saintard</w:t>
      </w:r>
    </w:p>
    <w:p>
      <w:r>
        <w:t>KV2-VT1</w:t>
      </w:r>
    </w:p>
    <w:p>
      <w:r>
        <w:t>Giáp ranh xã Châu Khánh</w:t>
      </w:r>
    </w:p>
    <w:p>
      <w:r>
        <w:t>Hết ranh đất Nhà quản lý Cống Cái Xe</w:t>
      </w:r>
    </w:p>
    <w:p>
      <w:r>
        <w:t>1,10</w:t>
      </w:r>
    </w:p>
    <w:p>
      <w:r>
        <w:t>9</w:t>
      </w:r>
    </w:p>
    <w:p>
      <w:r>
        <w:t>Đường dal 2 bên sông Mương Tra</w:t>
      </w:r>
    </w:p>
    <w:p>
      <w:r>
        <w:t>KV2-VT3</w:t>
      </w:r>
    </w:p>
    <w:p>
      <w:r>
        <w:t>Đầu cầu Tân Hội - Mương Tra</w:t>
      </w:r>
    </w:p>
    <w:p>
      <w:r>
        <w:t>Hết đất ông Mau</w:t>
      </w:r>
    </w:p>
    <w:p>
      <w:r>
        <w:t>1,20</w:t>
      </w:r>
    </w:p>
    <w:p>
      <w:r>
        <w:t>KV2-VT3</w:t>
      </w:r>
    </w:p>
    <w:p>
      <w:r>
        <w:t>Cống Cái Xe</w:t>
      </w:r>
    </w:p>
    <w:p>
      <w:r>
        <w:t>Hết đất ông Khởi</w:t>
      </w:r>
    </w:p>
    <w:p>
      <w:r>
        <w:t>1,20</w:t>
      </w:r>
    </w:p>
    <w:p>
      <w:r>
        <w:t>10</w:t>
      </w:r>
    </w:p>
    <w:p>
      <w:r>
        <w:t>Lộ Đal Ba Đáng</w:t>
      </w:r>
    </w:p>
    <w:p>
      <w:r>
        <w:t>KV2-VT3</w:t>
      </w:r>
    </w:p>
    <w:p>
      <w:r>
        <w:t>Lộ Hàm Trinh</w:t>
      </w:r>
    </w:p>
    <w:p>
      <w:r>
        <w:t>Kênh Hưng Thạnh</w:t>
      </w:r>
    </w:p>
    <w:p>
      <w:r>
        <w:t>1,20</w:t>
      </w:r>
    </w:p>
    <w:p>
      <w:r>
        <w:t>11</w:t>
      </w:r>
    </w:p>
    <w:p>
      <w:r>
        <w:t>Lộ Hàm Trinh</w:t>
      </w:r>
    </w:p>
    <w:p>
      <w:r>
        <w:t>KV2-VT3</w:t>
      </w:r>
    </w:p>
    <w:p>
      <w:r>
        <w:t>Sông Băng Long</w:t>
      </w:r>
    </w:p>
    <w:p>
      <w:r>
        <w:t>Đập Hai Hải</w:t>
      </w:r>
    </w:p>
    <w:p>
      <w:r>
        <w:t>1,10</w:t>
      </w:r>
    </w:p>
    <w:p>
      <w:r>
        <w:t>12</w:t>
      </w:r>
    </w:p>
    <w:p>
      <w:r>
        <w:t>Lộ Ba Dương</w:t>
      </w:r>
    </w:p>
    <w:p>
      <w:r>
        <w:t>KV2-VT3</w:t>
      </w:r>
    </w:p>
    <w:p>
      <w:r>
        <w:t>Đường tỉnh 933</w:t>
      </w:r>
    </w:p>
    <w:p>
      <w:r>
        <w:t>Hết đất Bà Sự</w:t>
      </w:r>
    </w:p>
    <w:p>
      <w:r>
        <w:t>1,20</w:t>
      </w:r>
    </w:p>
    <w:p>
      <w:r>
        <w:t>13</w:t>
      </w:r>
    </w:p>
    <w:p>
      <w:r>
        <w:t>Lộ Ba Võ</w:t>
      </w:r>
    </w:p>
    <w:p>
      <w:r>
        <w:t>KV2-VT3</w:t>
      </w:r>
    </w:p>
    <w:p>
      <w:r>
        <w:t>Đường vào bãi rác</w:t>
      </w:r>
    </w:p>
    <w:p>
      <w:r>
        <w:t>Hết đất ông Chín Cường</w:t>
      </w:r>
    </w:p>
    <w:p>
      <w:r>
        <w:t>1,20</w:t>
      </w:r>
    </w:p>
    <w:p>
      <w:r>
        <w:t>14</w:t>
      </w:r>
    </w:p>
    <w:p>
      <w:r>
        <w:t>Đường đal còn lại</w:t>
      </w:r>
    </w:p>
    <w:p>
      <w:r>
        <w:t>KV2-VT1</w:t>
      </w:r>
    </w:p>
    <w:p>
      <w:r>
        <w:t>Đầu ranh đất ông Út Tài</w:t>
      </w:r>
    </w:p>
    <w:p>
      <w:r>
        <w:t>Đập Hai Hải</w:t>
      </w:r>
    </w:p>
    <w:p>
      <w:r>
        <w:t>1,10</w:t>
      </w:r>
    </w:p>
    <w:p>
      <w:r>
        <w:t>KV2-VT3</w:t>
      </w:r>
    </w:p>
    <w:p>
      <w:r>
        <w:t>Đập Hai Hải</w:t>
      </w:r>
    </w:p>
    <w:p>
      <w:r>
        <w:t>Cầu Cái Đường</w:t>
      </w:r>
    </w:p>
    <w:p>
      <w:r>
        <w:t>1,20</w:t>
      </w:r>
    </w:p>
    <w:p>
      <w:r>
        <w:t>KV2-VT3</w:t>
      </w:r>
    </w:p>
    <w:p>
      <w:r>
        <w:t>Cầu Cái Đường</w:t>
      </w:r>
    </w:p>
    <w:p>
      <w:r>
        <w:t>Cầu Cái Xe</w:t>
      </w:r>
    </w:p>
    <w:p>
      <w:r>
        <w:t>1,20</w:t>
      </w:r>
    </w:p>
    <w:p>
      <w:r>
        <w:t>KV2-VT3</w:t>
      </w:r>
    </w:p>
    <w:p>
      <w:r>
        <w:t>Cầu Cái Đường</w:t>
      </w:r>
    </w:p>
    <w:p>
      <w:r>
        <w:t>Giao Đường Tỉnh 935B</w:t>
      </w:r>
    </w:p>
    <w:p>
      <w:r>
        <w:t>1,20</w:t>
      </w:r>
    </w:p>
    <w:p>
      <w:r>
        <w:t>KV2-VT3</w:t>
      </w:r>
    </w:p>
    <w:p>
      <w:r>
        <w:t>Cầu Nhà Thờ</w:t>
      </w:r>
    </w:p>
    <w:p>
      <w:r>
        <w:t>Cầu ông Tư Nhiệm</w:t>
      </w:r>
    </w:p>
    <w:p>
      <w:r>
        <w:t>1,20</w:t>
      </w:r>
    </w:p>
    <w:p>
      <w:r>
        <w:t>KV2-VT3</w:t>
      </w:r>
    </w:p>
    <w:p>
      <w:r>
        <w:t>Đầu ranh đất ông Tri</w:t>
      </w:r>
    </w:p>
    <w:p>
      <w:r>
        <w:t>Giao Lộ Hàm Trinh</w:t>
      </w:r>
    </w:p>
    <w:p>
      <w:r>
        <w:t>1,10</w:t>
      </w:r>
    </w:p>
    <w:p>
      <w:r>
        <w:t>KV2-VT3</w:t>
      </w:r>
    </w:p>
    <w:p>
      <w:r>
        <w:t>Đầu ranh đất ông Chín Hiệu</w:t>
      </w:r>
    </w:p>
    <w:p>
      <w:r>
        <w:t>Hết đất ông Tư Chung</w:t>
      </w:r>
    </w:p>
    <w:p>
      <w:r>
        <w:t>1,20</w:t>
      </w:r>
    </w:p>
    <w:p>
      <w:r>
        <w:t>KV2-VT3</w:t>
      </w:r>
    </w:p>
    <w:p>
      <w:r>
        <w:t>Cống Bà Cầm</w:t>
      </w:r>
    </w:p>
    <w:p>
      <w:r>
        <w:t>Hết ranh đất ông Đình Tân Hội</w:t>
      </w:r>
    </w:p>
    <w:p>
      <w:r>
        <w:t>1,20</w:t>
      </w:r>
    </w:p>
    <w:p>
      <w:r>
        <w:t>KV2-VT3</w:t>
      </w:r>
    </w:p>
    <w:p>
      <w:r>
        <w:t>Đầu ranh đất Tư Hữu</w:t>
      </w:r>
    </w:p>
    <w:p>
      <w:r>
        <w:t>Cầu Hai Do</w:t>
      </w:r>
    </w:p>
    <w:p>
      <w:r>
        <w:t>1,20</w:t>
      </w:r>
    </w:p>
    <w:p>
      <w:r>
        <w:t>KV2-VT3</w:t>
      </w:r>
    </w:p>
    <w:p>
      <w:r>
        <w:t>Ngã 3 Hải Vân (Cái Đường)</w:t>
      </w:r>
    </w:p>
    <w:p>
      <w:r>
        <w:t>Hết đất bà Bảy Thêu</w:t>
      </w:r>
    </w:p>
    <w:p>
      <w:r>
        <w:t>1,20</w:t>
      </w:r>
    </w:p>
    <w:p>
      <w:r>
        <w:t>KV2-VT3</w:t>
      </w:r>
    </w:p>
    <w:p>
      <w:r>
        <w:t>Ngã 3 Nhà ông Tùng</w:t>
      </w:r>
    </w:p>
    <w:p>
      <w:r>
        <w:t>Cầu Tân Hội - Mương Tra</w:t>
      </w:r>
    </w:p>
    <w:p>
      <w:r>
        <w:t>1,20</w:t>
      </w:r>
    </w:p>
    <w:p>
      <w:r>
        <w:t>KV2-VT3</w:t>
      </w:r>
    </w:p>
    <w:p>
      <w:r>
        <w:t>Cầu Út Hiển</w:t>
      </w:r>
    </w:p>
    <w:p>
      <w:r>
        <w:t>Cầu Thanh Niên</w:t>
      </w:r>
    </w:p>
    <w:p>
      <w:r>
        <w:t>1,20</w:t>
      </w:r>
    </w:p>
    <w:p>
      <w:r>
        <w:t>KV2-VT1</w:t>
      </w:r>
    </w:p>
    <w:p>
      <w:r>
        <w:t>Cầu Sanitard</w:t>
      </w:r>
    </w:p>
    <w:p>
      <w:r>
        <w:t>Ranh xà Châu Khánh (Thuộc lộ khu 3)</w:t>
      </w:r>
    </w:p>
    <w:p>
      <w:r>
        <w:t>1,10</w:t>
      </w:r>
    </w:p>
    <w:p>
      <w:r>
        <w:t>KV2-VT3</w:t>
      </w:r>
    </w:p>
    <w:p>
      <w:r>
        <w:t>Cống Chòi Mòi</w:t>
      </w:r>
    </w:p>
    <w:p>
      <w:r>
        <w:t>Hết ranh đất ông Óc</w:t>
      </w:r>
    </w:p>
    <w:p>
      <w:r>
        <w:t>1,25</w:t>
      </w:r>
    </w:p>
    <w:p>
      <w:r>
        <w:t>KV2-VT3</w:t>
      </w:r>
    </w:p>
    <w:p>
      <w:r>
        <w:t>Tiếp giáp lộ Hàm Trinh</w:t>
      </w:r>
    </w:p>
    <w:p>
      <w:r>
        <w:t>Cầu Hai Do</w:t>
      </w:r>
    </w:p>
    <w:p>
      <w:r>
        <w:t>1,25</w:t>
      </w:r>
    </w:p>
    <w:p>
      <w:r>
        <w:t>X</w:t>
      </w:r>
    </w:p>
    <w:p>
      <w:r>
        <w:t>XÃ TÂN HƯNG</w:t>
      </w:r>
    </w:p>
    <w:p>
      <w:r>
        <w:t>1</w:t>
      </w:r>
    </w:p>
    <w:p>
      <w:r>
        <w:t>Đường tỉnh 933</w:t>
      </w:r>
    </w:p>
    <w:p>
      <w:r>
        <w:t>KV1-VT2</w:t>
      </w:r>
    </w:p>
    <w:p>
      <w:r>
        <w:t>Ranh Thị trấn Long Phú</w:t>
      </w:r>
    </w:p>
    <w:p>
      <w:r>
        <w:t>Ranh xã Tân Thạnh</w:t>
      </w:r>
    </w:p>
    <w:p>
      <w:r>
        <w:t>1,50</w:t>
      </w:r>
    </w:p>
    <w:p>
      <w:r>
        <w:t>2</w:t>
      </w:r>
    </w:p>
    <w:p>
      <w:r>
        <w:t>Đường Huyện 25</w:t>
      </w:r>
    </w:p>
    <w:p>
      <w:r>
        <w:t>KV2-VT3</w:t>
      </w:r>
    </w:p>
    <w:p>
      <w:r>
        <w:t>Giao Đường tỉnh 933 (UBND xã)</w:t>
      </w:r>
    </w:p>
    <w:p>
      <w:r>
        <w:t>Cầu Đầu Sóc</w:t>
      </w:r>
    </w:p>
    <w:p>
      <w:r>
        <w:t>1,20</w:t>
      </w:r>
    </w:p>
    <w:p>
      <w:r>
        <w:t>KV2-VT1</w:t>
      </w:r>
    </w:p>
    <w:p>
      <w:r>
        <w:t>Cầu Đầu Sóc</w:t>
      </w:r>
    </w:p>
    <w:p>
      <w:r>
        <w:t>Cầu Xóm Rẫy</w:t>
      </w:r>
    </w:p>
    <w:p>
      <w:r>
        <w:t>1,15</w:t>
      </w:r>
    </w:p>
    <w:p>
      <w:r>
        <w:t>3</w:t>
      </w:r>
    </w:p>
    <w:p>
      <w:r>
        <w:t>Đường Huyện 26</w:t>
      </w:r>
    </w:p>
    <w:p>
      <w:r>
        <w:t>KV2-VT3</w:t>
      </w:r>
    </w:p>
    <w:p>
      <w:r>
        <w:t>Cầu Liên Ấp Tân Qui A - Kokô</w:t>
      </w:r>
    </w:p>
    <w:p>
      <w:r>
        <w:t>Rạch Bưng Thum xã Long Phú</w:t>
      </w:r>
    </w:p>
    <w:p>
      <w:r>
        <w:t>1,20</w:t>
      </w:r>
    </w:p>
    <w:p>
      <w:r>
        <w:t>4</w:t>
      </w:r>
    </w:p>
    <w:p>
      <w:r>
        <w:t>Đường Huyện 27</w:t>
      </w:r>
    </w:p>
    <w:p>
      <w:r>
        <w:t>KV2-VT2</w:t>
      </w:r>
    </w:p>
    <w:p>
      <w:r>
        <w:t>Cầu qua sông Bào Biển</w:t>
      </w:r>
    </w:p>
    <w:p>
      <w:r>
        <w:t>Giáp ranh xã Long Đức</w:t>
      </w:r>
    </w:p>
    <w:p>
      <w:r>
        <w:t>1,10</w:t>
      </w:r>
    </w:p>
    <w:p>
      <w:r>
        <w:t>5</w:t>
      </w:r>
    </w:p>
    <w:p>
      <w:r>
        <w:t>Các đường đal khu vực ấp Sóc Dong</w:t>
      </w:r>
    </w:p>
    <w:p>
      <w:r>
        <w:t>KV2-VT3</w:t>
      </w:r>
    </w:p>
    <w:p>
      <w:r>
        <w:t>Đầu ranh đất Hai Đực qua Cầu nhà lầu</w:t>
      </w:r>
    </w:p>
    <w:p>
      <w:r>
        <w:t>Giáp ranh Lợi Hưng - Long Đức</w:t>
      </w:r>
    </w:p>
    <w:p>
      <w:r>
        <w:t>1,20</w:t>
      </w:r>
    </w:p>
    <w:p>
      <w:r>
        <w:t>KV2-VT3</w:t>
      </w:r>
    </w:p>
    <w:p>
      <w:r>
        <w:t>Cầu nhà Lầu</w:t>
      </w:r>
    </w:p>
    <w:p>
      <w:r>
        <w:t>Kênh Hai Hường</w:t>
      </w:r>
    </w:p>
    <w:p>
      <w:r>
        <w:t>1,25</w:t>
      </w:r>
    </w:p>
    <w:p>
      <w:r>
        <w:t>KV2-VT3</w:t>
      </w:r>
    </w:p>
    <w:p>
      <w:r>
        <w:t>Cầu Bào Trễ</w:t>
      </w:r>
    </w:p>
    <w:p>
      <w:r>
        <w:t>Hết đất nhà ông Ba xế</w:t>
      </w:r>
    </w:p>
    <w:p>
      <w:r>
        <w:t>1,25</w:t>
      </w:r>
    </w:p>
    <w:p>
      <w:r>
        <w:t>KV2-VT3</w:t>
      </w:r>
    </w:p>
    <w:p>
      <w:r>
        <w:t>Giáp ranh đất nhà ông Ba xế</w:t>
      </w:r>
    </w:p>
    <w:p>
      <w:r>
        <w:t>Hết đất ông Nguyễn Văn Thành</w:t>
      </w:r>
    </w:p>
    <w:p>
      <w:r>
        <w:t>1,25</w:t>
      </w:r>
    </w:p>
    <w:p>
      <w:r>
        <w:t>6</w:t>
      </w:r>
    </w:p>
    <w:p>
      <w:r>
        <w:t>Lộ đal cặp sông Bào Biển phía Nam</w:t>
      </w:r>
    </w:p>
    <w:p>
      <w:r>
        <w:t>KV2-VT3</w:t>
      </w:r>
    </w:p>
    <w:p>
      <w:r>
        <w:t>Cầu đầu Sóc</w:t>
      </w:r>
    </w:p>
    <w:p>
      <w:r>
        <w:t>Ranh thị trấn Long Phú</w:t>
      </w:r>
    </w:p>
    <w:p>
      <w:r>
        <w:t>1,25</w:t>
      </w:r>
    </w:p>
    <w:p>
      <w:r>
        <w:t>7</w:t>
      </w:r>
    </w:p>
    <w:p>
      <w:r>
        <w:t>Lộ đal cặp sông Bào Biển phía Bắc</w:t>
      </w:r>
    </w:p>
    <w:p>
      <w:r>
        <w:t>KV2-VT3</w:t>
      </w:r>
    </w:p>
    <w:p>
      <w:r>
        <w:t>Cầu đầu Sóc</w:t>
      </w:r>
    </w:p>
    <w:p>
      <w:r>
        <w:t>Cầu qua sông Bào Biển</w:t>
      </w:r>
    </w:p>
    <w:p>
      <w:r>
        <w:t>1,25</w:t>
      </w:r>
    </w:p>
    <w:p>
      <w:r>
        <w:t>8</w:t>
      </w:r>
    </w:p>
    <w:p>
      <w:r>
        <w:t>Các đường đal còn lại khu vực phía Bắc Đường Tỉnh 933</w:t>
      </w:r>
    </w:p>
    <w:p>
      <w:r>
        <w:t>KV2-VT3</w:t>
      </w:r>
    </w:p>
    <w:p>
      <w:r>
        <w:t>Đầu ranh đất ông Tiên (giáp Đường Huyện) qua cầu Bưng Xúc</w:t>
      </w:r>
    </w:p>
    <w:p>
      <w:r>
        <w:t>Hết ranh đất ông Lâm Sanh</w:t>
      </w:r>
    </w:p>
    <w:p>
      <w:r>
        <w:t>1,25</w:t>
      </w:r>
    </w:p>
    <w:p>
      <w:r>
        <w:t>KV2-VT3</w:t>
      </w:r>
    </w:p>
    <w:p>
      <w:r>
        <w:t>Trường Tiểu Học Tân Hưng A</w:t>
      </w:r>
    </w:p>
    <w:p>
      <w:r>
        <w:t>Hết ranh đất ông Kim Sang</w:t>
      </w:r>
    </w:p>
    <w:p>
      <w:r>
        <w:t>1,25</w:t>
      </w:r>
    </w:p>
    <w:p>
      <w:r>
        <w:t>KV2-VT3</w:t>
      </w:r>
    </w:p>
    <w:p>
      <w:r>
        <w:t>Nhà Kim Sang (qua cầu 3 Bạch)</w:t>
      </w:r>
    </w:p>
    <w:p>
      <w:r>
        <w:t>Giao Đường Huyện 25</w:t>
      </w:r>
    </w:p>
    <w:p>
      <w:r>
        <w:t>1,25</w:t>
      </w:r>
    </w:p>
    <w:p>
      <w:r>
        <w:t>KV2-VT3</w:t>
      </w:r>
    </w:p>
    <w:p>
      <w:r>
        <w:t>Hết ranh đất ông Hiệp qua Đường Huyện đến đất bà mai qua cầu chín chiến</w:t>
      </w:r>
    </w:p>
    <w:p>
      <w:r>
        <w:t>Hết ranh đất ông 8 Kiển</w:t>
      </w:r>
    </w:p>
    <w:p>
      <w:r>
        <w:t>1,25</w:t>
      </w:r>
    </w:p>
    <w:p>
      <w:r>
        <w:t>KV2-VT3</w:t>
      </w:r>
    </w:p>
    <w:p>
      <w:r>
        <w:t>Kênh Thẻ 11</w:t>
      </w:r>
    </w:p>
    <w:p>
      <w:r>
        <w:t>Hết ranh đất nhà ông Liên</w:t>
      </w:r>
    </w:p>
    <w:p>
      <w:r>
        <w:t>1,25</w:t>
      </w:r>
    </w:p>
    <w:p>
      <w:r>
        <w:t>9</w:t>
      </w:r>
    </w:p>
    <w:p>
      <w:r>
        <w:t>Các đường đal còn lại khu vực phía Nam Đường Tỉnh 933</w:t>
      </w:r>
    </w:p>
    <w:p>
      <w:r>
        <w:t>KV2-VT3</w:t>
      </w:r>
    </w:p>
    <w:p>
      <w:r>
        <w:t>Cầu Liên Áp Tân Qui A- Kokô</w:t>
      </w:r>
    </w:p>
    <w:p>
      <w:r>
        <w:t>Kênh Hưng Thạnh</w:t>
      </w:r>
    </w:p>
    <w:p>
      <w:r>
        <w:t>1,25</w:t>
      </w:r>
    </w:p>
    <w:p>
      <w:r>
        <w:t>KV2-VT3</w:t>
      </w:r>
    </w:p>
    <w:p>
      <w:r>
        <w:t>Cầu PécDon</w:t>
      </w:r>
    </w:p>
    <w:p>
      <w:r>
        <w:t>Kênh ông Hi</w:t>
      </w:r>
    </w:p>
    <w:p>
      <w:r>
        <w:t>1,25</w:t>
      </w:r>
    </w:p>
    <w:p>
      <w:r>
        <w:t>KV2-VT3</w:t>
      </w:r>
    </w:p>
    <w:p>
      <w:r>
        <w:t>Kênh Ông Hi</w:t>
      </w:r>
    </w:p>
    <w:p>
      <w:r>
        <w:t>Giáp ranh kênh 25 tháng 4</w:t>
      </w:r>
    </w:p>
    <w:p>
      <w:r>
        <w:t>1,25</w:t>
      </w:r>
    </w:p>
    <w:p>
      <w:r>
        <w:t>KV2-VT3</w:t>
      </w:r>
    </w:p>
    <w:p>
      <w:r>
        <w:t>Cầu PécDon</w:t>
      </w:r>
    </w:p>
    <w:p>
      <w:r>
        <w:t>Hết đất ông Trà Thành Lợi</w:t>
      </w:r>
    </w:p>
    <w:p>
      <w:r>
        <w:t>1,25</w:t>
      </w:r>
    </w:p>
    <w:p>
      <w:r>
        <w:t>KV2-VT3</w:t>
      </w:r>
    </w:p>
    <w:p>
      <w:r>
        <w:t>Cầu Khu 3</w:t>
      </w:r>
    </w:p>
    <w:p>
      <w:r>
        <w:t>Kênh Hưng Thạnh</w:t>
      </w:r>
    </w:p>
    <w:p>
      <w:r>
        <w:t>1,25</w:t>
      </w:r>
    </w:p>
    <w:p>
      <w:r>
        <w:t>KV2-VT3</w:t>
      </w:r>
    </w:p>
    <w:p>
      <w:r>
        <w:t>Cầu Kim Sang</w:t>
      </w:r>
    </w:p>
    <w:p>
      <w:r>
        <w:t>Sân phơi Tân Qui B</w:t>
      </w:r>
    </w:p>
    <w:p>
      <w:r>
        <w:t>1,25</w:t>
      </w:r>
    </w:p>
    <w:p>
      <w:r>
        <w:t>KV2-VT3</w:t>
      </w:r>
    </w:p>
    <w:p>
      <w:r>
        <w:t>Sân phơi Tân Qui B</w:t>
      </w:r>
    </w:p>
    <w:p>
      <w:r>
        <w:t>Hết đất nhà Bà Liễu</w:t>
      </w:r>
    </w:p>
    <w:p>
      <w:r>
        <w:t>1,25</w:t>
      </w:r>
    </w:p>
    <w:p>
      <w:r>
        <w:t>KV2-VT3</w:t>
      </w:r>
    </w:p>
    <w:p>
      <w:r>
        <w:t>Giáp đất ông Trà Thành Lợi</w:t>
      </w:r>
    </w:p>
    <w:p>
      <w:r>
        <w:t>Giáp ranh ấp Bưng Thum, xã Long Phú</w:t>
      </w:r>
    </w:p>
    <w:p>
      <w:r>
        <w:t>1,25</w:t>
      </w:r>
    </w:p>
    <w:p>
      <w:r>
        <w:t>10</w:t>
      </w:r>
    </w:p>
    <w:p>
      <w:r>
        <w:t>Các đường đal khu vực ấp Sóc Dong, xã Tân Hưng</w:t>
      </w:r>
    </w:p>
    <w:p>
      <w:r>
        <w:t>KV2-VT3</w:t>
      </w:r>
    </w:p>
    <w:p>
      <w:r>
        <w:t>Nhà ông Nguyễn Văn Thành</w:t>
      </w:r>
    </w:p>
    <w:p>
      <w:r>
        <w:t>Cầu Xóm Rẫy</w:t>
      </w:r>
    </w:p>
    <w:p>
      <w:r>
        <w:t>1,25</w:t>
      </w:r>
    </w:p>
    <w:p>
      <w:r>
        <w:t>11</w:t>
      </w:r>
    </w:p>
    <w:p>
      <w:r>
        <w:t>Lộ Phía Đông Kênh Hưng Thạnh</w:t>
      </w:r>
    </w:p>
    <w:p>
      <w:r>
        <w:t>KV2-VT3</w:t>
      </w:r>
    </w:p>
    <w:p>
      <w:r>
        <w:t>Sông Băng Long, Khu 4 KoKô</w:t>
      </w:r>
    </w:p>
    <w:p>
      <w:r>
        <w:t>Giao Đường Huyện 26</w:t>
      </w:r>
    </w:p>
    <w:p>
      <w:r>
        <w:t>1,25</w:t>
      </w:r>
    </w:p>
    <w:p>
      <w:r>
        <w:t>XI</w:t>
      </w:r>
    </w:p>
    <w:p>
      <w:r>
        <w:t>XÃ LONG PHÚ</w:t>
      </w:r>
    </w:p>
    <w:p>
      <w:r>
        <w:t>1</w:t>
      </w:r>
    </w:p>
    <w:p>
      <w:r>
        <w:t>Quốc lộ Nam Sông Hậu</w:t>
      </w:r>
    </w:p>
    <w:p>
      <w:r>
        <w:t>KV2-VT1</w:t>
      </w:r>
    </w:p>
    <w:p>
      <w:r>
        <w:t>Ranh thị trấn Long Phú</w:t>
      </w:r>
    </w:p>
    <w:p>
      <w:r>
        <w:t>Ranh xã Đại Ân 2</w:t>
      </w:r>
    </w:p>
    <w:p>
      <w:r>
        <w:t>1,60</w:t>
      </w:r>
    </w:p>
    <w:p>
      <w:r>
        <w:t>2</w:t>
      </w:r>
    </w:p>
    <w:p>
      <w:r>
        <w:t>Đường Tỉnh 933C</w:t>
      </w:r>
    </w:p>
    <w:p>
      <w:r>
        <w:t>KV2-VT1</w:t>
      </w:r>
    </w:p>
    <w:p>
      <w:r>
        <w:t>Ranh xã Đại Ân 2</w:t>
      </w:r>
    </w:p>
    <w:p>
      <w:r>
        <w:t>Nghĩa địa</w:t>
      </w:r>
    </w:p>
    <w:p>
      <w:r>
        <w:t>1,60</w:t>
      </w:r>
    </w:p>
    <w:p>
      <w:r>
        <w:t>KV1-VT2</w:t>
      </w:r>
    </w:p>
    <w:p>
      <w:r>
        <w:t>Nghĩa địa</w:t>
      </w:r>
    </w:p>
    <w:p>
      <w:r>
        <w:t>Ranh thị trấn Long Phú</w:t>
      </w:r>
    </w:p>
    <w:p>
      <w:r>
        <w:t>1,60</w:t>
      </w:r>
    </w:p>
    <w:p>
      <w:r>
        <w:t>3</w:t>
      </w:r>
    </w:p>
    <w:p>
      <w:r>
        <w:t>Đường Tỉnh 934B (Mạc Đĩnh Chi - Trần Đề)</w:t>
      </w:r>
    </w:p>
    <w:p>
      <w:r>
        <w:t>KV2-VT3</w:t>
      </w:r>
    </w:p>
    <w:p>
      <w:r>
        <w:t>Ranh Tài Văn</w:t>
      </w:r>
    </w:p>
    <w:p>
      <w:r>
        <w:t>Đến ranh xã Liêu Tú</w:t>
      </w:r>
    </w:p>
    <w:p>
      <w:r>
        <w:t>1,50</w:t>
      </w:r>
    </w:p>
    <w:p>
      <w:r>
        <w:t>4</w:t>
      </w:r>
    </w:p>
    <w:p>
      <w:r>
        <w:t>Đường Huyện 29</w:t>
      </w:r>
    </w:p>
    <w:p>
      <w:r>
        <w:t>KV2-VT3</w:t>
      </w:r>
    </w:p>
    <w:p>
      <w:r>
        <w:t>Suốt tuyến</w:t>
      </w:r>
    </w:p>
    <w:p>
      <w:r>
        <w:t>1,25</w:t>
      </w:r>
    </w:p>
    <w:p>
      <w:r>
        <w:t>5</w:t>
      </w:r>
    </w:p>
    <w:p>
      <w:r>
        <w:t>Lộ đal (Quốc lộ Nam Sông Hậu cũ)</w:t>
      </w:r>
    </w:p>
    <w:p>
      <w:r>
        <w:t>KV2-VT3</w:t>
      </w:r>
    </w:p>
    <w:p>
      <w:r>
        <w:t>Quốc lộ Nam Sông Hậu</w:t>
      </w:r>
    </w:p>
    <w:p>
      <w:r>
        <w:t>Cống Xà Chỉ</w:t>
      </w:r>
    </w:p>
    <w:p>
      <w:r>
        <w:t>1,20</w:t>
      </w:r>
    </w:p>
    <w:p>
      <w:r>
        <w:t>6</w:t>
      </w:r>
    </w:p>
    <w:p>
      <w:r>
        <w:t>Các đường đal còn lại phía Đông Đường tỉnh 933C</w:t>
      </w:r>
    </w:p>
    <w:p>
      <w:r>
        <w:t>KV2-VT3</w:t>
      </w:r>
    </w:p>
    <w:p>
      <w:r>
        <w:t>Cầu Mặn 1</w:t>
      </w:r>
    </w:p>
    <w:p>
      <w:r>
        <w:t>Cầu sắt Mặn 1 (cặp rạch Mặn 1 bên sông)</w:t>
      </w:r>
    </w:p>
    <w:p>
      <w:r>
        <w:t>1,25</w:t>
      </w:r>
    </w:p>
    <w:p>
      <w:r>
        <w:t>KV2-VT3</w:t>
      </w:r>
    </w:p>
    <w:p>
      <w:r>
        <w:t>Cầu sắt Mặn 1</w:t>
      </w:r>
    </w:p>
    <w:p>
      <w:r>
        <w:t>Kênh xã Chỉ</w:t>
      </w:r>
    </w:p>
    <w:p>
      <w:r>
        <w:t>1,25</w:t>
      </w:r>
    </w:p>
    <w:p>
      <w:r>
        <w:t>KV2-VT3</w:t>
      </w:r>
    </w:p>
    <w:p>
      <w:r>
        <w:t>Giao Đường tỉnh 933C</w:t>
      </w:r>
    </w:p>
    <w:p>
      <w:r>
        <w:t>Hết đất Kim Yêm</w:t>
      </w:r>
    </w:p>
    <w:p>
      <w:r>
        <w:t>1,25</w:t>
      </w:r>
    </w:p>
    <w:p>
      <w:r>
        <w:t>KV2-VT3</w:t>
      </w:r>
    </w:p>
    <w:p>
      <w:r>
        <w:t>Giao Đường tỉnh 933C</w:t>
      </w:r>
    </w:p>
    <w:p>
      <w:r>
        <w:t>Cầu Mặn 2</w:t>
      </w:r>
    </w:p>
    <w:p>
      <w:r>
        <w:t>1,25</w:t>
      </w:r>
    </w:p>
    <w:p>
      <w:r>
        <w:t>KV2-VT3</w:t>
      </w:r>
    </w:p>
    <w:p>
      <w:r>
        <w:t>Cầu Mặn 2</w:t>
      </w:r>
    </w:p>
    <w:p>
      <w:r>
        <w:t>Giáp ranh thị trấn Long Phú (hết đất ông Xiêm gần chùa Nước Mặn)</w:t>
      </w:r>
    </w:p>
    <w:p>
      <w:r>
        <w:t>1,25</w:t>
      </w:r>
    </w:p>
    <w:p>
      <w:r>
        <w:t>KV2-VT3</w:t>
      </w:r>
    </w:p>
    <w:p>
      <w:r>
        <w:t>Cầu Mặn 2</w:t>
      </w:r>
    </w:p>
    <w:p>
      <w:r>
        <w:t>Cầu Thanh Niên Mười Chiến</w:t>
      </w:r>
    </w:p>
    <w:p>
      <w:r>
        <w:t>1,25</w:t>
      </w:r>
    </w:p>
    <w:p>
      <w:r>
        <w:t>KV2-VT3</w:t>
      </w:r>
    </w:p>
    <w:p>
      <w:r>
        <w:t>Giao Đường tỉnh 933C</w:t>
      </w:r>
    </w:p>
    <w:p>
      <w:r>
        <w:t>Đầu ranh đất ông Nguyễn Văn Bảy</w:t>
      </w:r>
    </w:p>
    <w:p>
      <w:r>
        <w:t>1,25</w:t>
      </w:r>
    </w:p>
    <w:p>
      <w:r>
        <w:t>7</w:t>
      </w:r>
    </w:p>
    <w:p>
      <w:r>
        <w:t>Lộ Vành đai Sóc Mới - Tân Lập</w:t>
      </w:r>
    </w:p>
    <w:p>
      <w:r>
        <w:t>KV2-VT2</w:t>
      </w:r>
    </w:p>
    <w:p>
      <w:r>
        <w:t>Cầu Tân Lập</w:t>
      </w:r>
    </w:p>
    <w:p>
      <w:r>
        <w:t>Cầu Sóc Mới (qua Nghĩa trang liệt sĩ)</w:t>
      </w:r>
    </w:p>
    <w:p>
      <w:r>
        <w:t>1,25</w:t>
      </w:r>
    </w:p>
    <w:p>
      <w:r>
        <w:t>KV2-VT3</w:t>
      </w:r>
    </w:p>
    <w:p>
      <w:r>
        <w:t>Cầu Sóc Mới (qua Nghĩa trang liệt sĩ)</w:t>
      </w:r>
    </w:p>
    <w:p>
      <w:r>
        <w:t>Kênh 25/4</w:t>
      </w:r>
    </w:p>
    <w:p>
      <w:r>
        <w:t>1,25</w:t>
      </w:r>
    </w:p>
    <w:p>
      <w:r>
        <w:t>8</w:t>
      </w:r>
    </w:p>
    <w:p>
      <w:r>
        <w:t>Các đường đal còn lại phía Tây Đường Tỉnh 933C</w:t>
      </w:r>
    </w:p>
    <w:p>
      <w:r>
        <w:t>KV2-VT2</w:t>
      </w:r>
    </w:p>
    <w:p>
      <w:r>
        <w:t>Giao Đường Tỉnh 933C (cũ: giao huyện lộ 27 (UBND xã))</w:t>
      </w:r>
    </w:p>
    <w:p>
      <w:r>
        <w:t>Ngã 3 Ông Sanh</w:t>
      </w:r>
    </w:p>
    <w:p>
      <w:r>
        <w:t>1,10</w:t>
      </w:r>
    </w:p>
    <w:p>
      <w:r>
        <w:t>KV2-VT3</w:t>
      </w:r>
    </w:p>
    <w:p>
      <w:r>
        <w:t>Ngã 3 Ông Sanh</w:t>
      </w:r>
    </w:p>
    <w:p>
      <w:r>
        <w:t>Cầu qua Chùa Hải Long Phước (cũ: Cầu Chùa Phật)</w:t>
      </w:r>
    </w:p>
    <w:p>
      <w:r>
        <w:t>1,20</w:t>
      </w:r>
    </w:p>
    <w:p>
      <w:r>
        <w:t>KV2-VT3</w:t>
      </w:r>
    </w:p>
    <w:p>
      <w:r>
        <w:t>Ngã 3 ông Sanh</w:t>
      </w:r>
    </w:p>
    <w:p>
      <w:r>
        <w:t>Giao Đường Huyện 28 (gần ranh ấp Tú Điềm)</w:t>
      </w:r>
    </w:p>
    <w:p>
      <w:r>
        <w:t>1,20</w:t>
      </w:r>
    </w:p>
    <w:p>
      <w:r>
        <w:t>KV2-VT3</w:t>
      </w:r>
    </w:p>
    <w:p>
      <w:r>
        <w:t>Cầu Tân Lập</w:t>
      </w:r>
    </w:p>
    <w:p>
      <w:r>
        <w:t>Kênh Phụ Nữ</w:t>
      </w:r>
    </w:p>
    <w:p>
      <w:r>
        <w:t>1,20</w:t>
      </w:r>
    </w:p>
    <w:p>
      <w:r>
        <w:t>KV2-VT3</w:t>
      </w:r>
    </w:p>
    <w:p>
      <w:r>
        <w:t>Kênh Phụ Nữ</w:t>
      </w:r>
    </w:p>
    <w:p>
      <w:r>
        <w:t>Ngã 3 trường Tiểu học Long Phú C (Sóc Mới)</w:t>
      </w:r>
    </w:p>
    <w:p>
      <w:r>
        <w:t>1,20</w:t>
      </w:r>
    </w:p>
    <w:p>
      <w:r>
        <w:t>KV2-VT3</w:t>
      </w:r>
    </w:p>
    <w:p>
      <w:r>
        <w:t>Ngã 3 trường Tiểu học Long Phú C (Sóc Mới)</w:t>
      </w:r>
    </w:p>
    <w:p>
      <w:r>
        <w:t>Giao lộ Vành đai Sóc Mới - Tân Lập</w:t>
      </w:r>
    </w:p>
    <w:p>
      <w:r>
        <w:t>1,20</w:t>
      </w:r>
    </w:p>
    <w:p>
      <w:r>
        <w:t>KV2-VT3</w:t>
      </w:r>
    </w:p>
    <w:p>
      <w:r>
        <w:t>Đất ông Vương Văn Tài</w:t>
      </w:r>
    </w:p>
    <w:p>
      <w:r>
        <w:t>Lộ vành đai Sóc Mới - Tân Lập</w:t>
      </w:r>
    </w:p>
    <w:p>
      <w:r>
        <w:t>1,20</w:t>
      </w:r>
    </w:p>
    <w:p>
      <w:r>
        <w:t>KV2-VT3</w:t>
      </w:r>
    </w:p>
    <w:p>
      <w:r>
        <w:t>Ngã 3 Chùa Hải Long Phước</w:t>
      </w:r>
    </w:p>
    <w:p>
      <w:r>
        <w:t>Cầu ông Phưm</w:t>
      </w:r>
    </w:p>
    <w:p>
      <w:r>
        <w:t>1,20</w:t>
      </w:r>
    </w:p>
    <w:p>
      <w:r>
        <w:t>KV2-VT3</w:t>
      </w:r>
    </w:p>
    <w:p>
      <w:r>
        <w:t>Cầu ông Phưm</w:t>
      </w:r>
    </w:p>
    <w:p>
      <w:r>
        <w:t>Hết đất Lý Thị Mỹ (ngã 3)</w:t>
      </w:r>
    </w:p>
    <w:p>
      <w:r>
        <w:t>1,20</w:t>
      </w:r>
    </w:p>
    <w:p>
      <w:r>
        <w:t>KV2-VT3</w:t>
      </w:r>
    </w:p>
    <w:p>
      <w:r>
        <w:t>Ngã 3 trường Tiểu học Long Phú C (Sóc Mới)</w:t>
      </w:r>
    </w:p>
    <w:p>
      <w:r>
        <w:t>Giáp ranh đất nhà bà Lý Thị Mỹ (ngã ba)</w:t>
      </w:r>
    </w:p>
    <w:p>
      <w:r>
        <w:t>1,20</w:t>
      </w:r>
    </w:p>
    <w:p>
      <w:r>
        <w:t>KV2-VT3</w:t>
      </w:r>
    </w:p>
    <w:p>
      <w:r>
        <w:t>Đầu đất nhà bà Lý Thị Mỹ</w:t>
      </w:r>
    </w:p>
    <w:p>
      <w:r>
        <w:t>Cầu Thanh Niên (Bưng Thum)</w:t>
      </w:r>
    </w:p>
    <w:p>
      <w:r>
        <w:t>1,20</w:t>
      </w:r>
    </w:p>
    <w:p>
      <w:r>
        <w:t>KV2-VT3</w:t>
      </w:r>
    </w:p>
    <w:p>
      <w:r>
        <w:t>Cầu Thanh Niên (Bưng Thum)</w:t>
      </w:r>
    </w:p>
    <w:p>
      <w:r>
        <w:t>Cầu ông SaVel</w:t>
      </w:r>
    </w:p>
    <w:p>
      <w:r>
        <w:t>1,20</w:t>
      </w:r>
    </w:p>
    <w:p>
      <w:r>
        <w:t>KV2-VT3</w:t>
      </w:r>
    </w:p>
    <w:p>
      <w:r>
        <w:t>Cầu ông Savel</w:t>
      </w:r>
    </w:p>
    <w:p>
      <w:r>
        <w:t>Cầu Nhà Mát (qua cầu Thạch Năm)</w:t>
      </w:r>
    </w:p>
    <w:p>
      <w:r>
        <w:t>1,20</w:t>
      </w:r>
    </w:p>
    <w:p>
      <w:r>
        <w:t>KV2-VT3</w:t>
      </w:r>
    </w:p>
    <w:p>
      <w:r>
        <w:t>Đầu ranh đất ông Thạch Chẹ</w:t>
      </w:r>
    </w:p>
    <w:p>
      <w:r>
        <w:t>Trường Tiểu học Long Phú C (điểm Bưng Tròn)</w:t>
      </w:r>
    </w:p>
    <w:p>
      <w:r>
        <w:t>1,20</w:t>
      </w:r>
    </w:p>
    <w:p>
      <w:r>
        <w:t>KV2-VT3</w:t>
      </w:r>
    </w:p>
    <w:p>
      <w:r>
        <w:t>Trường Tiểu học Long Phú C (điểm Bưng Tròn)</w:t>
      </w:r>
    </w:p>
    <w:p>
      <w:r>
        <w:t>Cầu Kim Thái Thông</w:t>
      </w:r>
    </w:p>
    <w:p>
      <w:r>
        <w:t>1,20</w:t>
      </w:r>
    </w:p>
    <w:p>
      <w:r>
        <w:t>KV2-VT3</w:t>
      </w:r>
    </w:p>
    <w:p>
      <w:r>
        <w:t>Đầu đất Lâm Sết</w:t>
      </w:r>
    </w:p>
    <w:p>
      <w:r>
        <w:t>Kênh Lò Đường</w:t>
      </w:r>
    </w:p>
    <w:p>
      <w:r>
        <w:t>1,20</w:t>
      </w:r>
    </w:p>
    <w:p>
      <w:r>
        <w:t>KV2-VT3</w:t>
      </w:r>
    </w:p>
    <w:p>
      <w:r>
        <w:t>Giao Đường Huyện 29</w:t>
      </w:r>
    </w:p>
    <w:p>
      <w:r>
        <w:t>Ranh huyện Trần Đề</w:t>
      </w:r>
    </w:p>
    <w:p>
      <w:r>
        <w:t>1,20</w:t>
      </w:r>
    </w:p>
    <w:p>
      <w:r>
        <w:t>9</w:t>
      </w:r>
    </w:p>
    <w:p>
      <w:r>
        <w:t>Đường xã Chi</w:t>
      </w:r>
    </w:p>
    <w:p>
      <w:r>
        <w:t>KV2-VT3</w:t>
      </w:r>
    </w:p>
    <w:p>
      <w:r>
        <w:t>Đường Tỉnh 933C</w:t>
      </w:r>
    </w:p>
    <w:p>
      <w:r>
        <w:t>Quốc lộ Nam Sông Hậu</w:t>
      </w:r>
    </w:p>
    <w:p>
      <w:r>
        <w:t>1,20</w:t>
      </w:r>
    </w:p>
    <w:p>
      <w:r>
        <w:t>10</w:t>
      </w:r>
    </w:p>
    <w:p>
      <w:r>
        <w:t>Lộ Hướng Đông Kênh 96 Long Hưng</w:t>
      </w:r>
    </w:p>
    <w:p>
      <w:r>
        <w:t>KV2-VT3</w:t>
      </w:r>
    </w:p>
    <w:p>
      <w:r>
        <w:t>Cầu Thanh niên Bưng Thum</w:t>
      </w:r>
    </w:p>
    <w:p>
      <w:r>
        <w:t>Ranh xã Tân Hưng</w:t>
      </w:r>
    </w:p>
    <w:p>
      <w:r>
        <w:t>1,20</w:t>
      </w:r>
    </w:p>
    <w:p>
      <w:r>
        <w:t>11</w:t>
      </w:r>
    </w:p>
    <w:p>
      <w:r>
        <w:t>Đường đal song song Sông Cái Xe</w:t>
      </w:r>
    </w:p>
    <w:p>
      <w:r>
        <w:t>KV2-VT3</w:t>
      </w:r>
    </w:p>
    <w:p>
      <w:r>
        <w:t>Chùa Bưng Col</w:t>
      </w:r>
    </w:p>
    <w:p>
      <w:r>
        <w:t>Ranh xã Đại Ân 2</w:t>
      </w:r>
    </w:p>
    <w:p>
      <w:r>
        <w:t>1,20</w:t>
      </w:r>
    </w:p>
    <w:p>
      <w:r>
        <w:t>12</w:t>
      </w:r>
    </w:p>
    <w:p>
      <w:r>
        <w:t>Các đường đal còn lại phía Tây Đường tỉnh 933C</w:t>
      </w:r>
    </w:p>
    <w:p>
      <w:r>
        <w:t>KV2-VT3</w:t>
      </w:r>
    </w:p>
    <w:p>
      <w:r>
        <w:t>Điểm cuối Đường Huyện 28</w:t>
      </w:r>
    </w:p>
    <w:p>
      <w:r>
        <w:t>Nhà ông Lục Tư</w:t>
      </w:r>
    </w:p>
    <w:p>
      <w:r>
        <w:t>1,20</w:t>
      </w:r>
    </w:p>
    <w:p>
      <w:r>
        <w:t>KV2-VT3</w:t>
      </w:r>
    </w:p>
    <w:p>
      <w:r>
        <w:t>Điểm cuối Đường Huyện 28</w:t>
      </w:r>
    </w:p>
    <w:p>
      <w:r>
        <w:t>Giáp ranh Tân Hưng</w:t>
      </w:r>
    </w:p>
    <w:p>
      <w:r>
        <w:t>1,20</w:t>
      </w:r>
    </w:p>
    <w:p>
      <w:r>
        <w:t>I</w:t>
      </w:r>
    </w:p>
    <w:p>
      <w:r>
        <w:t>HUYỆN MỸ XUYÊN</w:t>
      </w:r>
    </w:p>
    <w:p>
      <w:r>
        <w:t>I</w:t>
      </w:r>
    </w:p>
    <w:p>
      <w:r>
        <w:t>THỊ TRẤN MỸ XUYÊN</w:t>
      </w:r>
    </w:p>
    <w:p>
      <w:r>
        <w:t>1</w:t>
      </w:r>
    </w:p>
    <w:p>
      <w:r>
        <w:t>Đường Trưng Vương 1</w:t>
      </w:r>
    </w:p>
    <w:p>
      <w:r>
        <w:t>1</w:t>
      </w:r>
    </w:p>
    <w:p>
      <w:r>
        <w:t>Suốt đường</w:t>
      </w:r>
    </w:p>
    <w:p>
      <w:r>
        <w:t>1,30</w:t>
      </w:r>
    </w:p>
    <w:p>
      <w:r>
        <w:t>2</w:t>
      </w:r>
    </w:p>
    <w:p>
      <w:r>
        <w:t>Đường Trưng Vương 2</w:t>
      </w:r>
    </w:p>
    <w:p>
      <w:r>
        <w:t>1</w:t>
      </w:r>
    </w:p>
    <w:p>
      <w:r>
        <w:t>Suốt đường</w:t>
      </w:r>
    </w:p>
    <w:p>
      <w:r>
        <w:t>1,40</w:t>
      </w:r>
    </w:p>
    <w:p>
      <w:r>
        <w:t>3</w:t>
      </w:r>
    </w:p>
    <w:p>
      <w:r>
        <w:t>Đường Lê Lợi</w:t>
      </w:r>
    </w:p>
    <w:p>
      <w:r>
        <w:t>1</w:t>
      </w:r>
    </w:p>
    <w:p>
      <w:r>
        <w:t>Giáp đường Phan Đình Phùng</w:t>
      </w:r>
    </w:p>
    <w:p>
      <w:r>
        <w:t>Hẻm 1 Lê Lợi</w:t>
      </w:r>
    </w:p>
    <w:p>
      <w:r>
        <w:t>1,50</w:t>
      </w:r>
    </w:p>
    <w:p>
      <w:r>
        <w:t>2</w:t>
      </w:r>
    </w:p>
    <w:p>
      <w:r>
        <w:t>Đoạn còn lại</w:t>
      </w:r>
    </w:p>
    <w:p>
      <w:r>
        <w:t>1,40</w:t>
      </w:r>
    </w:p>
    <w:p>
      <w:r>
        <w:t>4</w:t>
      </w:r>
    </w:p>
    <w:p>
      <w:r>
        <w:t>Hẻm 1 Lê Lợi</w:t>
      </w:r>
    </w:p>
    <w:p>
      <w:r>
        <w:t>1</w:t>
      </w:r>
    </w:p>
    <w:p>
      <w:r>
        <w:t>Suốt hẻm</w:t>
      </w:r>
    </w:p>
    <w:p>
      <w:r>
        <w:t>1,20</w:t>
      </w:r>
    </w:p>
    <w:p>
      <w:r>
        <w:t>5</w:t>
      </w:r>
    </w:p>
    <w:p>
      <w:r>
        <w:t>Hẻm 2 Lê Lợi</w:t>
      </w:r>
    </w:p>
    <w:p>
      <w:r>
        <w:t>1</w:t>
      </w:r>
    </w:p>
    <w:p>
      <w:r>
        <w:t>Suốt hẻm</w:t>
      </w:r>
    </w:p>
    <w:p>
      <w:r>
        <w:t>1,30</w:t>
      </w:r>
    </w:p>
    <w:p>
      <w:r>
        <w:t>6</w:t>
      </w:r>
    </w:p>
    <w:p>
      <w:r>
        <w:t>Đường Phan Đình Phùng</w:t>
      </w:r>
    </w:p>
    <w:p>
      <w:r>
        <w:t>1</w:t>
      </w:r>
    </w:p>
    <w:p>
      <w:r>
        <w:t>Suốt đường</w:t>
      </w:r>
    </w:p>
    <w:p>
      <w:r>
        <w:t>1,10</w:t>
      </w:r>
    </w:p>
    <w:p>
      <w:r>
        <w:t>7</w:t>
      </w:r>
    </w:p>
    <w:p>
      <w:r>
        <w:t>Đường Lý Thường Kiệt</w:t>
      </w:r>
    </w:p>
    <w:p>
      <w:r>
        <w:t>1</w:t>
      </w:r>
    </w:p>
    <w:p>
      <w:r>
        <w:t>Suốt đường</w:t>
      </w:r>
    </w:p>
    <w:p>
      <w:r>
        <w:t>1,20</w:t>
      </w:r>
    </w:p>
    <w:p>
      <w:r>
        <w:t>8</w:t>
      </w:r>
    </w:p>
    <w:p>
      <w:r>
        <w:t>Đ. Nguyễn Tri Phương</w:t>
      </w:r>
    </w:p>
    <w:p>
      <w:r>
        <w:t>1</w:t>
      </w:r>
    </w:p>
    <w:p>
      <w:r>
        <w:t>Suốt đường</w:t>
      </w:r>
    </w:p>
    <w:p>
      <w:r>
        <w:t>1,10</w:t>
      </w:r>
    </w:p>
    <w:p>
      <w:r>
        <w:t>9</w:t>
      </w:r>
    </w:p>
    <w:p>
      <w:r>
        <w:t>Đường tỉnh 934</w:t>
      </w:r>
    </w:p>
    <w:p>
      <w:r>
        <w:t>1</w:t>
      </w:r>
    </w:p>
    <w:p>
      <w:r>
        <w:t>Giáp đường Lê Hồng Phong</w:t>
      </w:r>
    </w:p>
    <w:p>
      <w:r>
        <w:t>Ngã tư Phước Kiện</w:t>
      </w:r>
    </w:p>
    <w:p>
      <w:r>
        <w:t>1,50</w:t>
      </w:r>
    </w:p>
    <w:p>
      <w:r>
        <w:t>2</w:t>
      </w:r>
    </w:p>
    <w:p>
      <w:r>
        <w:t>Giáp đường Đoàn Minh Bảy</w:t>
      </w:r>
    </w:p>
    <w:p>
      <w:r>
        <w:t>Cầu Tiếp Nhật</w:t>
      </w:r>
    </w:p>
    <w:p>
      <w:r>
        <w:t>1,50</w:t>
      </w:r>
    </w:p>
    <w:p>
      <w:r>
        <w:t>3</w:t>
      </w:r>
    </w:p>
    <w:p>
      <w:r>
        <w:t>Cầu Tiếp Nhật</w:t>
      </w:r>
    </w:p>
    <w:p>
      <w:r>
        <w:t>Ranh xã Tài Văn</w:t>
      </w:r>
    </w:p>
    <w:p>
      <w:r>
        <w:t>1,50</w:t>
      </w:r>
    </w:p>
    <w:p>
      <w:r>
        <w:t>10</w:t>
      </w:r>
    </w:p>
    <w:p>
      <w:r>
        <w:t>Đường tỉnh 934</w:t>
      </w:r>
    </w:p>
    <w:p>
      <w:r>
        <w:t>1</w:t>
      </w:r>
    </w:p>
    <w:p>
      <w:r>
        <w:t>Ngã tư Phước Kiện (Ngã tư máy kéo)</w:t>
      </w:r>
    </w:p>
    <w:p>
      <w:r>
        <w:t>Cống số 1</w:t>
      </w:r>
    </w:p>
    <w:p>
      <w:r>
        <w:t>1,40</w:t>
      </w:r>
    </w:p>
    <w:p>
      <w:r>
        <w:t>2</w:t>
      </w:r>
    </w:p>
    <w:p>
      <w:r>
        <w:t>Cống số 1</w:t>
      </w:r>
    </w:p>
    <w:p>
      <w:r>
        <w:t>Giáp ranh TP Sóc Trăng</w:t>
      </w:r>
    </w:p>
    <w:p>
      <w:r>
        <w:t>1,50</w:t>
      </w:r>
    </w:p>
    <w:p>
      <w:r>
        <w:t>11</w:t>
      </w:r>
    </w:p>
    <w:p>
      <w:r>
        <w:t>Hẻm 108 (nghĩa trang)</w:t>
      </w:r>
    </w:p>
    <w:p>
      <w:r>
        <w:t>1</w:t>
      </w:r>
    </w:p>
    <w:p>
      <w:r>
        <w:t>Giáp Đường tỉnh 934</w:t>
      </w:r>
    </w:p>
    <w:p>
      <w:r>
        <w:t>Kênh Xáng</w:t>
      </w:r>
    </w:p>
    <w:p>
      <w:r>
        <w:t>1,20</w:t>
      </w:r>
    </w:p>
    <w:p>
      <w:r>
        <w:t>12</w:t>
      </w:r>
    </w:p>
    <w:p>
      <w:r>
        <w:t>Hẻm 111</w:t>
      </w:r>
    </w:p>
    <w:p>
      <w:r>
        <w:t>1</w:t>
      </w:r>
    </w:p>
    <w:p>
      <w:r>
        <w:t>Suốt hẻm</w:t>
      </w:r>
    </w:p>
    <w:p>
      <w:r>
        <w:t>1,20</w:t>
      </w:r>
    </w:p>
    <w:p>
      <w:r>
        <w:t>13</w:t>
      </w:r>
    </w:p>
    <w:p>
      <w:r>
        <w:t>Hẻm 1 (Thạnh Lợi)</w:t>
      </w:r>
    </w:p>
    <w:p>
      <w:r>
        <w:t>1</w:t>
      </w:r>
    </w:p>
    <w:p>
      <w:r>
        <w:t>Suốt hẻm (Đường tỉnh 934 đến hết ranh đất ông Tạ Kim Sủng)</w:t>
      </w:r>
    </w:p>
    <w:p>
      <w:r>
        <w:t>1,40</w:t>
      </w:r>
    </w:p>
    <w:p>
      <w:r>
        <w:t>14</w:t>
      </w:r>
    </w:p>
    <w:p>
      <w:r>
        <w:t>Hẻm 2 (Chùa Xén Cón)</w:t>
      </w:r>
    </w:p>
    <w:p>
      <w:r>
        <w:t>1</w:t>
      </w:r>
    </w:p>
    <w:p>
      <w:r>
        <w:t>Giáp đường tỉnh 934</w:t>
      </w:r>
    </w:p>
    <w:p>
      <w:r>
        <w:t>Hết ranh đất ông Châu Quí Phát (Thửa số 2, tờ BĐ 33)</w:t>
      </w:r>
    </w:p>
    <w:p>
      <w:r>
        <w:t>1,20</w:t>
      </w:r>
    </w:p>
    <w:p>
      <w:r>
        <w:t>2</w:t>
      </w:r>
    </w:p>
    <w:p>
      <w:r>
        <w:t>Giáp ranh đất ông Châu Quí Phát (Thửa số 2, tờ BĐ 33)</w:t>
      </w:r>
    </w:p>
    <w:p>
      <w:r>
        <w:t>Giáp đường Huỳnh Văn Chính</w:t>
      </w:r>
    </w:p>
    <w:p>
      <w:r>
        <w:t>1,10</w:t>
      </w:r>
    </w:p>
    <w:p>
      <w:r>
        <w:t>15</w:t>
      </w:r>
    </w:p>
    <w:p>
      <w:r>
        <w:t>Đường đi Tài Công</w:t>
      </w:r>
    </w:p>
    <w:p>
      <w:r>
        <w:t>1</w:t>
      </w:r>
    </w:p>
    <w:p>
      <w:r>
        <w:t>Giáp Đường tỉnh 934</w:t>
      </w:r>
    </w:p>
    <w:p>
      <w:r>
        <w:t>Giáp ranh xã Tài Văn, huyện Trần Đề</w:t>
      </w:r>
    </w:p>
    <w:p>
      <w:r>
        <w:t>1,10</w:t>
      </w:r>
    </w:p>
    <w:p>
      <w:r>
        <w:t>16</w:t>
      </w:r>
    </w:p>
    <w:p>
      <w:r>
        <w:t>Hẻm Cầu Cái Xe</w:t>
      </w:r>
    </w:p>
    <w:p>
      <w:r>
        <w:t>1</w:t>
      </w:r>
    </w:p>
    <w:p>
      <w:r>
        <w:t>Giáp Đường tỉnh 934</w:t>
      </w:r>
    </w:p>
    <w:p>
      <w:r>
        <w:t>Hết ranh đất ông Nguyễn Văn Đen</w:t>
      </w:r>
    </w:p>
    <w:p>
      <w:r>
        <w:t>1,20</w:t>
      </w:r>
    </w:p>
    <w:p>
      <w:r>
        <w:t>17</w:t>
      </w:r>
    </w:p>
    <w:p>
      <w:r>
        <w:t>Đường Đê Bao Phú Hữu</w:t>
      </w:r>
    </w:p>
    <w:p>
      <w:r>
        <w:t>1</w:t>
      </w:r>
    </w:p>
    <w:p>
      <w:r>
        <w:t>Giáp Đường tỉnh 934</w:t>
      </w:r>
    </w:p>
    <w:p>
      <w:r>
        <w:t>Kênh An Nô</w:t>
      </w:r>
    </w:p>
    <w:p>
      <w:r>
        <w:t>1,10</w:t>
      </w:r>
    </w:p>
    <w:p>
      <w:r>
        <w:t>18</w:t>
      </w:r>
    </w:p>
    <w:p>
      <w:r>
        <w:t>Hẻm 99</w:t>
      </w:r>
    </w:p>
    <w:p>
      <w:r>
        <w:t>1</w:t>
      </w:r>
    </w:p>
    <w:p>
      <w:r>
        <w:t>Giáp Đường tỉnh 934</w:t>
      </w:r>
    </w:p>
    <w:p>
      <w:r>
        <w:t>Hết ranh đất bà Nguyễn Thị Nậm</w:t>
      </w:r>
    </w:p>
    <w:p>
      <w:r>
        <w:t>1,20</w:t>
      </w:r>
    </w:p>
    <w:p>
      <w:r>
        <w:t>19</w:t>
      </w:r>
    </w:p>
    <w:p>
      <w:r>
        <w:t>Đường Triệu Nương</w:t>
      </w:r>
    </w:p>
    <w:p>
      <w:r>
        <w:t>1</w:t>
      </w:r>
    </w:p>
    <w:p>
      <w:r>
        <w:t>Giáp đường Hoàng Diệu</w:t>
      </w:r>
    </w:p>
    <w:p>
      <w:r>
        <w:t>Giáp đường Lý Thường Kiệt</w:t>
      </w:r>
    </w:p>
    <w:p>
      <w:r>
        <w:t>1,10</w:t>
      </w:r>
    </w:p>
    <w:p>
      <w:r>
        <w:t>2</w:t>
      </w:r>
    </w:p>
    <w:p>
      <w:r>
        <w:t>Đường Lý Thường Kiệt</w:t>
      </w:r>
    </w:p>
    <w:p>
      <w:r>
        <w:t>Ngã tư Phước Kiện</w:t>
      </w:r>
    </w:p>
    <w:p>
      <w:r>
        <w:t>1,10</w:t>
      </w:r>
    </w:p>
    <w:p>
      <w:r>
        <w:t>1</w:t>
      </w:r>
    </w:p>
    <w:p>
      <w:r>
        <w:t>Giáp đường Hoàng Diệu</w:t>
      </w:r>
    </w:p>
    <w:p>
      <w:r>
        <w:t>Giáp đường Đoàn Minh Bảy</w:t>
      </w:r>
    </w:p>
    <w:p>
      <w:r>
        <w:t>1,10</w:t>
      </w:r>
    </w:p>
    <w:p>
      <w:r>
        <w:t>20</w:t>
      </w:r>
    </w:p>
    <w:p>
      <w:r>
        <w:t>Đường Ngô Quyền</w:t>
      </w:r>
    </w:p>
    <w:p>
      <w:r>
        <w:t>1</w:t>
      </w:r>
    </w:p>
    <w:p>
      <w:r>
        <w:t>Cầu bà Thủy</w:t>
      </w:r>
    </w:p>
    <w:p>
      <w:r>
        <w:t>Cầu số 2</w:t>
      </w:r>
    </w:p>
    <w:p>
      <w:r>
        <w:t>1,10</w:t>
      </w:r>
    </w:p>
    <w:p>
      <w:r>
        <w:t>2</w:t>
      </w:r>
    </w:p>
    <w:p>
      <w:r>
        <w:t>Đoạn còn lại</w:t>
      </w:r>
    </w:p>
    <w:p>
      <w:r>
        <w:t>1,30</w:t>
      </w:r>
    </w:p>
    <w:p>
      <w:r>
        <w:t>21</w:t>
      </w:r>
    </w:p>
    <w:p>
      <w:r>
        <w:t>Đường Nguyễn Thái Học</w:t>
      </w:r>
    </w:p>
    <w:p>
      <w:r>
        <w:t>1</w:t>
      </w:r>
    </w:p>
    <w:p>
      <w:r>
        <w:t>Giáp Đường Hoàng Diệu</w:t>
      </w:r>
    </w:p>
    <w:p>
      <w:r>
        <w:t>Miễu lò heo</w:t>
      </w:r>
    </w:p>
    <w:p>
      <w:r>
        <w:t>1,10</w:t>
      </w:r>
    </w:p>
    <w:p>
      <w:r>
        <w:t>2</w:t>
      </w:r>
    </w:p>
    <w:p>
      <w:r>
        <w:t>Đoạn còn lại</w:t>
      </w:r>
    </w:p>
    <w:p>
      <w:r>
        <w:t>1,40</w:t>
      </w:r>
    </w:p>
    <w:p>
      <w:r>
        <w:t>22</w:t>
      </w:r>
    </w:p>
    <w:p>
      <w:r>
        <w:t>Đường Trần Hưng Đạo</w:t>
      </w:r>
    </w:p>
    <w:p>
      <w:r>
        <w:t>1</w:t>
      </w:r>
    </w:p>
    <w:p>
      <w:r>
        <w:t>Từ cầu Chà Và</w:t>
      </w:r>
    </w:p>
    <w:p>
      <w:r>
        <w:t>Cơ quan Huyện Ủy cũ lên 300m</w:t>
      </w:r>
    </w:p>
    <w:p>
      <w:r>
        <w:t>1,10</w:t>
      </w:r>
    </w:p>
    <w:p>
      <w:r>
        <w:t>2</w:t>
      </w:r>
    </w:p>
    <w:p>
      <w:r>
        <w:t>Từ Huyện Ủy cũ lên 300m</w:t>
      </w:r>
    </w:p>
    <w:p>
      <w:r>
        <w:t>Giáp ranh TP. Sóc Trăng</w:t>
      </w:r>
    </w:p>
    <w:p>
      <w:r>
        <w:t>1,10</w:t>
      </w:r>
    </w:p>
    <w:p>
      <w:r>
        <w:t>3</w:t>
      </w:r>
    </w:p>
    <w:p>
      <w:r>
        <w:t>Đoạn còn lại</w:t>
      </w:r>
    </w:p>
    <w:p>
      <w:r>
        <w:t>1,10</w:t>
      </w:r>
    </w:p>
    <w:p>
      <w:r>
        <w:t>23</w:t>
      </w:r>
    </w:p>
    <w:p>
      <w:r>
        <w:t>Đường Phan Chu Trinh</w:t>
      </w:r>
    </w:p>
    <w:p>
      <w:r>
        <w:t>1</w:t>
      </w:r>
    </w:p>
    <w:p>
      <w:r>
        <w:t>Đường Ngô Quyền</w:t>
      </w:r>
    </w:p>
    <w:p>
      <w:r>
        <w:t>Hết Miếu Ông Hổ</w:t>
      </w:r>
    </w:p>
    <w:p>
      <w:r>
        <w:t>1,20</w:t>
      </w:r>
    </w:p>
    <w:p>
      <w:r>
        <w:t>2</w:t>
      </w:r>
    </w:p>
    <w:p>
      <w:r>
        <w:t>Đoạn còn lại</w:t>
      </w:r>
    </w:p>
    <w:p>
      <w:r>
        <w:t>1,10</w:t>
      </w:r>
    </w:p>
    <w:p>
      <w:r>
        <w:t>24</w:t>
      </w:r>
    </w:p>
    <w:p>
      <w:r>
        <w:t>Đường Phan Thanh Giãn</w:t>
      </w:r>
    </w:p>
    <w:p>
      <w:r>
        <w:t>1</w:t>
      </w:r>
    </w:p>
    <w:p>
      <w:r>
        <w:t>Giáp đường Triệu Nương vào</w:t>
      </w:r>
    </w:p>
    <w:p>
      <w:r>
        <w:t>Hết dãy phố họ Mã</w:t>
      </w:r>
    </w:p>
    <w:p>
      <w:r>
        <w:t>1,20</w:t>
      </w:r>
    </w:p>
    <w:p>
      <w:r>
        <w:t>2</w:t>
      </w:r>
    </w:p>
    <w:p>
      <w:r>
        <w:t>Đoạn còn lại</w:t>
      </w:r>
    </w:p>
    <w:p>
      <w:r>
        <w:t>1,10</w:t>
      </w:r>
    </w:p>
    <w:p>
      <w:r>
        <w:t>25</w:t>
      </w:r>
    </w:p>
    <w:p>
      <w:r>
        <w:t>Đường Văn Ngọc Tố</w:t>
      </w:r>
    </w:p>
    <w:p>
      <w:r>
        <w:t>1</w:t>
      </w:r>
    </w:p>
    <w:p>
      <w:r>
        <w:t>Suốt đường</w:t>
      </w:r>
    </w:p>
    <w:p>
      <w:r>
        <w:t>1,10</w:t>
      </w:r>
    </w:p>
    <w:p>
      <w:r>
        <w:t>26</w:t>
      </w:r>
    </w:p>
    <w:p>
      <w:r>
        <w:t>Đường Đoàn Minh Bảy</w:t>
      </w:r>
    </w:p>
    <w:p>
      <w:r>
        <w:t>1</w:t>
      </w:r>
    </w:p>
    <w:p>
      <w:r>
        <w:t>Suốt đường</w:t>
      </w:r>
    </w:p>
    <w:p>
      <w:r>
        <w:t>1,10</w:t>
      </w:r>
    </w:p>
    <w:p>
      <w:r>
        <w:t>27</w:t>
      </w:r>
    </w:p>
    <w:p>
      <w:r>
        <w:t>Đường Huỳnh Văn Chính</w:t>
      </w:r>
    </w:p>
    <w:p>
      <w:r>
        <w:t>1</w:t>
      </w:r>
    </w:p>
    <w:p>
      <w:r>
        <w:t>Giáp tỉnh lộ 934</w:t>
      </w:r>
    </w:p>
    <w:p>
      <w:r>
        <w:t>Hết ranh đất kho vật liệu Trung Hưng</w:t>
      </w:r>
    </w:p>
    <w:p>
      <w:r>
        <w:t>1,10</w:t>
      </w:r>
    </w:p>
    <w:p>
      <w:r>
        <w:t>2</w:t>
      </w:r>
    </w:p>
    <w:p>
      <w:r>
        <w:t>Đoạn còn lại</w:t>
      </w:r>
    </w:p>
    <w:p>
      <w:r>
        <w:t>1,10</w:t>
      </w:r>
    </w:p>
    <w:p>
      <w:r>
        <w:t>28</w:t>
      </w:r>
    </w:p>
    <w:p>
      <w:r>
        <w:t>Đường Thầy Cùi</w:t>
      </w:r>
    </w:p>
    <w:p>
      <w:r>
        <w:t>1</w:t>
      </w:r>
    </w:p>
    <w:p>
      <w:r>
        <w:t>Suốt đường</w:t>
      </w:r>
    </w:p>
    <w:p>
      <w:r>
        <w:t>1,10</w:t>
      </w:r>
    </w:p>
    <w:p>
      <w:r>
        <w:t>29</w:t>
      </w:r>
    </w:p>
    <w:p>
      <w:r>
        <w:t>Đ. Lê Văn Duyệt</w:t>
      </w:r>
    </w:p>
    <w:p>
      <w:r>
        <w:t>1</w:t>
      </w:r>
    </w:p>
    <w:p>
      <w:r>
        <w:t>Suốt đường</w:t>
      </w:r>
    </w:p>
    <w:p>
      <w:r>
        <w:t>1,10</w:t>
      </w:r>
    </w:p>
    <w:p>
      <w:r>
        <w:t>30</w:t>
      </w:r>
    </w:p>
    <w:p>
      <w:r>
        <w:t>Đường vào Trường Tiểu Học Mỹ Xuyên 2</w:t>
      </w:r>
    </w:p>
    <w:p>
      <w:r>
        <w:t>1</w:t>
      </w:r>
    </w:p>
    <w:p>
      <w:r>
        <w:t>Suốt đường</w:t>
      </w:r>
    </w:p>
    <w:p>
      <w:r>
        <w:t>1,10</w:t>
      </w:r>
    </w:p>
    <w:p>
      <w:r>
        <w:t>31</w:t>
      </w:r>
    </w:p>
    <w:p>
      <w:r>
        <w:t>Huyện lộ 56</w:t>
      </w:r>
    </w:p>
    <w:p>
      <w:r>
        <w:t>1</w:t>
      </w:r>
    </w:p>
    <w:p>
      <w:r>
        <w:t>Ngã tư Phước Kiện</w:t>
      </w:r>
    </w:p>
    <w:p>
      <w:r>
        <w:t>Hẻm kênh Chủ Hổ</w:t>
      </w:r>
    </w:p>
    <w:p>
      <w:r>
        <w:t>1,10</w:t>
      </w:r>
    </w:p>
    <w:p>
      <w:r>
        <w:t>2</w:t>
      </w:r>
    </w:p>
    <w:p>
      <w:r>
        <w:t>Đoạn còn lại</w:t>
      </w:r>
    </w:p>
    <w:p>
      <w:r>
        <w:t>1,10</w:t>
      </w:r>
    </w:p>
    <w:p>
      <w:r>
        <w:t>32</w:t>
      </w:r>
    </w:p>
    <w:p>
      <w:r>
        <w:t>Hẻm Đình Thần</w:t>
      </w:r>
    </w:p>
    <w:p>
      <w:r>
        <w:t>1</w:t>
      </w:r>
    </w:p>
    <w:p>
      <w:r>
        <w:t>Giáp Huyện Lộ 56</w:t>
      </w:r>
    </w:p>
    <w:p>
      <w:r>
        <w:t>Đường Thầy Cùi</w:t>
      </w:r>
    </w:p>
    <w:p>
      <w:r>
        <w:t>1,20</w:t>
      </w:r>
    </w:p>
    <w:p>
      <w:r>
        <w:t>33</w:t>
      </w:r>
    </w:p>
    <w:p>
      <w:r>
        <w:t>Hẻm 67 (Trường học)</w:t>
      </w:r>
    </w:p>
    <w:p>
      <w:r>
        <w:t>1</w:t>
      </w:r>
    </w:p>
    <w:p>
      <w:r>
        <w:t>Giáp Huyện Lộ 56</w:t>
      </w:r>
    </w:p>
    <w:p>
      <w:r>
        <w:t>Hết ranh đất ông Phạm Minh Sơn</w:t>
      </w:r>
    </w:p>
    <w:p>
      <w:r>
        <w:t>1,20</w:t>
      </w:r>
    </w:p>
    <w:p>
      <w:r>
        <w:t>34</w:t>
      </w:r>
    </w:p>
    <w:p>
      <w:r>
        <w:t>Hẻm 147 Kênh Chú Hổ</w:t>
      </w:r>
    </w:p>
    <w:p>
      <w:r>
        <w:t>1</w:t>
      </w:r>
    </w:p>
    <w:p>
      <w:r>
        <w:t>Giáp Huyện Lộ 56</w:t>
      </w:r>
    </w:p>
    <w:p>
      <w:r>
        <w:t>Hết ranh đất ông Nguyễn Văn Hùng</w:t>
      </w:r>
    </w:p>
    <w:p>
      <w:r>
        <w:t>1,10</w:t>
      </w:r>
    </w:p>
    <w:p>
      <w:r>
        <w:t>35</w:t>
      </w:r>
    </w:p>
    <w:p>
      <w:r>
        <w:t>Đường Hoàng Diệu</w:t>
      </w:r>
    </w:p>
    <w:p>
      <w:r>
        <w:t>1</w:t>
      </w:r>
    </w:p>
    <w:p>
      <w:r>
        <w:t>Cầu Chà Và</w:t>
      </w:r>
    </w:p>
    <w:p>
      <w:r>
        <w:t>Cầu Bà Thủy</w:t>
      </w:r>
    </w:p>
    <w:p>
      <w:r>
        <w:t>1,10</w:t>
      </w:r>
    </w:p>
    <w:p>
      <w:r>
        <w:t>36</w:t>
      </w:r>
    </w:p>
    <w:p>
      <w:r>
        <w:t>Đường Phan Bội Châu</w:t>
      </w:r>
    </w:p>
    <w:p>
      <w:r>
        <w:t>1</w:t>
      </w:r>
    </w:p>
    <w:p>
      <w:r>
        <w:t>Đ. Trần Hưng Đạo</w:t>
      </w:r>
    </w:p>
    <w:p>
      <w:r>
        <w:t>Cầu Lò Heo</w:t>
      </w:r>
    </w:p>
    <w:p>
      <w:r>
        <w:t>1,10</w:t>
      </w:r>
    </w:p>
    <w:p>
      <w:r>
        <w:t>2</w:t>
      </w:r>
    </w:p>
    <w:p>
      <w:r>
        <w:t>Đoạn còn lại</w:t>
      </w:r>
    </w:p>
    <w:p>
      <w:r>
        <w:t>1,10</w:t>
      </w:r>
    </w:p>
    <w:p>
      <w:r>
        <w:t>37</w:t>
      </w:r>
    </w:p>
    <w:p>
      <w:r>
        <w:t>Hẻm 20</w:t>
      </w:r>
    </w:p>
    <w:p>
      <w:r>
        <w:t>1</w:t>
      </w:r>
    </w:p>
    <w:p>
      <w:r>
        <w:t>Giáp đường Phan Bội Châu</w:t>
      </w:r>
    </w:p>
    <w:p>
      <w:r>
        <w:t>Hết ranh đất ông Nguyễn Văn Bảy</w:t>
      </w:r>
    </w:p>
    <w:p>
      <w:r>
        <w:t>1,10</w:t>
      </w:r>
    </w:p>
    <w:p>
      <w:r>
        <w:t>38</w:t>
      </w:r>
    </w:p>
    <w:p>
      <w:r>
        <w:t>Hẻm 70</w:t>
      </w:r>
    </w:p>
    <w:p>
      <w:r>
        <w:t>1</w:t>
      </w:r>
    </w:p>
    <w:p>
      <w:r>
        <w:t>Giáp đường Phan Bội Châu</w:t>
      </w:r>
    </w:p>
    <w:p>
      <w:r>
        <w:t>Hết ranh đất bà Nguyễn Thị Út</w:t>
      </w:r>
    </w:p>
    <w:p>
      <w:r>
        <w:t>1,10</w:t>
      </w:r>
    </w:p>
    <w:p>
      <w:r>
        <w:t>39</w:t>
      </w:r>
    </w:p>
    <w:p>
      <w:r>
        <w:t>Đường Phước Kiện</w:t>
      </w:r>
    </w:p>
    <w:p>
      <w:r>
        <w:t>1</w:t>
      </w:r>
    </w:p>
    <w:p>
      <w:r>
        <w:t>Suốt đường</w:t>
      </w:r>
    </w:p>
    <w:p>
      <w:r>
        <w:t>1,10</w:t>
      </w:r>
    </w:p>
    <w:p>
      <w:r>
        <w:t>40</w:t>
      </w:r>
    </w:p>
    <w:p>
      <w:r>
        <w:t>Đường vào khu dân cư điện lực</w:t>
      </w:r>
    </w:p>
    <w:p>
      <w:r>
        <w:t>1</w:t>
      </w:r>
    </w:p>
    <w:p>
      <w:r>
        <w:t>Giáp đường tỉnh 934</w:t>
      </w:r>
    </w:p>
    <w:p>
      <w:r>
        <w:t>KDC Điện lực</w:t>
      </w:r>
    </w:p>
    <w:p>
      <w:r>
        <w:t>1,10</w:t>
      </w:r>
    </w:p>
    <w:p>
      <w:r>
        <w:t>41</w:t>
      </w:r>
    </w:p>
    <w:p>
      <w:r>
        <w:t>Khu dân cư Điện lực</w:t>
      </w:r>
    </w:p>
    <w:p>
      <w:r>
        <w:t>1</w:t>
      </w:r>
    </w:p>
    <w:p>
      <w:r>
        <w:t>Toàn Khu</w:t>
      </w:r>
    </w:p>
    <w:p>
      <w:r>
        <w:t>1,10</w:t>
      </w:r>
    </w:p>
    <w:p>
      <w:r>
        <w:t>42</w:t>
      </w:r>
    </w:p>
    <w:p>
      <w:r>
        <w:t>KDC Đại Thành</w:t>
      </w:r>
    </w:p>
    <w:p>
      <w:r>
        <w:t>1</w:t>
      </w:r>
    </w:p>
    <w:p>
      <w:r>
        <w:t>Toàn Khu</w:t>
      </w:r>
    </w:p>
    <w:p>
      <w:r>
        <w:t>1,25</w:t>
      </w:r>
    </w:p>
    <w:p>
      <w:r>
        <w:t>43</w:t>
      </w:r>
    </w:p>
    <w:p>
      <w:r>
        <w:t>Hẻm 83 (đường 934)</w:t>
      </w:r>
    </w:p>
    <w:p>
      <w:r>
        <w:t>1</w:t>
      </w:r>
    </w:p>
    <w:p>
      <w:r>
        <w:t>Giáp đường 934</w:t>
      </w:r>
    </w:p>
    <w:p>
      <w:r>
        <w:t>Kênh Thủy Lợi</w:t>
      </w:r>
    </w:p>
    <w:p>
      <w:r>
        <w:t>1,10</w:t>
      </w:r>
    </w:p>
    <w:p>
      <w:r>
        <w:t>44</w:t>
      </w:r>
    </w:p>
    <w:p>
      <w:r>
        <w:t>Đường Trục Phát Triển Tôm - Lúa Huyện Mỹ Xuyên</w:t>
      </w:r>
    </w:p>
    <w:p>
      <w:r>
        <w:t>2</w:t>
      </w:r>
    </w:p>
    <w:p>
      <w:r>
        <w:t>Giáp đường Bạch Đằng (TP. Sóc Trăng)</w:t>
      </w:r>
    </w:p>
    <w:p>
      <w:r>
        <w:t>Đường Trần Hưng Đạo</w:t>
      </w:r>
    </w:p>
    <w:p>
      <w:r>
        <w:t>1,10</w:t>
      </w:r>
    </w:p>
    <w:p>
      <w:r>
        <w:t>1</w:t>
      </w:r>
    </w:p>
    <w:p>
      <w:r>
        <w:t>Đường Trần Hưng Đạo</w:t>
      </w:r>
    </w:p>
    <w:p>
      <w:r>
        <w:t>Giáp đường 934</w:t>
      </w:r>
    </w:p>
    <w:p>
      <w:r>
        <w:t>1,10</w:t>
      </w:r>
    </w:p>
    <w:p>
      <w:r>
        <w:t>45</w:t>
      </w:r>
    </w:p>
    <w:p>
      <w:r>
        <w:t>KDC Hòa Mỹ</w:t>
      </w:r>
    </w:p>
    <w:p>
      <w:r>
        <w:t>1</w:t>
      </w:r>
    </w:p>
    <w:p>
      <w:r>
        <w:t>Toàn khu</w:t>
      </w:r>
    </w:p>
    <w:p>
      <w:r>
        <w:t>1,50</w:t>
      </w:r>
    </w:p>
    <w:p>
      <w:r>
        <w:t>46</w:t>
      </w:r>
    </w:p>
    <w:p>
      <w:r>
        <w:t>Các tuyến đường Bê tông, đường Dal còn lại có độ rộng &gt;2m</w:t>
      </w:r>
    </w:p>
    <w:p>
      <w:r>
        <w:t>1,10</w:t>
      </w:r>
    </w:p>
    <w:p>
      <w:r>
        <w:t>II</w:t>
      </w:r>
    </w:p>
    <w:p>
      <w:r>
        <w:t>XÃ ĐẠI TÂM</w:t>
      </w:r>
    </w:p>
    <w:p>
      <w:r>
        <w:t>1</w:t>
      </w:r>
    </w:p>
    <w:p>
      <w:r>
        <w:t>Đường di Trà Mẹt - Tham Đôn</w:t>
      </w:r>
    </w:p>
    <w:p>
      <w:r>
        <w:t>KV2-VT1</w:t>
      </w:r>
    </w:p>
    <w:p>
      <w:r>
        <w:t>Vào 300m</w:t>
      </w:r>
    </w:p>
    <w:p>
      <w:r>
        <w:t>1,10</w:t>
      </w:r>
    </w:p>
    <w:p>
      <w:r>
        <w:t>KV2-VT2</w:t>
      </w:r>
    </w:p>
    <w:p>
      <w:r>
        <w:t>Phần còn lại</w:t>
      </w:r>
    </w:p>
    <w:p>
      <w:r>
        <w:t>1,10</w:t>
      </w:r>
    </w:p>
    <w:p>
      <w:r>
        <w:t>2</w:t>
      </w:r>
    </w:p>
    <w:p>
      <w:r>
        <w:t>Đường 939 (Đại Tâm - Phú Mỹ)</w:t>
      </w:r>
    </w:p>
    <w:p>
      <w:r>
        <w:t>KV2-VT2</w:t>
      </w:r>
    </w:p>
    <w:p>
      <w:r>
        <w:t>Vào 300m</w:t>
      </w:r>
    </w:p>
    <w:p>
      <w:r>
        <w:t>1,10</w:t>
      </w:r>
    </w:p>
    <w:p>
      <w:r>
        <w:t>KV2-VT3</w:t>
      </w:r>
    </w:p>
    <w:p>
      <w:r>
        <w:t>300m</w:t>
      </w:r>
    </w:p>
    <w:p>
      <w:r>
        <w:t>500m</w:t>
      </w:r>
    </w:p>
    <w:p>
      <w:r>
        <w:t>1,20</w:t>
      </w:r>
    </w:p>
    <w:p>
      <w:r>
        <w:t>KV2-VT3</w:t>
      </w:r>
    </w:p>
    <w:p>
      <w:r>
        <w:t>Phần còn lại</w:t>
      </w:r>
    </w:p>
    <w:p>
      <w:r>
        <w:t>1,20</w:t>
      </w:r>
    </w:p>
    <w:p>
      <w:r>
        <w:t>3</w:t>
      </w:r>
    </w:p>
    <w:p>
      <w:r>
        <w:t>Đường 936 (Đại Tâm - Tham Đôn)</w:t>
      </w:r>
    </w:p>
    <w:p>
      <w:r>
        <w:t>KV1-VT1</w:t>
      </w:r>
    </w:p>
    <w:p>
      <w:r>
        <w:t>Giáp Quốc lộ 1A</w:t>
      </w:r>
    </w:p>
    <w:p>
      <w:r>
        <w:t>Cầu đúc số C4</w:t>
      </w:r>
    </w:p>
    <w:p>
      <w:r>
        <w:t>1,10</w:t>
      </w:r>
    </w:p>
    <w:p>
      <w:r>
        <w:t>KV2-VT1</w:t>
      </w:r>
    </w:p>
    <w:p>
      <w:r>
        <w:t>Cầu đúc số C4</w:t>
      </w:r>
    </w:p>
    <w:p>
      <w:r>
        <w:t>Giáp ranh xã Tham Đôn</w:t>
      </w:r>
    </w:p>
    <w:p>
      <w:r>
        <w:t>1,10</w:t>
      </w:r>
    </w:p>
    <w:p>
      <w:r>
        <w:t>4</w:t>
      </w:r>
    </w:p>
    <w:p>
      <w:r>
        <w:t>Quốc lộ 1A</w:t>
      </w:r>
    </w:p>
    <w:p>
      <w:r>
        <w:t>KV1-VT1</w:t>
      </w:r>
    </w:p>
    <w:p>
      <w:r>
        <w:t>Ngã 3 Trà Tim</w:t>
      </w:r>
    </w:p>
    <w:p>
      <w:r>
        <w:t>Hết ranh đất Chùa Salôn (Chùa Chén Kiểu)</w:t>
      </w:r>
    </w:p>
    <w:p>
      <w:r>
        <w:t>1,20</w:t>
      </w:r>
    </w:p>
    <w:p>
      <w:r>
        <w:t>KV1-VT2</w:t>
      </w:r>
    </w:p>
    <w:p>
      <w:r>
        <w:t>Giáp ranh Chùa Sà Lôn</w:t>
      </w:r>
    </w:p>
    <w:p>
      <w:r>
        <w:t>Giáp ranh xã Thạnh Phú</w:t>
      </w:r>
    </w:p>
    <w:p>
      <w:r>
        <w:t>1,20</w:t>
      </w:r>
    </w:p>
    <w:p>
      <w:r>
        <w:t>5</w:t>
      </w:r>
    </w:p>
    <w:p>
      <w:r>
        <w:t>Quốc lộ 1A (tuyến tránh TP. Sóc Trăng)</w:t>
      </w:r>
    </w:p>
    <w:p>
      <w:r>
        <w:t>KV1-VT1</w:t>
      </w:r>
    </w:p>
    <w:p>
      <w:r>
        <w:t>Quốc lộ 1 A</w:t>
      </w:r>
    </w:p>
    <w:p>
      <w:r>
        <w:t>Giáp ranh TP. Sóc Trăng (phường 10)</w:t>
      </w:r>
    </w:p>
    <w:p>
      <w:r>
        <w:t>1,20</w:t>
      </w:r>
    </w:p>
    <w:p>
      <w:r>
        <w:t>III</w:t>
      </w:r>
    </w:p>
    <w:p>
      <w:r>
        <w:t>XÃ THẠNH PHÚ</w:t>
      </w:r>
    </w:p>
    <w:p>
      <w:r>
        <w:t>1</w:t>
      </w:r>
    </w:p>
    <w:p>
      <w:r>
        <w:t>Đường nhựa vào ấp Rạch Sên</w:t>
      </w:r>
    </w:p>
    <w:p>
      <w:r>
        <w:t>KV2-VT2</w:t>
      </w:r>
    </w:p>
    <w:p>
      <w:r>
        <w:t>Giáp Quốc Lộ 1A (đường loại 3)</w:t>
      </w:r>
    </w:p>
    <w:p>
      <w:r>
        <w:t>Hết ranh đất Trường học Rạch Sên</w:t>
      </w:r>
    </w:p>
    <w:p>
      <w:r>
        <w:t>1,20</w:t>
      </w:r>
    </w:p>
    <w:p>
      <w:r>
        <w:t>2</w:t>
      </w:r>
    </w:p>
    <w:p>
      <w:r>
        <w:t>Đường nhựa ấp Cần Đước</w:t>
      </w:r>
    </w:p>
    <w:p>
      <w:r>
        <w:t>KV2-VT2</w:t>
      </w:r>
    </w:p>
    <w:p>
      <w:r>
        <w:t>Suốt Đường</w:t>
      </w:r>
    </w:p>
    <w:p>
      <w:r>
        <w:t>1,10</w:t>
      </w:r>
    </w:p>
    <w:p>
      <w:r>
        <w:t>3</w:t>
      </w:r>
    </w:p>
    <w:p>
      <w:r>
        <w:t>Đường đất trường Mẫu Giáo Cần Đước (2 bên)</w:t>
      </w:r>
    </w:p>
    <w:p>
      <w:r>
        <w:t>KV1-VT2</w:t>
      </w:r>
    </w:p>
    <w:p>
      <w:r>
        <w:t>Giáp Quốc lộ 1A</w:t>
      </w:r>
    </w:p>
    <w:p>
      <w:r>
        <w:t>Vào 500 m</w:t>
      </w:r>
    </w:p>
    <w:p>
      <w:r>
        <w:t>1,10</w:t>
      </w:r>
    </w:p>
    <w:p>
      <w:r>
        <w:t>KV1-VT3</w:t>
      </w:r>
    </w:p>
    <w:p>
      <w:r>
        <w:t>Từ trên 500 m</w:t>
      </w:r>
    </w:p>
    <w:p>
      <w:r>
        <w:t>Đến 700 m</w:t>
      </w:r>
    </w:p>
    <w:p>
      <w:r>
        <w:t>1,10</w:t>
      </w:r>
    </w:p>
    <w:p>
      <w:r>
        <w:t>4</w:t>
      </w:r>
    </w:p>
    <w:p>
      <w:r>
        <w:t>Lộ Nhựa Khu 2</w:t>
      </w:r>
    </w:p>
    <w:p>
      <w:r>
        <w:t>KV1-VT1</w:t>
      </w:r>
    </w:p>
    <w:p>
      <w:r>
        <w:t>Quốc lộ 1A cũ (Trạm cấp nước)</w:t>
      </w:r>
    </w:p>
    <w:p>
      <w:r>
        <w:t>Đến đường đan thứ I</w:t>
      </w:r>
    </w:p>
    <w:p>
      <w:r>
        <w:t>1,10</w:t>
      </w:r>
    </w:p>
    <w:p>
      <w:r>
        <w:t>KV1-VT2</w:t>
      </w:r>
    </w:p>
    <w:p>
      <w:r>
        <w:t>Đoạn còn lại</w:t>
      </w:r>
    </w:p>
    <w:p>
      <w:r>
        <w:t>Đến cống khu II</w:t>
      </w:r>
    </w:p>
    <w:p>
      <w:r>
        <w:t>1,10</w:t>
      </w:r>
    </w:p>
    <w:p>
      <w:r>
        <w:t>5</w:t>
      </w:r>
    </w:p>
    <w:p>
      <w:r>
        <w:t>Đường đan khu 3</w:t>
      </w:r>
    </w:p>
    <w:p>
      <w:r>
        <w:t>KV1-VT2</w:t>
      </w:r>
    </w:p>
    <w:p>
      <w:r>
        <w:t>Quốc lộ 1A</w:t>
      </w:r>
    </w:p>
    <w:p>
      <w:r>
        <w:t>Hết ranh đất hãng nước đá Kim Thành Đạt</w:t>
      </w:r>
    </w:p>
    <w:p>
      <w:r>
        <w:t>1,10</w:t>
      </w:r>
    </w:p>
    <w:p>
      <w:r>
        <w:t>6</w:t>
      </w:r>
    </w:p>
    <w:p>
      <w:r>
        <w:t>Đường đất khu 3</w:t>
      </w:r>
    </w:p>
    <w:p>
      <w:r>
        <w:t>KV2-VT1</w:t>
      </w:r>
    </w:p>
    <w:p>
      <w:r>
        <w:t>Giáp Lộ đan khu 3</w:t>
      </w:r>
    </w:p>
    <w:p>
      <w:r>
        <w:t>Đến cống Rạch Sên</w:t>
      </w:r>
    </w:p>
    <w:p>
      <w:r>
        <w:t>1,10</w:t>
      </w:r>
    </w:p>
    <w:p>
      <w:r>
        <w:t>7</w:t>
      </w:r>
    </w:p>
    <w:p>
      <w:r>
        <w:t>Đường Khu 4 xuống cầu Chàng Ré</w:t>
      </w:r>
    </w:p>
    <w:p>
      <w:r>
        <w:t>KV1-VT3</w:t>
      </w:r>
    </w:p>
    <w:p>
      <w:r>
        <w:t>Quốc lộ 1A</w:t>
      </w:r>
    </w:p>
    <w:p>
      <w:r>
        <w:t>Đến cống 4 Hơn</w:t>
      </w:r>
    </w:p>
    <w:p>
      <w:r>
        <w:t>1,10</w:t>
      </w:r>
    </w:p>
    <w:p>
      <w:r>
        <w:t>KV2-VT1</w:t>
      </w:r>
    </w:p>
    <w:p>
      <w:r>
        <w:t>Cống 4 Hơn</w:t>
      </w:r>
    </w:p>
    <w:p>
      <w:r>
        <w:t>Đến ngã 4 khu 4</w:t>
      </w:r>
    </w:p>
    <w:p>
      <w:r>
        <w:t>1,10</w:t>
      </w:r>
    </w:p>
    <w:p>
      <w:r>
        <w:t>KV2-VT2</w:t>
      </w:r>
    </w:p>
    <w:p>
      <w:r>
        <w:t>Đoạn còn lại đến cầu Chàng Ré</w:t>
      </w:r>
    </w:p>
    <w:p>
      <w:r>
        <w:t>1,10</w:t>
      </w:r>
    </w:p>
    <w:p>
      <w:r>
        <w:t>8</w:t>
      </w:r>
    </w:p>
    <w:p>
      <w:r>
        <w:t>Đường Lộ Đal hẻm Chụng Ken</w:t>
      </w:r>
    </w:p>
    <w:p>
      <w:r>
        <w:t>KV1-VT1</w:t>
      </w:r>
    </w:p>
    <w:p>
      <w:r>
        <w:t>Suốt đường (đường loại 3)</w:t>
      </w:r>
    </w:p>
    <w:p>
      <w:r>
        <w:t>1,10</w:t>
      </w:r>
    </w:p>
    <w:p>
      <w:r>
        <w:t>9</w:t>
      </w:r>
    </w:p>
    <w:p>
      <w:r>
        <w:t>Đường vào khu căn cứ Tỉnh Ủy (cũ)</w:t>
      </w:r>
    </w:p>
    <w:p>
      <w:r>
        <w:t>KV1-VT2</w:t>
      </w:r>
    </w:p>
    <w:p>
      <w:r>
        <w:t>Đường Quốc lộ cũ</w:t>
      </w:r>
    </w:p>
    <w:p>
      <w:r>
        <w:t>Giáp ranh xã Lâm Khiết</w:t>
      </w:r>
    </w:p>
    <w:p>
      <w:r>
        <w:t>1,10</w:t>
      </w:r>
    </w:p>
    <w:p>
      <w:r>
        <w:t>10</w:t>
      </w:r>
    </w:p>
    <w:p>
      <w:r>
        <w:t>Khu vực chợ Thạnh Phú</w:t>
      </w:r>
    </w:p>
    <w:p>
      <w:r>
        <w:t>ĐB</w:t>
      </w:r>
    </w:p>
    <w:p>
      <w:r>
        <w:t>Khu trung tâm chợ</w:t>
      </w:r>
    </w:p>
    <w:p>
      <w:r>
        <w:t>1,10</w:t>
      </w:r>
    </w:p>
    <w:p>
      <w:r>
        <w:t>11</w:t>
      </w:r>
    </w:p>
    <w:p>
      <w:r>
        <w:t>Quốc lộ 1A (Cũ)</w:t>
      </w:r>
    </w:p>
    <w:p>
      <w:r>
        <w:t>KV1-VT2</w:t>
      </w:r>
    </w:p>
    <w:p>
      <w:r>
        <w:t>Giáp ranh đất Ngân hàng NN&amp;PTNT</w:t>
      </w:r>
    </w:p>
    <w:p>
      <w:r>
        <w:t>Sông Nhu Gia</w:t>
      </w:r>
    </w:p>
    <w:p>
      <w:r>
        <w:t>1,10</w:t>
      </w:r>
    </w:p>
    <w:p>
      <w:r>
        <w:t>KV1-VT1</w:t>
      </w:r>
    </w:p>
    <w:p>
      <w:r>
        <w:t>Sông Nhu Gia</w:t>
      </w:r>
    </w:p>
    <w:p>
      <w:r>
        <w:t>Giáp Đường vào Khu căn cứ Tỉnh Ủy</w:t>
      </w:r>
    </w:p>
    <w:p>
      <w:r>
        <w:t>1,10</w:t>
      </w:r>
    </w:p>
    <w:p>
      <w:r>
        <w:t>12</w:t>
      </w:r>
    </w:p>
    <w:p>
      <w:r>
        <w:t>Quốc lộ 1A</w:t>
      </w:r>
    </w:p>
    <w:p>
      <w:r>
        <w:t>ĐB</w:t>
      </w:r>
    </w:p>
    <w:p>
      <w:r>
        <w:t>Cầu Nhu Gia mới (phía Khu 3)</w:t>
      </w:r>
    </w:p>
    <w:p>
      <w:r>
        <w:t>Cầu Cần Đước</w:t>
      </w:r>
    </w:p>
    <w:p>
      <w:r>
        <w:t>1,20</w:t>
      </w:r>
    </w:p>
    <w:p>
      <w:r>
        <w:t>ĐB</w:t>
      </w:r>
    </w:p>
    <w:p>
      <w:r>
        <w:t>Cầu Nhu Gia mới (phía Khu 4)</w:t>
      </w:r>
    </w:p>
    <w:p>
      <w:r>
        <w:t>Giáp đường tỉnh 940</w:t>
      </w:r>
    </w:p>
    <w:p>
      <w:r>
        <w:t>1,10</w:t>
      </w:r>
    </w:p>
    <w:p>
      <w:r>
        <w:t>KV1-VT1</w:t>
      </w:r>
    </w:p>
    <w:p>
      <w:r>
        <w:t>Từ giáp đường 940</w:t>
      </w:r>
    </w:p>
    <w:p>
      <w:r>
        <w:t>Qua Cống Sóc Bưng 200m</w:t>
      </w:r>
    </w:p>
    <w:p>
      <w:r>
        <w:t>1,10</w:t>
      </w:r>
    </w:p>
    <w:p>
      <w:r>
        <w:t>KV1-VT2</w:t>
      </w:r>
    </w:p>
    <w:p>
      <w:r>
        <w:t>Cầu Cần Đước</w:t>
      </w:r>
    </w:p>
    <w:p>
      <w:r>
        <w:t>Giáp ranh xã Đại Tâm</w:t>
      </w:r>
    </w:p>
    <w:p>
      <w:r>
        <w:t>1,10</w:t>
      </w:r>
    </w:p>
    <w:p>
      <w:r>
        <w:t>KV1-VT3</w:t>
      </w:r>
    </w:p>
    <w:p>
      <w:r>
        <w:t>Cách Cống Sóc Bưng 200m đến ranh xã Thạnh Quới</w:t>
      </w:r>
    </w:p>
    <w:p>
      <w:r>
        <w:t>1,10</w:t>
      </w:r>
    </w:p>
    <w:p>
      <w:r>
        <w:t>13</w:t>
      </w:r>
    </w:p>
    <w:p>
      <w:r>
        <w:t>Đường tỉnh 940</w:t>
      </w:r>
    </w:p>
    <w:p>
      <w:r>
        <w:t>KV2-VT1</w:t>
      </w:r>
    </w:p>
    <w:p>
      <w:r>
        <w:t>Quốc lộ 1A</w:t>
      </w:r>
    </w:p>
    <w:p>
      <w:r>
        <w:t>Ngã 4 Khu 4</w:t>
      </w:r>
    </w:p>
    <w:p>
      <w:r>
        <w:t>1,40</w:t>
      </w:r>
    </w:p>
    <w:p>
      <w:r>
        <w:t>KV2-VT1</w:t>
      </w:r>
    </w:p>
    <w:p>
      <w:r>
        <w:t>Giáp Quốc Lộ 1A (đường tỉnh 940)</w:t>
      </w:r>
    </w:p>
    <w:p>
      <w:r>
        <w:t>Giáp ranh xã Lâm Kiết (Thạnh Trị)</w:t>
      </w:r>
    </w:p>
    <w:p>
      <w:r>
        <w:t>1,40</w:t>
      </w:r>
    </w:p>
    <w:p>
      <w:r>
        <w:t>KV2-VT2</w:t>
      </w:r>
    </w:p>
    <w:p>
      <w:r>
        <w:t>Từ Ngã 4 Khu 4</w:t>
      </w:r>
    </w:p>
    <w:p>
      <w:r>
        <w:t>Phà Chàng Ré</w:t>
      </w:r>
    </w:p>
    <w:p>
      <w:r>
        <w:t>(Giáp ranh xã Gia Hòa 1)</w:t>
      </w:r>
    </w:p>
    <w:p>
      <w:r>
        <w:t>1,40</w:t>
      </w:r>
    </w:p>
    <w:p>
      <w:r>
        <w:t>IV</w:t>
      </w:r>
    </w:p>
    <w:p>
      <w:r>
        <w:t>XÃ THẠNH QUỚI</w:t>
      </w:r>
    </w:p>
    <w:p>
      <w:r>
        <w:t>1</w:t>
      </w:r>
    </w:p>
    <w:p>
      <w:r>
        <w:t>Lộ đal vào Đay sô</w:t>
      </w:r>
    </w:p>
    <w:p>
      <w:r>
        <w:t>KV2-VT1</w:t>
      </w:r>
    </w:p>
    <w:p>
      <w:r>
        <w:t>Từ đầu hẻm vào 700m</w:t>
      </w:r>
    </w:p>
    <w:p>
      <w:r>
        <w:t>1,10</w:t>
      </w:r>
    </w:p>
    <w:p>
      <w:r>
        <w:t>KV2-VT2</w:t>
      </w:r>
    </w:p>
    <w:p>
      <w:r>
        <w:t>Đoạn còn lại</w:t>
      </w:r>
    </w:p>
    <w:p>
      <w:r>
        <w:t>1,10</w:t>
      </w:r>
    </w:p>
    <w:p>
      <w:r>
        <w:t>2</w:t>
      </w:r>
    </w:p>
    <w:p>
      <w:r>
        <w:t>Lộ đan đi Bưng Thum</w:t>
      </w:r>
    </w:p>
    <w:p>
      <w:r>
        <w:t>KV2-VT1</w:t>
      </w:r>
    </w:p>
    <w:p>
      <w:r>
        <w:t>Quốc Lộ 1A</w:t>
      </w:r>
    </w:p>
    <w:p>
      <w:r>
        <w:t>Cầu Đay Sô</w:t>
      </w:r>
    </w:p>
    <w:p>
      <w:r>
        <w:t>1,20</w:t>
      </w:r>
    </w:p>
    <w:p>
      <w:r>
        <w:t>KV2-VT2</w:t>
      </w:r>
    </w:p>
    <w:p>
      <w:r>
        <w:t>Đoạn còn lại</w:t>
      </w:r>
    </w:p>
    <w:p>
      <w:r>
        <w:t>1,20</w:t>
      </w:r>
    </w:p>
    <w:p>
      <w:r>
        <w:t>3</w:t>
      </w:r>
    </w:p>
    <w:p>
      <w:r>
        <w:t>Khu vực chợ Hòa Khanh</w:t>
      </w:r>
    </w:p>
    <w:p>
      <w:r>
        <w:t>KV1-VT2</w:t>
      </w:r>
    </w:p>
    <w:p>
      <w:r>
        <w:t>Giáp Quốc lộ 1A</w:t>
      </w:r>
    </w:p>
    <w:p>
      <w:r>
        <w:t>Đến chùa Trà Côn</w:t>
      </w:r>
    </w:p>
    <w:p>
      <w:r>
        <w:t>1,30</w:t>
      </w:r>
    </w:p>
    <w:p>
      <w:r>
        <w:t>KV1-VT3</w:t>
      </w:r>
    </w:p>
    <w:p>
      <w:r>
        <w:t>Đoạn còn lại</w:t>
      </w:r>
    </w:p>
    <w:p>
      <w:r>
        <w:t>1,30</w:t>
      </w:r>
    </w:p>
    <w:p>
      <w:r>
        <w:t>4</w:t>
      </w:r>
    </w:p>
    <w:p>
      <w:r>
        <w:t>Quốc lộ 1A (Khu vực chợ Thạnh Quới)</w:t>
      </w:r>
    </w:p>
    <w:p>
      <w:r>
        <w:t>KV1-VT1</w:t>
      </w:r>
    </w:p>
    <w:p>
      <w:r>
        <w:t>Cầu Xẻo Tra</w:t>
      </w:r>
    </w:p>
    <w:p>
      <w:r>
        <w:t>Về hướng Thạnh Phú 500m</w:t>
      </w:r>
    </w:p>
    <w:p>
      <w:r>
        <w:t>1,10</w:t>
      </w:r>
    </w:p>
    <w:p>
      <w:r>
        <w:t>KV1-VT2</w:t>
      </w:r>
    </w:p>
    <w:p>
      <w:r>
        <w:t>Điểm cách cầu Xẻo Tra 500m về hướng Thạnh Phú</w:t>
      </w:r>
    </w:p>
    <w:p>
      <w:r>
        <w:t>Cách cầu Lịch Trà 1000m</w:t>
      </w:r>
    </w:p>
    <w:p>
      <w:r>
        <w:t>1,10</w:t>
      </w:r>
    </w:p>
    <w:p>
      <w:r>
        <w:t>KV1-VT1</w:t>
      </w:r>
    </w:p>
    <w:p>
      <w:r>
        <w:t>Cầu Lịch Trà</w:t>
      </w:r>
    </w:p>
    <w:p>
      <w:r>
        <w:t>Về hai phía 1000m</w:t>
      </w:r>
    </w:p>
    <w:p>
      <w:r>
        <w:t>1,10</w:t>
      </w:r>
    </w:p>
    <w:p>
      <w:r>
        <w:t>KV1-VT3</w:t>
      </w:r>
    </w:p>
    <w:p>
      <w:r>
        <w:t>Đoạn còn lại</w:t>
      </w:r>
    </w:p>
    <w:p>
      <w:r>
        <w:t>1,10</w:t>
      </w:r>
    </w:p>
    <w:p>
      <w:r>
        <w:t>5</w:t>
      </w:r>
    </w:p>
    <w:p>
      <w:r>
        <w:t>Huyện lộ 53</w:t>
      </w:r>
    </w:p>
    <w:p>
      <w:r>
        <w:t>KV1-VT3</w:t>
      </w:r>
    </w:p>
    <w:p>
      <w:r>
        <w:t>Giáp Quốc Lộ 1A</w:t>
      </w:r>
    </w:p>
    <w:p>
      <w:r>
        <w:t>Hết ranh đất Nhà máy nước đá Trường Hưng</w:t>
      </w:r>
    </w:p>
    <w:p>
      <w:r>
        <w:t>1,10</w:t>
      </w:r>
    </w:p>
    <w:p>
      <w:r>
        <w:t>KV2-VT1</w:t>
      </w:r>
    </w:p>
    <w:p>
      <w:r>
        <w:t>Giáp ranh Nhà máy nước đá Trường Hưng</w:t>
      </w:r>
    </w:p>
    <w:p>
      <w:r>
        <w:t>Giáp ranh xã Gia Hòa 2</w:t>
      </w:r>
    </w:p>
    <w:p>
      <w:r>
        <w:t>1,10</w:t>
      </w:r>
    </w:p>
    <w:p>
      <w:r>
        <w:t>6</w:t>
      </w:r>
    </w:p>
    <w:p>
      <w:r>
        <w:t>Lộ Đal Đào Viên</w:t>
      </w:r>
    </w:p>
    <w:p>
      <w:r>
        <w:t>KV2-VT1</w:t>
      </w:r>
    </w:p>
    <w:p>
      <w:r>
        <w:t>Giáp Quốc Lộ 1A</w:t>
      </w:r>
    </w:p>
    <w:p>
      <w:r>
        <w:t>Hết Lộ</w:t>
      </w:r>
    </w:p>
    <w:p>
      <w:r>
        <w:t>1,10</w:t>
      </w:r>
    </w:p>
    <w:p>
      <w:r>
        <w:t>7</w:t>
      </w:r>
    </w:p>
    <w:p>
      <w:r>
        <w:t>Đường lộ Đất Đỏ</w:t>
      </w:r>
    </w:p>
    <w:p>
      <w:r>
        <w:t>KV2-VT2</w:t>
      </w:r>
    </w:p>
    <w:p>
      <w:r>
        <w:t>Giáp Quốc lộ 1A</w:t>
      </w:r>
    </w:p>
    <w:p>
      <w:r>
        <w:t>Cống Thạnh Trị</w:t>
      </w:r>
    </w:p>
    <w:p>
      <w:r>
        <w:t>1,10</w:t>
      </w:r>
    </w:p>
    <w:p>
      <w:r>
        <w:t>V</w:t>
      </w:r>
    </w:p>
    <w:p>
      <w:r>
        <w:t>XÃ NGỌC TỐ</w:t>
      </w:r>
    </w:p>
    <w:p>
      <w:r>
        <w:t>1</w:t>
      </w:r>
    </w:p>
    <w:p>
      <w:r>
        <w:t>Đường tỉnh 936</w:t>
      </w:r>
    </w:p>
    <w:p>
      <w:r>
        <w:t>KV2-VT1</w:t>
      </w:r>
    </w:p>
    <w:p>
      <w:r>
        <w:t>Giáp ranh xã Ngọc Đông</w:t>
      </w:r>
    </w:p>
    <w:p>
      <w:r>
        <w:t>Cống Đập Đá</w:t>
      </w:r>
    </w:p>
    <w:p>
      <w:r>
        <w:t>1,65</w:t>
      </w:r>
    </w:p>
    <w:p>
      <w:r>
        <w:t>2</w:t>
      </w:r>
    </w:p>
    <w:p>
      <w:r>
        <w:t>Đường tỉnh 936B</w:t>
      </w:r>
    </w:p>
    <w:p>
      <w:r>
        <w:t>KV2-VT1</w:t>
      </w:r>
    </w:p>
    <w:p>
      <w:r>
        <w:t>Đường đal vào cầu Miều Lẩm</w:t>
      </w:r>
    </w:p>
    <w:p>
      <w:r>
        <w:t>Giáp ranh xã Hòa Tú 2</w:t>
      </w:r>
    </w:p>
    <w:p>
      <w:r>
        <w:t>1,30</w:t>
      </w:r>
    </w:p>
    <w:p>
      <w:r>
        <w:t>3</w:t>
      </w:r>
    </w:p>
    <w:p>
      <w:r>
        <w:t>Khu Vực chợ Cổ Cò</w:t>
      </w:r>
    </w:p>
    <w:p>
      <w:r>
        <w:t>ĐB</w:t>
      </w:r>
    </w:p>
    <w:p>
      <w:r>
        <w:t>Khu trung tâm chợ (Giới hạn bởi: Kênh Cống đập đá, Sông Cổ Cò, Đường đal vào cầu Miểu Lẩm, Đường 936 và 936B)</w:t>
      </w:r>
    </w:p>
    <w:p>
      <w:r>
        <w:t>1,20</w:t>
      </w:r>
    </w:p>
    <w:p>
      <w:r>
        <w:t>4</w:t>
      </w:r>
    </w:p>
    <w:p>
      <w:r>
        <w:t>Đường Huyện lộ 51</w:t>
      </w:r>
    </w:p>
    <w:p>
      <w:r>
        <w:t>KV2-VT2</w:t>
      </w:r>
    </w:p>
    <w:p>
      <w:r>
        <w:t>Giáp ranh xã Hòa Tú 1</w:t>
      </w:r>
    </w:p>
    <w:p>
      <w:r>
        <w:t>Cầu Kênh Thạnh Mỹ + Cầu Thanh Niên (Ấp Hòa Tần)</w:t>
      </w:r>
    </w:p>
    <w:p>
      <w:r>
        <w:t>1,20</w:t>
      </w:r>
    </w:p>
    <w:p>
      <w:r>
        <w:t>5</w:t>
      </w:r>
    </w:p>
    <w:p>
      <w:r>
        <w:t>Đường trước UBND xã</w:t>
      </w:r>
    </w:p>
    <w:p>
      <w:r>
        <w:t>KV1-VT1</w:t>
      </w:r>
    </w:p>
    <w:p>
      <w:r>
        <w:t>Đường tỉnh 936</w:t>
      </w:r>
    </w:p>
    <w:p>
      <w:r>
        <w:t>Trường THCS Ngọc Tố</w:t>
      </w:r>
    </w:p>
    <w:p>
      <w:r>
        <w:t>1,10</w:t>
      </w:r>
    </w:p>
    <w:p>
      <w:r>
        <w:t>VI</w:t>
      </w:r>
    </w:p>
    <w:p>
      <w:r>
        <w:t>XÃ NGỌC ĐÔNG</w:t>
      </w:r>
    </w:p>
    <w:p>
      <w:r>
        <w:t>1</w:t>
      </w:r>
    </w:p>
    <w:p>
      <w:r>
        <w:t>Đường tỉnh 936</w:t>
      </w:r>
    </w:p>
    <w:p>
      <w:r>
        <w:t>KV2-VT1</w:t>
      </w:r>
    </w:p>
    <w:p>
      <w:r>
        <w:t>Từ phà Dù Tho</w:t>
      </w:r>
    </w:p>
    <w:p>
      <w:r>
        <w:t>Giáp ranh xã Ngọc Tố</w:t>
      </w:r>
    </w:p>
    <w:p>
      <w:r>
        <w:t>1,60</w:t>
      </w:r>
    </w:p>
    <w:p>
      <w:r>
        <w:t>2</w:t>
      </w:r>
    </w:p>
    <w:p>
      <w:r>
        <w:t>Huyện Lộ 15</w:t>
      </w:r>
    </w:p>
    <w:p>
      <w:r>
        <w:t>KV2-VT1</w:t>
      </w:r>
    </w:p>
    <w:p>
      <w:r>
        <w:t>Ngã ba Hòa Thượng</w:t>
      </w:r>
    </w:p>
    <w:p>
      <w:r>
        <w:t>Hết ranh trường Tiểu học Ngọc Đông 1</w:t>
      </w:r>
    </w:p>
    <w:p>
      <w:r>
        <w:t>1,60</w:t>
      </w:r>
    </w:p>
    <w:p>
      <w:r>
        <w:t>KV1-VT3</w:t>
      </w:r>
    </w:p>
    <w:p>
      <w:r>
        <w:t>Giáp ranh trường Tiểu học Ngọc Đông 1</w:t>
      </w:r>
    </w:p>
    <w:p>
      <w:r>
        <w:t>Hết ranh trạm Y tế xã Ngọc Đông</w:t>
      </w:r>
    </w:p>
    <w:p>
      <w:r>
        <w:t>1,50</w:t>
      </w:r>
    </w:p>
    <w:p>
      <w:r>
        <w:t>KV2-VT1</w:t>
      </w:r>
    </w:p>
    <w:p>
      <w:r>
        <w:t>Giáp ranh trạm Y tế xã Ngọc Đông</w:t>
      </w:r>
    </w:p>
    <w:p>
      <w:r>
        <w:t>Giáp ranh xã Hòa Tú 1</w:t>
      </w:r>
    </w:p>
    <w:p>
      <w:r>
        <w:t>1,50</w:t>
      </w:r>
    </w:p>
    <w:p>
      <w:r>
        <w:t>3</w:t>
      </w:r>
    </w:p>
    <w:p>
      <w:r>
        <w:t>Đường Trục Phát Triển Tôm - Lúa Huyện Mỹ Xuyên</w:t>
      </w:r>
    </w:p>
    <w:p>
      <w:r>
        <w:t>KV1-VT3</w:t>
      </w:r>
    </w:p>
    <w:p>
      <w:r>
        <w:t>Giáp ranh xã Tham Đôn</w:t>
      </w:r>
    </w:p>
    <w:p>
      <w:r>
        <w:t>Đầu Cầu Tầm Lon</w:t>
      </w:r>
    </w:p>
    <w:p>
      <w:r>
        <w:t>1,20</w:t>
      </w:r>
    </w:p>
    <w:p>
      <w:r>
        <w:t>KV1-VT2</w:t>
      </w:r>
    </w:p>
    <w:p>
      <w:r>
        <w:t>Đầu Cầu Tầm Lon</w:t>
      </w:r>
    </w:p>
    <w:p>
      <w:r>
        <w:t>Cầu Kinh Ông Cố</w:t>
      </w:r>
    </w:p>
    <w:p>
      <w:r>
        <w:t>1,20</w:t>
      </w:r>
    </w:p>
    <w:p>
      <w:r>
        <w:t>KV1-VT3</w:t>
      </w:r>
    </w:p>
    <w:p>
      <w:r>
        <w:t>Cầu Kinh Ông Cố</w:t>
      </w:r>
    </w:p>
    <w:p>
      <w:r>
        <w:t>Giáp ranh xã Hòa Tú 1</w:t>
      </w:r>
    </w:p>
    <w:p>
      <w:r>
        <w:t>1,20</w:t>
      </w:r>
    </w:p>
    <w:p>
      <w:r>
        <w:t>KV2-VT1</w:t>
      </w:r>
    </w:p>
    <w:p>
      <w:r>
        <w:t>Tuyến nhánh nối với Đường tỉnh 936</w:t>
      </w:r>
    </w:p>
    <w:p>
      <w:r>
        <w:t>1,20</w:t>
      </w:r>
    </w:p>
    <w:p>
      <w:r>
        <w:t>VII</w:t>
      </w:r>
    </w:p>
    <w:p>
      <w:r>
        <w:t>XÃ HÒA TÚ 1</w:t>
      </w:r>
    </w:p>
    <w:p>
      <w:r>
        <w:t>1</w:t>
      </w:r>
    </w:p>
    <w:p>
      <w:r>
        <w:t>Huyện Lộ 15</w:t>
      </w:r>
    </w:p>
    <w:p>
      <w:r>
        <w:t>KV2-VT2</w:t>
      </w:r>
    </w:p>
    <w:p>
      <w:r>
        <w:t>Giáp ranh xã Ngọc Đông</w:t>
      </w:r>
    </w:p>
    <w:p>
      <w:r>
        <w:t>Giáp Sông Đình</w:t>
      </w:r>
    </w:p>
    <w:p>
      <w:r>
        <w:t>1,10</w:t>
      </w:r>
    </w:p>
    <w:p>
      <w:r>
        <w:t>KV2-VT1</w:t>
      </w:r>
    </w:p>
    <w:p>
      <w:r>
        <w:t>Giáp Sông Đình</w:t>
      </w:r>
    </w:p>
    <w:p>
      <w:r>
        <w:t>Ngã 3 Hòa Phuông (ranh xã Hòa Tú 2)</w:t>
      </w:r>
    </w:p>
    <w:p>
      <w:r>
        <w:t>1,10</w:t>
      </w:r>
    </w:p>
    <w:p>
      <w:r>
        <w:t>2</w:t>
      </w:r>
    </w:p>
    <w:p>
      <w:r>
        <w:t>Đường tỉnh 940</w:t>
      </w:r>
    </w:p>
    <w:p>
      <w:r>
        <w:t>KV1-VT1</w:t>
      </w:r>
    </w:p>
    <w:p>
      <w:r>
        <w:t>Giáp ranh xã Gia Hòa 1</w:t>
      </w:r>
    </w:p>
    <w:p>
      <w:r>
        <w:t>Cầu Kênh Thạnh Mỹ</w:t>
      </w:r>
    </w:p>
    <w:p>
      <w:r>
        <w:t>1,55</w:t>
      </w:r>
    </w:p>
    <w:p>
      <w:r>
        <w:t>KV1-VT2</w:t>
      </w:r>
    </w:p>
    <w:p>
      <w:r>
        <w:t>Đoạn còn lại</w:t>
      </w:r>
    </w:p>
    <w:p>
      <w:r>
        <w:t>1,55</w:t>
      </w:r>
    </w:p>
    <w:p>
      <w:r>
        <w:t>3</w:t>
      </w:r>
    </w:p>
    <w:p>
      <w:r>
        <w:t>Đường Trục Phát Triển Tôm - Lúa Huyện Mỹ Xuyên</w:t>
      </w:r>
    </w:p>
    <w:p>
      <w:r>
        <w:t>KV1-VT2</w:t>
      </w:r>
    </w:p>
    <w:p>
      <w:r>
        <w:t>Giáp ranh xã Gia Hòa 1</w:t>
      </w:r>
    </w:p>
    <w:p>
      <w:r>
        <w:t>Giáp Sông Đình</w:t>
      </w:r>
    </w:p>
    <w:p>
      <w:r>
        <w:t>1,10</w:t>
      </w:r>
    </w:p>
    <w:p>
      <w:r>
        <w:t>KV1-VT3</w:t>
      </w:r>
    </w:p>
    <w:p>
      <w:r>
        <w:t>Giáp Sông Đình</w:t>
      </w:r>
    </w:p>
    <w:p>
      <w:r>
        <w:t>Giáp ranh xã Ngọc Đông</w:t>
      </w:r>
    </w:p>
    <w:p>
      <w:r>
        <w:t>1,10</w:t>
      </w:r>
    </w:p>
    <w:p>
      <w:r>
        <w:t>4</w:t>
      </w:r>
    </w:p>
    <w:p>
      <w:r>
        <w:t>Huyện Lộ 51</w:t>
      </w:r>
    </w:p>
    <w:p>
      <w:r>
        <w:t>KV2-VT1</w:t>
      </w:r>
    </w:p>
    <w:p>
      <w:r>
        <w:t>Giáp đường Tỉnh lộ 940</w:t>
      </w:r>
    </w:p>
    <w:p>
      <w:r>
        <w:t>Giáp Sông Đình</w:t>
      </w:r>
    </w:p>
    <w:p>
      <w:r>
        <w:t>1,10</w:t>
      </w:r>
    </w:p>
    <w:p>
      <w:r>
        <w:t>KV2-VT2</w:t>
      </w:r>
    </w:p>
    <w:p>
      <w:r>
        <w:t>Giáp Sông Đình</w:t>
      </w:r>
    </w:p>
    <w:p>
      <w:r>
        <w:t>Giáp ranh xã Ngọc Tố</w:t>
      </w:r>
    </w:p>
    <w:p>
      <w:r>
        <w:t>1,10</w:t>
      </w:r>
    </w:p>
    <w:p>
      <w:r>
        <w:t>5</w:t>
      </w:r>
    </w:p>
    <w:p>
      <w:r>
        <w:t>Đường Đal</w:t>
      </w:r>
    </w:p>
    <w:p>
      <w:r>
        <w:t>KV2-VT3</w:t>
      </w:r>
    </w:p>
    <w:p>
      <w:r>
        <w:t>Các tuyến đường Bê tông, đường Dal có độ rộng &gt;2m</w:t>
      </w:r>
    </w:p>
    <w:p>
      <w:r>
        <w:t>1,10</w:t>
      </w:r>
    </w:p>
    <w:p>
      <w:r>
        <w:t>VIII</w:t>
      </w:r>
    </w:p>
    <w:p>
      <w:r>
        <w:t>XÃ HÒA TÚ 2</w:t>
      </w:r>
    </w:p>
    <w:p>
      <w:r>
        <w:t>1</w:t>
      </w:r>
    </w:p>
    <w:p>
      <w:r>
        <w:t>Đường tỉnh 936B</w:t>
      </w:r>
    </w:p>
    <w:p>
      <w:r>
        <w:t>KV2-VT2</w:t>
      </w:r>
    </w:p>
    <w:p>
      <w:r>
        <w:t>Cầu Vàm Lẻo</w:t>
      </w:r>
    </w:p>
    <w:p>
      <w:r>
        <w:t>Hết ranh đất Trường THCS Hòa Tú 2</w:t>
      </w:r>
    </w:p>
    <w:p>
      <w:r>
        <w:t>1,50</w:t>
      </w:r>
    </w:p>
    <w:p>
      <w:r>
        <w:t>KV2-VT1</w:t>
      </w:r>
    </w:p>
    <w:p>
      <w:r>
        <w:t>Giáp ranh đất Trường THCS Hòa Tú 2</w:t>
      </w:r>
    </w:p>
    <w:p>
      <w:r>
        <w:t>Ngã tư cầu Chợ Kênh</w:t>
      </w:r>
    </w:p>
    <w:p>
      <w:r>
        <w:t>1,50</w:t>
      </w:r>
    </w:p>
    <w:p>
      <w:r>
        <w:t>KV2-VT2</w:t>
      </w:r>
    </w:p>
    <w:p>
      <w:r>
        <w:t>Ngã tư cầu Chợ Kênh</w:t>
      </w:r>
    </w:p>
    <w:p>
      <w:r>
        <w:t>Giáp ranh xã Ngọc Tố</w:t>
      </w:r>
    </w:p>
    <w:p>
      <w:r>
        <w:t>1,40</w:t>
      </w:r>
    </w:p>
    <w:p>
      <w:r>
        <w:t>2</w:t>
      </w:r>
    </w:p>
    <w:p>
      <w:r>
        <w:t>Đường tỉnh 940 (đường tỉnh 04)</w:t>
      </w:r>
    </w:p>
    <w:p>
      <w:r>
        <w:t>KV2-VT1</w:t>
      </w:r>
    </w:p>
    <w:p>
      <w:r>
        <w:t>Giáp ranh xã Hòa Tú 1</w:t>
      </w:r>
    </w:p>
    <w:p>
      <w:r>
        <w:t>Cầu Hòa Phú</w:t>
      </w:r>
    </w:p>
    <w:p>
      <w:r>
        <w:t>1,50</w:t>
      </w:r>
    </w:p>
    <w:p>
      <w:r>
        <w:t>KV2-VT1</w:t>
      </w:r>
    </w:p>
    <w:p>
      <w:r>
        <w:t>Cầu Hòa Phú</w:t>
      </w:r>
    </w:p>
    <w:p>
      <w:r>
        <w:t>Sông Cổ Cò</w:t>
      </w:r>
    </w:p>
    <w:p>
      <w:r>
        <w:t>1,50</w:t>
      </w:r>
    </w:p>
    <w:p>
      <w:r>
        <w:t>3</w:t>
      </w:r>
    </w:p>
    <w:p>
      <w:r>
        <w:t>Đường tỉnh 940 (đường dẫn Cầu Chợ Kinh)</w:t>
      </w:r>
    </w:p>
    <w:p>
      <w:r>
        <w:t>KV2-VT1</w:t>
      </w:r>
    </w:p>
    <w:p>
      <w:r>
        <w:t>Vòng xoay giáp đường tỉnh 940 (cũ)</w:t>
      </w:r>
    </w:p>
    <w:p>
      <w:r>
        <w:t>Sông Cổ Cò</w:t>
      </w:r>
    </w:p>
    <w:p>
      <w:r>
        <w:t>1,50</w:t>
      </w:r>
    </w:p>
    <w:p>
      <w:r>
        <w:t>4</w:t>
      </w:r>
    </w:p>
    <w:p>
      <w:r>
        <w:t>Lộ đal Khu vực chợ Dương Kiển</w:t>
      </w:r>
    </w:p>
    <w:p>
      <w:r>
        <w:t>KV2-VT1</w:t>
      </w:r>
    </w:p>
    <w:p>
      <w:r>
        <w:t>Trạm y tế xã Hòa Tú 2</w:t>
      </w:r>
    </w:p>
    <w:p>
      <w:r>
        <w:t>Đường tỉnh 940</w:t>
      </w:r>
    </w:p>
    <w:p>
      <w:r>
        <w:t>1,10</w:t>
      </w:r>
    </w:p>
    <w:p>
      <w:r>
        <w:t>5</w:t>
      </w:r>
    </w:p>
    <w:p>
      <w:r>
        <w:t>Lộ Đal ấp Dương Kiểng</w:t>
      </w:r>
    </w:p>
    <w:p>
      <w:r>
        <w:t>KV2-VT3</w:t>
      </w:r>
    </w:p>
    <w:p>
      <w:r>
        <w:t>Cầu chợ</w:t>
      </w:r>
    </w:p>
    <w:p>
      <w:r>
        <w:t>Hết ranh đất chùa Bửu Linh</w:t>
      </w:r>
    </w:p>
    <w:p>
      <w:r>
        <w:t>1,20</w:t>
      </w:r>
    </w:p>
    <w:p>
      <w:r>
        <w:t>6</w:t>
      </w:r>
    </w:p>
    <w:p>
      <w:r>
        <w:t>Lộ Đal (Hòa Nhờ A)</w:t>
      </w:r>
    </w:p>
    <w:p>
      <w:r>
        <w:t>KV2-VT3</w:t>
      </w:r>
    </w:p>
    <w:p>
      <w:r>
        <w:t>Đường tỉnh 940</w:t>
      </w:r>
    </w:p>
    <w:p>
      <w:r>
        <w:t>Kênh số 3 (ấp Hòa Nhờ B)</w:t>
      </w:r>
    </w:p>
    <w:p>
      <w:r>
        <w:t>1,20</w:t>
      </w:r>
    </w:p>
    <w:p>
      <w:r>
        <w:t>7</w:t>
      </w:r>
    </w:p>
    <w:p>
      <w:r>
        <w:t>Đường Huyện 50</w:t>
      </w:r>
    </w:p>
    <w:p>
      <w:r>
        <w:t>KV2-VT2</w:t>
      </w:r>
    </w:p>
    <w:p>
      <w:r>
        <w:t>Cầu ngay nhà ông Tám Luyến</w:t>
      </w:r>
    </w:p>
    <w:p>
      <w:r>
        <w:t>Giáp ranh xã Gia Hòa 1</w:t>
      </w:r>
    </w:p>
    <w:p>
      <w:r>
        <w:t>1,20</w:t>
      </w:r>
    </w:p>
    <w:p>
      <w:r>
        <w:t>IX</w:t>
      </w:r>
    </w:p>
    <w:p>
      <w:r>
        <w:t>XÃ GIA HÒA 1</w:t>
      </w:r>
    </w:p>
    <w:p>
      <w:r>
        <w:t>1</w:t>
      </w:r>
    </w:p>
    <w:p>
      <w:r>
        <w:t>Đường tỉnh 940 (Đường tỉnh 04)</w:t>
      </w:r>
    </w:p>
    <w:p>
      <w:r>
        <w:t>KV1-VT2</w:t>
      </w:r>
    </w:p>
    <w:p>
      <w:r>
        <w:t>Cầu Chàng Ré</w:t>
      </w:r>
    </w:p>
    <w:p>
      <w:r>
        <w:t>(Giáp ranh xã Thạnh Phú)</w:t>
      </w:r>
    </w:p>
    <w:p>
      <w:r>
        <w:t>Ngã ba Tam Hòa</w:t>
      </w:r>
    </w:p>
    <w:p>
      <w:r>
        <w:t>1,50</w:t>
      </w:r>
    </w:p>
    <w:p>
      <w:r>
        <w:t>KV1-VT1</w:t>
      </w:r>
    </w:p>
    <w:p>
      <w:r>
        <w:t>Ngã ba Tam Hòa</w:t>
      </w:r>
    </w:p>
    <w:p>
      <w:r>
        <w:t>Giáp ranh xã Hòa Tú 1</w:t>
      </w:r>
    </w:p>
    <w:p>
      <w:r>
        <w:t>1,50</w:t>
      </w:r>
    </w:p>
    <w:p>
      <w:r>
        <w:t>2</w:t>
      </w:r>
    </w:p>
    <w:p>
      <w:r>
        <w:t>Đường huyện lộ 52</w:t>
      </w:r>
    </w:p>
    <w:p>
      <w:r>
        <w:t>KV2-VT1</w:t>
      </w:r>
    </w:p>
    <w:p>
      <w:r>
        <w:t>Giáp ranh xã Gia Hòa 2 (Cống Tân Hòa)</w:t>
      </w:r>
    </w:p>
    <w:p>
      <w:r>
        <w:t>Cầu Vĩnh A</w:t>
      </w:r>
    </w:p>
    <w:p>
      <w:r>
        <w:t>1,10</w:t>
      </w:r>
    </w:p>
    <w:p>
      <w:r>
        <w:t>KV2-VT2</w:t>
      </w:r>
    </w:p>
    <w:p>
      <w:r>
        <w:t>Cầu Vĩnh A</w:t>
      </w:r>
    </w:p>
    <w:p>
      <w:r>
        <w:t>Ngã ba Tam Hòa</w:t>
      </w:r>
    </w:p>
    <w:p>
      <w:r>
        <w:t>1,10</w:t>
      </w:r>
    </w:p>
    <w:p>
      <w:r>
        <w:t>3</w:t>
      </w:r>
    </w:p>
    <w:p>
      <w:r>
        <w:t>Đường Huyện lộ 50</w:t>
      </w:r>
    </w:p>
    <w:p>
      <w:r>
        <w:t>KV2-VT2</w:t>
      </w:r>
    </w:p>
    <w:p>
      <w:r>
        <w:t>Ngã ba xã Gia Hòa 1</w:t>
      </w:r>
    </w:p>
    <w:p>
      <w:r>
        <w:t>Giáp ranh ấp Hòa Hưng xã Hòa Tú 2</w:t>
      </w:r>
    </w:p>
    <w:p>
      <w:r>
        <w:t>1,10</w:t>
      </w:r>
    </w:p>
    <w:p>
      <w:r>
        <w:t>KV2-VT2</w:t>
      </w:r>
    </w:p>
    <w:p>
      <w:r>
        <w:t>Ngã tư Phước Hòa</w:t>
      </w:r>
    </w:p>
    <w:p>
      <w:r>
        <w:t>Giáp ranh xã Gia Hòa 2</w:t>
      </w:r>
    </w:p>
    <w:p>
      <w:r>
        <w:t>1,10</w:t>
      </w:r>
    </w:p>
    <w:p>
      <w:r>
        <w:t>4</w:t>
      </w:r>
    </w:p>
    <w:p>
      <w:r>
        <w:t>Đường Trục Phát Triển Tôm - Lúa Huyện Mỹ Xuyên</w:t>
      </w:r>
    </w:p>
    <w:p>
      <w:r>
        <w:t>KV1-VT2</w:t>
      </w:r>
    </w:p>
    <w:p>
      <w:r>
        <w:t>Giáp ranh xã Hòa Tú 1</w:t>
      </w:r>
    </w:p>
    <w:p>
      <w:r>
        <w:t>Hết đất nhà ông Đào Khương Ánh</w:t>
      </w:r>
    </w:p>
    <w:p>
      <w:r>
        <w:t>1,30</w:t>
      </w:r>
    </w:p>
    <w:p>
      <w:r>
        <w:t>5</w:t>
      </w:r>
    </w:p>
    <w:p>
      <w:r>
        <w:t>Đường vào Khu du lịch sinh thái Vườn Cò</w:t>
      </w:r>
    </w:p>
    <w:p>
      <w:r>
        <w:t>KV2-VT1</w:t>
      </w:r>
    </w:p>
    <w:p>
      <w:r>
        <w:t>Giáp đường Tỉnh 940</w:t>
      </w:r>
    </w:p>
    <w:p>
      <w:r>
        <w:t>Hết đất nhà ông Lê Minh Chính</w:t>
      </w:r>
    </w:p>
    <w:p>
      <w:r>
        <w:t>1,10</w:t>
      </w:r>
    </w:p>
    <w:p>
      <w:r>
        <w:t>6</w:t>
      </w:r>
    </w:p>
    <w:p>
      <w:r>
        <w:t>Đường Đal</w:t>
      </w:r>
    </w:p>
    <w:p>
      <w:r>
        <w:t>KV2-VT3</w:t>
      </w:r>
    </w:p>
    <w:p>
      <w:r>
        <w:t>Các tuyến đường Bê tông, đường Dal có độ rộng &gt;2m</w:t>
      </w:r>
    </w:p>
    <w:p>
      <w:r>
        <w:t>1,10</w:t>
      </w:r>
    </w:p>
    <w:p>
      <w:r>
        <w:t>X</w:t>
      </w:r>
    </w:p>
    <w:p>
      <w:r>
        <w:t>XÃ GIA HÒA 2</w:t>
      </w:r>
    </w:p>
    <w:p>
      <w:r>
        <w:t>1</w:t>
      </w:r>
    </w:p>
    <w:p>
      <w:r>
        <w:t>Khu vực trung tâm xã Gia Hòa 2</w:t>
      </w:r>
    </w:p>
    <w:p>
      <w:r>
        <w:t>KV1-VT2</w:t>
      </w:r>
    </w:p>
    <w:p>
      <w:r>
        <w:t>Cầu xã Gia Hòa 2</w:t>
      </w:r>
    </w:p>
    <w:p>
      <w:r>
        <w:t>Hết ranh đất trạm Y tế xã</w:t>
      </w:r>
    </w:p>
    <w:p>
      <w:r>
        <w:t>1,40</w:t>
      </w:r>
    </w:p>
    <w:p>
      <w:r>
        <w:t>2</w:t>
      </w:r>
    </w:p>
    <w:p>
      <w:r>
        <w:t>Đường Huyện 52</w:t>
      </w:r>
    </w:p>
    <w:p>
      <w:r>
        <w:t>KV2-VT1</w:t>
      </w:r>
    </w:p>
    <w:p>
      <w:r>
        <w:t>Giáp ranh đất UBND xã Gia Hòa 2</w:t>
      </w:r>
    </w:p>
    <w:p>
      <w:r>
        <w:t>Đến giáp ranh xã Gia Hòa 1</w:t>
      </w:r>
    </w:p>
    <w:p>
      <w:r>
        <w:t>1,20</w:t>
      </w:r>
    </w:p>
    <w:p>
      <w:r>
        <w:t>3</w:t>
      </w:r>
    </w:p>
    <w:p>
      <w:r>
        <w:t>Đường Huyện 53</w:t>
      </w:r>
    </w:p>
    <w:p>
      <w:r>
        <w:t>KV1-VT3</w:t>
      </w:r>
    </w:p>
    <w:p>
      <w:r>
        <w:t>Cầu Cà Lăm</w:t>
      </w:r>
    </w:p>
    <w:p>
      <w:r>
        <w:t>Giáp ranh Bạc Liêu</w:t>
      </w:r>
    </w:p>
    <w:p>
      <w:r>
        <w:t>1,20</w:t>
      </w:r>
    </w:p>
    <w:p>
      <w:r>
        <w:t>4</w:t>
      </w:r>
    </w:p>
    <w:p>
      <w:r>
        <w:t>Đường Huyện lộ 50</w:t>
      </w:r>
    </w:p>
    <w:p>
      <w:r>
        <w:t>KV2-VT2</w:t>
      </w:r>
    </w:p>
    <w:p>
      <w:r>
        <w:t>Giáp ranh xã Gia Hòa 1</w:t>
      </w:r>
    </w:p>
    <w:p>
      <w:r>
        <w:t>Giáp ranh Bạc Liêu (xã Vĩnh Lợi)</w:t>
      </w:r>
    </w:p>
    <w:p>
      <w:r>
        <w:t>1,10</w:t>
      </w:r>
    </w:p>
    <w:p>
      <w:r>
        <w:t>XI</w:t>
      </w:r>
    </w:p>
    <w:p>
      <w:r>
        <w:t>XÃ THAM ĐÔN</w:t>
      </w:r>
    </w:p>
    <w:p>
      <w:r>
        <w:t>1</w:t>
      </w:r>
    </w:p>
    <w:p>
      <w:r>
        <w:t>Huyện lộ 56</w:t>
      </w:r>
    </w:p>
    <w:p>
      <w:r>
        <w:t>KV1-VT1</w:t>
      </w:r>
    </w:p>
    <w:p>
      <w:r>
        <w:t>Ranh thị trấn Mỹ Xuyên</w:t>
      </w:r>
    </w:p>
    <w:p>
      <w:r>
        <w:t>Ngã 3 Vùng Đùng</w:t>
      </w:r>
    </w:p>
    <w:p>
      <w:r>
        <w:t>1,30</w:t>
      </w:r>
    </w:p>
    <w:p>
      <w:r>
        <w:t>KV1-VT2</w:t>
      </w:r>
    </w:p>
    <w:p>
      <w:r>
        <w:t>Ngã 3 Vũng Đùng</w:t>
      </w:r>
    </w:p>
    <w:p>
      <w:r>
        <w:t>Hết ranh đất Chùa Tắc Gồng</w:t>
      </w:r>
    </w:p>
    <w:p>
      <w:r>
        <w:t>1,40</w:t>
      </w:r>
    </w:p>
    <w:p>
      <w:r>
        <w:t>KV2-VT2</w:t>
      </w:r>
    </w:p>
    <w:p>
      <w:r>
        <w:t>Giáp ranh đất Chùa Tắc Gồng</w:t>
      </w:r>
    </w:p>
    <w:p>
      <w:r>
        <w:t>Phà Hòa Tú 1</w:t>
      </w:r>
    </w:p>
    <w:p>
      <w:r>
        <w:t>1,40</w:t>
      </w:r>
    </w:p>
    <w:p>
      <w:r>
        <w:t>2</w:t>
      </w:r>
    </w:p>
    <w:p>
      <w:r>
        <w:t>Đường tỉnh 936</w:t>
      </w:r>
    </w:p>
    <w:p>
      <w:r>
        <w:t>KV1-VT3</w:t>
      </w:r>
    </w:p>
    <w:p>
      <w:r>
        <w:t>Hết ranh đất UBND xã Tham Đôn</w:t>
      </w:r>
    </w:p>
    <w:p>
      <w:r>
        <w:t>Xuống Phà Dù Tho</w:t>
      </w:r>
    </w:p>
    <w:p>
      <w:r>
        <w:t>1,50</w:t>
      </w:r>
    </w:p>
    <w:p>
      <w:r>
        <w:t>KV1-VT2</w:t>
      </w:r>
    </w:p>
    <w:p>
      <w:r>
        <w:t>Ngã 3 Vũng Đùng</w:t>
      </w:r>
    </w:p>
    <w:p>
      <w:r>
        <w:t>Giáp ranh xã Đại Tâm</w:t>
      </w:r>
    </w:p>
    <w:p>
      <w:r>
        <w:t>1,40</w:t>
      </w:r>
    </w:p>
    <w:p>
      <w:r>
        <w:t>3</w:t>
      </w:r>
    </w:p>
    <w:p>
      <w:r>
        <w:t>Đường Huyện lộ 57</w:t>
      </w:r>
    </w:p>
    <w:p>
      <w:r>
        <w:t>KV1-VT2</w:t>
      </w:r>
    </w:p>
    <w:p>
      <w:r>
        <w:t>Giáp đường 936</w:t>
      </w:r>
    </w:p>
    <w:p>
      <w:r>
        <w:t>Giáp ranh TP Sóc Trăng</w:t>
      </w:r>
    </w:p>
    <w:p>
      <w:r>
        <w:t>1,30</w:t>
      </w:r>
    </w:p>
    <w:p>
      <w:r>
        <w:t>4</w:t>
      </w:r>
    </w:p>
    <w:p>
      <w:r>
        <w:t>Đường Nhựa</w:t>
      </w:r>
    </w:p>
    <w:p>
      <w:r>
        <w:t>KV2-VT2</w:t>
      </w:r>
    </w:p>
    <w:p>
      <w:r>
        <w:t>Chùa Tắc Gồng</w:t>
      </w:r>
    </w:p>
    <w:p>
      <w:r>
        <w:t>Cầu Trà Mẹt</w:t>
      </w:r>
    </w:p>
    <w:p>
      <w:r>
        <w:t>1,20</w:t>
      </w:r>
    </w:p>
    <w:p>
      <w:r>
        <w:t>KV2-VT1</w:t>
      </w:r>
    </w:p>
    <w:p>
      <w:r>
        <w:t>Cầu Trà Mẹt</w:t>
      </w:r>
    </w:p>
    <w:p>
      <w:r>
        <w:t>Cống Xà Lôn</w:t>
      </w:r>
    </w:p>
    <w:p>
      <w:r>
        <w:t>(Giáp ranh xã Đại Tâm)</w:t>
      </w:r>
    </w:p>
    <w:p>
      <w:r>
        <w:t>1,20</w:t>
      </w:r>
    </w:p>
    <w:p>
      <w:r>
        <w:t>5</w:t>
      </w:r>
    </w:p>
    <w:p>
      <w:r>
        <w:t>Đường Trục Phát Triển Tôm - Lúa Huyện Mỹ Xuyên</w:t>
      </w:r>
    </w:p>
    <w:p>
      <w:r>
        <w:t>KV1-VT1</w:t>
      </w:r>
    </w:p>
    <w:p>
      <w:r>
        <w:t>Ngã 3 Vùng Đùng</w:t>
      </w:r>
    </w:p>
    <w:p>
      <w:r>
        <w:t>Cầu Dù Tho (sông Nhu Gia) (Giáp ranh xã Ngọc Đông)</w:t>
      </w:r>
    </w:p>
    <w:p>
      <w:r>
        <w:t>1,10</w:t>
      </w:r>
    </w:p>
    <w:p>
      <w:r>
        <w:t>K</w:t>
      </w:r>
    </w:p>
    <w:p>
      <w:r>
        <w:t>HUYỆN KẾ SÁCH</w:t>
      </w:r>
    </w:p>
    <w:p>
      <w:r>
        <w:t>I</w:t>
      </w:r>
    </w:p>
    <w:p>
      <w:r>
        <w:t>THỊ TRẤN KẾ SÁCH</w:t>
      </w:r>
    </w:p>
    <w:p>
      <w:r>
        <w:t>1</w:t>
      </w:r>
    </w:p>
    <w:p>
      <w:r>
        <w:t>Đường 30/4</w:t>
      </w:r>
    </w:p>
    <w:p>
      <w:r>
        <w:t>1</w:t>
      </w:r>
    </w:p>
    <w:p>
      <w:r>
        <w:t>Đầu ranh đất nhà thầy Lén</w:t>
      </w:r>
    </w:p>
    <w:p>
      <w:r>
        <w:t>Cầu sắt Kế Sách</w:t>
      </w:r>
    </w:p>
    <w:p>
      <w:r>
        <w:t>1,20</w:t>
      </w:r>
    </w:p>
    <w:p>
      <w:r>
        <w:t>2</w:t>
      </w:r>
    </w:p>
    <w:p>
      <w:r>
        <w:t>Đường Ung Công Uẩn</w:t>
      </w:r>
    </w:p>
    <w:p>
      <w:r>
        <w:t>1</w:t>
      </w:r>
    </w:p>
    <w:p>
      <w:r>
        <w:t>Đầu cầu An Mỹ</w:t>
      </w:r>
    </w:p>
    <w:p>
      <w:r>
        <w:t>Ngã tư Ung Công Uẩn</w:t>
      </w:r>
    </w:p>
    <w:p>
      <w:r>
        <w:t>1,25</w:t>
      </w:r>
    </w:p>
    <w:p>
      <w:r>
        <w:t>2</w:t>
      </w:r>
    </w:p>
    <w:p>
      <w:r>
        <w:t>Ngã Tư Ung Công Uẩn</w:t>
      </w:r>
    </w:p>
    <w:p>
      <w:r>
        <w:t>Giáp Đường Kênh Lộ mới</w:t>
      </w:r>
    </w:p>
    <w:p>
      <w:r>
        <w:t>1,25</w:t>
      </w:r>
    </w:p>
    <w:p>
      <w:r>
        <w:t>3</w:t>
      </w:r>
    </w:p>
    <w:p>
      <w:r>
        <w:t>Đường Phan Vân Hùng</w:t>
      </w:r>
    </w:p>
    <w:p>
      <w:r>
        <w:t>2</w:t>
      </w:r>
    </w:p>
    <w:p>
      <w:r>
        <w:t>Giáp Đường tỉnh 932</w:t>
      </w:r>
    </w:p>
    <w:p>
      <w:r>
        <w:t>Ngã tư Ung Công Uẩn</w:t>
      </w:r>
    </w:p>
    <w:p>
      <w:r>
        <w:t>1,40</w:t>
      </w:r>
    </w:p>
    <w:p>
      <w:r>
        <w:t>1</w:t>
      </w:r>
    </w:p>
    <w:p>
      <w:r>
        <w:t>Ngã tư Ung Công Uẩn</w:t>
      </w:r>
    </w:p>
    <w:p>
      <w:r>
        <w:t>Cầu sắt Kế Sách</w:t>
      </w:r>
    </w:p>
    <w:p>
      <w:r>
        <w:t>1,45</w:t>
      </w:r>
    </w:p>
    <w:p>
      <w:r>
        <w:t>3</w:t>
      </w:r>
    </w:p>
    <w:p>
      <w:r>
        <w:t>Cầu sắt Kế Sách</w:t>
      </w:r>
    </w:p>
    <w:p>
      <w:r>
        <w:t>Hết ranh đất Trường Mẫu Giáo</w:t>
      </w:r>
    </w:p>
    <w:p>
      <w:r>
        <w:t>1,40</w:t>
      </w:r>
    </w:p>
    <w:p>
      <w:r>
        <w:t>4</w:t>
      </w:r>
    </w:p>
    <w:p>
      <w:r>
        <w:t>Giáp ranh đất Trường Mẫu Giáo</w:t>
      </w:r>
    </w:p>
    <w:p>
      <w:r>
        <w:t>Cầu Trắng</w:t>
      </w:r>
    </w:p>
    <w:p>
      <w:r>
        <w:t>1,30</w:t>
      </w:r>
    </w:p>
    <w:p>
      <w:r>
        <w:t>4</w:t>
      </w:r>
    </w:p>
    <w:p>
      <w:r>
        <w:t>Đường tỉnh 932</w:t>
      </w:r>
    </w:p>
    <w:p>
      <w:r>
        <w:t>1</w:t>
      </w:r>
    </w:p>
    <w:p>
      <w:r>
        <w:t>Giáp đường Phan Văn Hùng</w:t>
      </w:r>
    </w:p>
    <w:p>
      <w:r>
        <w:t>Hết ranh đất Nghĩa trang Huyện</w:t>
      </w:r>
    </w:p>
    <w:p>
      <w:r>
        <w:t>1,65</w:t>
      </w:r>
    </w:p>
    <w:p>
      <w:r>
        <w:t>2</w:t>
      </w:r>
    </w:p>
    <w:p>
      <w:r>
        <w:t>Giáp ranh đất Nghĩa trang Huyện (Hết ranh đất bà Yến)</w:t>
      </w:r>
    </w:p>
    <w:p>
      <w:r>
        <w:t>Cầu NaTưng</w:t>
      </w:r>
    </w:p>
    <w:p>
      <w:r>
        <w:t>1,50</w:t>
      </w:r>
    </w:p>
    <w:p>
      <w:r>
        <w:t>5</w:t>
      </w:r>
    </w:p>
    <w:p>
      <w:r>
        <w:t>Đường 3/2</w:t>
      </w:r>
    </w:p>
    <w:p>
      <w:r>
        <w:t>1</w:t>
      </w:r>
    </w:p>
    <w:p>
      <w:r>
        <w:t>Suốt đường</w:t>
      </w:r>
    </w:p>
    <w:p>
      <w:r>
        <w:t>1,35</w:t>
      </w:r>
    </w:p>
    <w:p>
      <w:r>
        <w:t>6</w:t>
      </w:r>
    </w:p>
    <w:p>
      <w:r>
        <w:t>Đường Bạch Đằng</w:t>
      </w:r>
    </w:p>
    <w:p>
      <w:r>
        <w:t>1</w:t>
      </w:r>
    </w:p>
    <w:p>
      <w:r>
        <w:t>Suốt đường</w:t>
      </w:r>
    </w:p>
    <w:p>
      <w:r>
        <w:t>1,35</w:t>
      </w:r>
    </w:p>
    <w:p>
      <w:r>
        <w:t>7</w:t>
      </w:r>
    </w:p>
    <w:p>
      <w:r>
        <w:t>Đường Nguyễn Văn Thơ</w:t>
      </w:r>
    </w:p>
    <w:p>
      <w:r>
        <w:t>1</w:t>
      </w:r>
    </w:p>
    <w:p>
      <w:r>
        <w:t>Suốt đường</w:t>
      </w:r>
    </w:p>
    <w:p>
      <w:r>
        <w:t>1,35</w:t>
      </w:r>
    </w:p>
    <w:p>
      <w:r>
        <w:t>8</w:t>
      </w:r>
    </w:p>
    <w:p>
      <w:r>
        <w:t>Đường Lê Văn Lợi</w:t>
      </w:r>
    </w:p>
    <w:p>
      <w:r>
        <w:t>1</w:t>
      </w:r>
    </w:p>
    <w:p>
      <w:r>
        <w:t>Suốt đường</w:t>
      </w:r>
    </w:p>
    <w:p>
      <w:r>
        <w:t>1,35</w:t>
      </w:r>
    </w:p>
    <w:p>
      <w:r>
        <w:t>9</w:t>
      </w:r>
    </w:p>
    <w:p>
      <w:r>
        <w:t>Đ. Nguyễn Trung Tĩnh</w:t>
      </w:r>
    </w:p>
    <w:p>
      <w:r>
        <w:t>1</w:t>
      </w:r>
    </w:p>
    <w:p>
      <w:r>
        <w:t>Suốt đường</w:t>
      </w:r>
    </w:p>
    <w:p>
      <w:r>
        <w:t>1,35</w:t>
      </w:r>
    </w:p>
    <w:p>
      <w:r>
        <w:t>10</w:t>
      </w:r>
    </w:p>
    <w:p>
      <w:r>
        <w:t>Hẻm 1 (Vù Hùng - 6 Gấm)</w:t>
      </w:r>
    </w:p>
    <w:p>
      <w:r>
        <w:t>1</w:t>
      </w:r>
    </w:p>
    <w:p>
      <w:r>
        <w:t>Suốt đường</w:t>
      </w:r>
    </w:p>
    <w:p>
      <w:r>
        <w:t>1,25</w:t>
      </w:r>
    </w:p>
    <w:p>
      <w:r>
        <w:t>11</w:t>
      </w:r>
    </w:p>
    <w:p>
      <w:r>
        <w:t>Hẻm 2 (Nhà Châu Văn Lâm)</w:t>
      </w:r>
    </w:p>
    <w:p>
      <w:r>
        <w:t>1</w:t>
      </w:r>
    </w:p>
    <w:p>
      <w:r>
        <w:t>Suốt đường</w:t>
      </w:r>
    </w:p>
    <w:p>
      <w:r>
        <w:t>1,25</w:t>
      </w:r>
    </w:p>
    <w:p>
      <w:r>
        <w:t>12</w:t>
      </w:r>
    </w:p>
    <w:p>
      <w:r>
        <w:t>Hẻm 3 (bà Giàu)</w:t>
      </w:r>
    </w:p>
    <w:p>
      <w:r>
        <w:t>1</w:t>
      </w:r>
    </w:p>
    <w:p>
      <w:r>
        <w:t>Giáp ranh nhà bà Giàu</w:t>
      </w:r>
    </w:p>
    <w:p>
      <w:r>
        <w:t>Hết đất ông Hà Ngọc Em</w:t>
      </w:r>
    </w:p>
    <w:p>
      <w:r>
        <w:t>1,25</w:t>
      </w:r>
    </w:p>
    <w:p>
      <w:r>
        <w:t>2</w:t>
      </w:r>
    </w:p>
    <w:p>
      <w:r>
        <w:t>Đầu ranh đất nhà ông Thạch Nóc</w:t>
      </w:r>
    </w:p>
    <w:p>
      <w:r>
        <w:t>Cuối hẻm</w:t>
      </w:r>
    </w:p>
    <w:p>
      <w:r>
        <w:t>1,15</w:t>
      </w:r>
    </w:p>
    <w:p>
      <w:r>
        <w:t>13</w:t>
      </w:r>
    </w:p>
    <w:p>
      <w:r>
        <w:t>Hẻm 4 (TT. Bồi dưỡng Chính trị)</w:t>
      </w:r>
    </w:p>
    <w:p>
      <w:r>
        <w:t>1</w:t>
      </w:r>
    </w:p>
    <w:p>
      <w:r>
        <w:t>Suốt đường</w:t>
      </w:r>
    </w:p>
    <w:p>
      <w:r>
        <w:t>1,20</w:t>
      </w:r>
    </w:p>
    <w:p>
      <w:r>
        <w:t>14</w:t>
      </w:r>
    </w:p>
    <w:p>
      <w:r>
        <w:t>Đường Thiều Văn Chỏi</w:t>
      </w:r>
    </w:p>
    <w:p>
      <w:r>
        <w:t>1</w:t>
      </w:r>
    </w:p>
    <w:p>
      <w:r>
        <w:t>Suốt đường</w:t>
      </w:r>
    </w:p>
    <w:p>
      <w:r>
        <w:t>1,25</w:t>
      </w:r>
    </w:p>
    <w:p>
      <w:r>
        <w:t>15</w:t>
      </w:r>
    </w:p>
    <w:p>
      <w:r>
        <w:t>Đường Lê Lợi</w:t>
      </w:r>
    </w:p>
    <w:p>
      <w:r>
        <w:t>1</w:t>
      </w:r>
    </w:p>
    <w:p>
      <w:r>
        <w:t>Suốt đường</w:t>
      </w:r>
    </w:p>
    <w:p>
      <w:r>
        <w:t>1,30</w:t>
      </w:r>
    </w:p>
    <w:p>
      <w:r>
        <w:t>16</w:t>
      </w:r>
    </w:p>
    <w:p>
      <w:r>
        <w:t>Đường Huyện 6</w:t>
      </w:r>
    </w:p>
    <w:p>
      <w:r>
        <w:t>1</w:t>
      </w:r>
    </w:p>
    <w:p>
      <w:r>
        <w:t>Cầu An Mỹ</w:t>
      </w:r>
    </w:p>
    <w:p>
      <w:r>
        <w:t>Ngã Ba Bến đò</w:t>
      </w:r>
    </w:p>
    <w:p>
      <w:r>
        <w:t>1,30</w:t>
      </w:r>
    </w:p>
    <w:p>
      <w:r>
        <w:t>2</w:t>
      </w:r>
    </w:p>
    <w:p>
      <w:r>
        <w:t>Ngã 3 Bến đò</w:t>
      </w:r>
    </w:p>
    <w:p>
      <w:r>
        <w:t>Cống Mười Mót</w:t>
      </w:r>
    </w:p>
    <w:p>
      <w:r>
        <w:t>1,30</w:t>
      </w:r>
    </w:p>
    <w:p>
      <w:r>
        <w:t>3</w:t>
      </w:r>
    </w:p>
    <w:p>
      <w:r>
        <w:t>Cống Mười Mót</w:t>
      </w:r>
    </w:p>
    <w:p>
      <w:r>
        <w:t>Giáp ranh xã An Mỹ   (Bờ Sông Quán)</w:t>
      </w:r>
    </w:p>
    <w:p>
      <w:r>
        <w:t>1,30</w:t>
      </w:r>
    </w:p>
    <w:p>
      <w:r>
        <w:t>17</w:t>
      </w:r>
    </w:p>
    <w:p>
      <w:r>
        <w:t>Khu Dân cư - Thương mại</w:t>
      </w:r>
    </w:p>
    <w:p>
      <w:r>
        <w:t>1</w:t>
      </w:r>
    </w:p>
    <w:p>
      <w:r>
        <w:t>Khu A, K1, K2, I1, I2, G1, G2, E1, F1, F2</w:t>
      </w:r>
    </w:p>
    <w:p>
      <w:r>
        <w:t>1,40</w:t>
      </w:r>
    </w:p>
    <w:p>
      <w:r>
        <w:t>2</w:t>
      </w:r>
    </w:p>
    <w:p>
      <w:r>
        <w:t>Khu H1, H2, E2</w:t>
      </w:r>
    </w:p>
    <w:p>
      <w:r>
        <w:t>1,40</w:t>
      </w:r>
    </w:p>
    <w:p>
      <w:r>
        <w:t>3</w:t>
      </w:r>
    </w:p>
    <w:p>
      <w:r>
        <w:t>Khu B, C, D</w:t>
      </w:r>
    </w:p>
    <w:p>
      <w:r>
        <w:t>1,40</w:t>
      </w:r>
    </w:p>
    <w:p>
      <w:r>
        <w:t>18</w:t>
      </w:r>
    </w:p>
    <w:p>
      <w:r>
        <w:t>Đ. Nguyễn Hoàng Huy</w:t>
      </w:r>
    </w:p>
    <w:p>
      <w:r>
        <w:t>1</w:t>
      </w:r>
    </w:p>
    <w:p>
      <w:r>
        <w:t>Suốt đường</w:t>
      </w:r>
    </w:p>
    <w:p>
      <w:r>
        <w:t>1,35</w:t>
      </w:r>
    </w:p>
    <w:p>
      <w:r>
        <w:t>19</w:t>
      </w:r>
    </w:p>
    <w:p>
      <w:r>
        <w:t>Đường Lộ mới</w:t>
      </w:r>
    </w:p>
    <w:p>
      <w:r>
        <w:t>1</w:t>
      </w:r>
    </w:p>
    <w:p>
      <w:r>
        <w:t>Giáp đường tỉnh 932</w:t>
      </w:r>
    </w:p>
    <w:p>
      <w:r>
        <w:t>Cống Lò Gạch</w:t>
      </w:r>
    </w:p>
    <w:p>
      <w:r>
        <w:t>1,35</w:t>
      </w:r>
    </w:p>
    <w:p>
      <w:r>
        <w:t>20</w:t>
      </w:r>
    </w:p>
    <w:p>
      <w:r>
        <w:t>Đường đal đi Kế Thành</w:t>
      </w:r>
    </w:p>
    <w:p>
      <w:r>
        <w:t>1</w:t>
      </w:r>
    </w:p>
    <w:p>
      <w:r>
        <w:t>Cầu Lò Gạch (Cầu kênh Nổi)</w:t>
      </w:r>
    </w:p>
    <w:p>
      <w:r>
        <w:t>Cầu Bưng Tiết (Kế Thành)</w:t>
      </w:r>
    </w:p>
    <w:p>
      <w:r>
        <w:t>1,30</w:t>
      </w:r>
    </w:p>
    <w:p>
      <w:r>
        <w:t>21</w:t>
      </w:r>
    </w:p>
    <w:p>
      <w:r>
        <w:t>Đường xuống bến đò</w:t>
      </w:r>
    </w:p>
    <w:p>
      <w:r>
        <w:t>1</w:t>
      </w:r>
    </w:p>
    <w:p>
      <w:r>
        <w:t>Bến đò</w:t>
      </w:r>
    </w:p>
    <w:p>
      <w:r>
        <w:t>Giáp Đường Huyện 6</w:t>
      </w:r>
    </w:p>
    <w:p>
      <w:r>
        <w:t>1,30</w:t>
      </w:r>
    </w:p>
    <w:p>
      <w:r>
        <w:t>22</w:t>
      </w:r>
    </w:p>
    <w:p>
      <w:r>
        <w:t>Lô Đal ấp An Khương</w:t>
      </w:r>
    </w:p>
    <w:p>
      <w:r>
        <w:t>1</w:t>
      </w:r>
    </w:p>
    <w:p>
      <w:r>
        <w:t>Đầu ranh trường TH Kế Sách 1</w:t>
      </w:r>
    </w:p>
    <w:p>
      <w:r>
        <w:t>Kênh 8 Mét</w:t>
      </w:r>
    </w:p>
    <w:p>
      <w:r>
        <w:t>1,10</w:t>
      </w:r>
    </w:p>
    <w:p>
      <w:r>
        <w:t>2</w:t>
      </w:r>
    </w:p>
    <w:p>
      <w:r>
        <w:t>Kênh 8 Mét</w:t>
      </w:r>
    </w:p>
    <w:p>
      <w:r>
        <w:t>Rạch Bưng Túc</w:t>
      </w:r>
    </w:p>
    <w:p>
      <w:r>
        <w:t>1,10</w:t>
      </w:r>
    </w:p>
    <w:p>
      <w:r>
        <w:t>23</w:t>
      </w:r>
    </w:p>
    <w:p>
      <w:r>
        <w:t>Đường Đal tái định cư Phương Nam</w:t>
      </w:r>
    </w:p>
    <w:p>
      <w:r>
        <w:t>1</w:t>
      </w:r>
    </w:p>
    <w:p>
      <w:r>
        <w:t>Giáp Đường Ung Công Uẩn</w:t>
      </w:r>
    </w:p>
    <w:p>
      <w:r>
        <w:t>Giáp Đường Thiều Văn Chỏi</w:t>
      </w:r>
    </w:p>
    <w:p>
      <w:r>
        <w:t>1,20</w:t>
      </w:r>
    </w:p>
    <w:p>
      <w:r>
        <w:t>24</w:t>
      </w:r>
    </w:p>
    <w:p>
      <w:r>
        <w:t>Đường đấu nối Ung Công Uẩn với đường Thiều Văn Chỏi (Hẻm VTNN Kim Ngôn)</w:t>
      </w:r>
    </w:p>
    <w:p>
      <w:r>
        <w:t>2</w:t>
      </w:r>
    </w:p>
    <w:p>
      <w:r>
        <w:t>Giáp Đường Ung Công Uẩn</w:t>
      </w:r>
    </w:p>
    <w:p>
      <w:r>
        <w:t>Giáp Đường Thiều Văn Chỏi</w:t>
      </w:r>
    </w:p>
    <w:p>
      <w:r>
        <w:t>1,10</w:t>
      </w:r>
    </w:p>
    <w:p>
      <w:r>
        <w:t>25</w:t>
      </w:r>
    </w:p>
    <w:p>
      <w:r>
        <w:t>Đường Vòng cung</w:t>
      </w:r>
    </w:p>
    <w:p>
      <w:r>
        <w:t>1</w:t>
      </w:r>
    </w:p>
    <w:p>
      <w:r>
        <w:t>Đầu ranh đất Trường Tiểu Học Kế Sách 1</w:t>
      </w:r>
    </w:p>
    <w:p>
      <w:r>
        <w:t>Cầu Trắng</w:t>
      </w:r>
    </w:p>
    <w:p>
      <w:r>
        <w:t>1,20</w:t>
      </w:r>
    </w:p>
    <w:p>
      <w:r>
        <w:t>26</w:t>
      </w:r>
    </w:p>
    <w:p>
      <w:r>
        <w:t>Hẻm ông Tào Cua (Ấp An Định)</w:t>
      </w:r>
    </w:p>
    <w:p>
      <w:r>
        <w:t>1</w:t>
      </w:r>
    </w:p>
    <w:p>
      <w:r>
        <w:t>Suốt tuyến (về 2 phía)</w:t>
      </w:r>
    </w:p>
    <w:p>
      <w:r>
        <w:t>1,20</w:t>
      </w:r>
    </w:p>
    <w:p>
      <w:r>
        <w:t>27</w:t>
      </w:r>
    </w:p>
    <w:p>
      <w:r>
        <w:t>Đường đal Hải Ký (Ấp An Ninh 2)</w:t>
      </w:r>
    </w:p>
    <w:p>
      <w:r>
        <w:t>1</w:t>
      </w:r>
    </w:p>
    <w:p>
      <w:r>
        <w:t>Đầu ranh đất ông Hai Hải</w:t>
      </w:r>
    </w:p>
    <w:p>
      <w:r>
        <w:t>Giáp ranh ấp An Nghiệp</w:t>
      </w:r>
    </w:p>
    <w:p>
      <w:r>
        <w:t>1,10</w:t>
      </w:r>
    </w:p>
    <w:p>
      <w:r>
        <w:t>1</w:t>
      </w:r>
    </w:p>
    <w:p>
      <w:r>
        <w:t>Giáp ranh đất ông Hai Hải</w:t>
      </w:r>
    </w:p>
    <w:p>
      <w:r>
        <w:t>Hết ranh đất ông Ba Thai</w:t>
      </w:r>
    </w:p>
    <w:p>
      <w:r>
        <w:t>1,10</w:t>
      </w:r>
    </w:p>
    <w:p>
      <w:r>
        <w:t>28</w:t>
      </w:r>
    </w:p>
    <w:p>
      <w:r>
        <w:t>Đường đal cầu Thanh Niên về hướng Nhơn Mỹ (Ấp An Ninh 1)</w:t>
      </w:r>
    </w:p>
    <w:p>
      <w:r>
        <w:t>1</w:t>
      </w:r>
    </w:p>
    <w:p>
      <w:r>
        <w:t>Cầu Thanh niên</w:t>
      </w:r>
    </w:p>
    <w:p>
      <w:r>
        <w:t>Giáp ranh xã Nhơn Mỹ</w:t>
      </w:r>
    </w:p>
    <w:p>
      <w:r>
        <w:t>1,10</w:t>
      </w:r>
    </w:p>
    <w:p>
      <w:r>
        <w:t>29</w:t>
      </w:r>
    </w:p>
    <w:p>
      <w:r>
        <w:t>Đường Đal Ấp An Thành</w:t>
      </w:r>
    </w:p>
    <w:p>
      <w:r>
        <w:t>1</w:t>
      </w:r>
    </w:p>
    <w:p>
      <w:r>
        <w:t>Các đường nội bộ</w:t>
      </w:r>
    </w:p>
    <w:p>
      <w:r>
        <w:t>1,10</w:t>
      </w:r>
    </w:p>
    <w:p>
      <w:r>
        <w:t>30</w:t>
      </w:r>
    </w:p>
    <w:p>
      <w:r>
        <w:t>Đường Đal Na Tưng (Ấp An Phú)</w:t>
      </w:r>
    </w:p>
    <w:p>
      <w:r>
        <w:t>1</w:t>
      </w:r>
    </w:p>
    <w:p>
      <w:r>
        <w:t>Giáp Tỉnh lộ 932</w:t>
      </w:r>
    </w:p>
    <w:p>
      <w:r>
        <w:t>Cầu Út Hòa (Giáp ranh xã Kế Thành)</w:t>
      </w:r>
    </w:p>
    <w:p>
      <w:r>
        <w:t>1,10</w:t>
      </w:r>
    </w:p>
    <w:p>
      <w:r>
        <w:t>31</w:t>
      </w:r>
    </w:p>
    <w:p>
      <w:r>
        <w:t>Đường Đal Kênh Ba Hổng (mép dưới Ấp An Phú)</w:t>
      </w:r>
    </w:p>
    <w:p>
      <w:r>
        <w:t>1</w:t>
      </w:r>
    </w:p>
    <w:p>
      <w:r>
        <w:t>Giáp Tỉnh lộ 932</w:t>
      </w:r>
    </w:p>
    <w:p>
      <w:r>
        <w:t>Giáp Đường Đal Út Hòa</w:t>
      </w:r>
    </w:p>
    <w:p>
      <w:r>
        <w:t>1,10</w:t>
      </w:r>
    </w:p>
    <w:p>
      <w:r>
        <w:t>32</w:t>
      </w:r>
    </w:p>
    <w:p>
      <w:r>
        <w:t>Đường Đal Kênh Bà Bọc (mép dưới Ấp An Phú)</w:t>
      </w:r>
    </w:p>
    <w:p>
      <w:r>
        <w:t>1</w:t>
      </w:r>
    </w:p>
    <w:p>
      <w:r>
        <w:t>Giáp Tỉnh lộ 932</w:t>
      </w:r>
    </w:p>
    <w:p>
      <w:r>
        <w:t>Giáp Đường Vành Đai 3 Ấp</w:t>
      </w:r>
    </w:p>
    <w:p>
      <w:r>
        <w:t>1,10</w:t>
      </w:r>
    </w:p>
    <w:p>
      <w:r>
        <w:t>33</w:t>
      </w:r>
    </w:p>
    <w:p>
      <w:r>
        <w:t>Đường Đal kênh Bà Lèo (Ấp An Thành)</w:t>
      </w:r>
    </w:p>
    <w:p>
      <w:r>
        <w:t>1</w:t>
      </w:r>
    </w:p>
    <w:p>
      <w:r>
        <w:t>Giáp đường Lộ Mới</w:t>
      </w:r>
    </w:p>
    <w:p>
      <w:r>
        <w:t>Giáp đường Vành Đai 3 Ấp</w:t>
      </w:r>
    </w:p>
    <w:p>
      <w:r>
        <w:t>1,10</w:t>
      </w:r>
    </w:p>
    <w:p>
      <w:r>
        <w:t>34</w:t>
      </w:r>
    </w:p>
    <w:p>
      <w:r>
        <w:t>Đường Lê Văn Tám (Ấp An Thành)</w:t>
      </w:r>
    </w:p>
    <w:p>
      <w:r>
        <w:t>1</w:t>
      </w:r>
    </w:p>
    <w:p>
      <w:r>
        <w:t>Giáp ranh đất ông Đường (đường Phan Văn Hùng)</w:t>
      </w:r>
    </w:p>
    <w:p>
      <w:r>
        <w:t>Giáp Đường Lộ mới</w:t>
      </w:r>
    </w:p>
    <w:p>
      <w:r>
        <w:t>1,20</w:t>
      </w:r>
    </w:p>
    <w:p>
      <w:r>
        <w:t>35</w:t>
      </w:r>
    </w:p>
    <w:p>
      <w:r>
        <w:t>Đường Kênh Máy Kéo (Đường quán Hương Lúa)</w:t>
      </w:r>
    </w:p>
    <w:p>
      <w:r>
        <w:t>1</w:t>
      </w:r>
    </w:p>
    <w:p>
      <w:r>
        <w:t>Giáp đường Lê Văn Tám</w:t>
      </w:r>
    </w:p>
    <w:p>
      <w:r>
        <w:t>Giáp Đường Lộ Mới</w:t>
      </w:r>
    </w:p>
    <w:p>
      <w:r>
        <w:t>1,10</w:t>
      </w:r>
    </w:p>
    <w:p>
      <w:r>
        <w:t>1</w:t>
      </w:r>
    </w:p>
    <w:p>
      <w:r>
        <w:t>Giáp đường Lê Văn Tám</w:t>
      </w:r>
    </w:p>
    <w:p>
      <w:r>
        <w:t>Giáp Đường tỉnh 932</w:t>
      </w:r>
    </w:p>
    <w:p>
      <w:r>
        <w:t>1,10</w:t>
      </w:r>
    </w:p>
    <w:p>
      <w:r>
        <w:t>36</w:t>
      </w:r>
    </w:p>
    <w:p>
      <w:r>
        <w:t>Đường đal ấp An Định</w:t>
      </w:r>
    </w:p>
    <w:p>
      <w:r>
        <w:t>1</w:t>
      </w:r>
    </w:p>
    <w:p>
      <w:r>
        <w:t>Các đường nội bộ</w:t>
      </w:r>
    </w:p>
    <w:p>
      <w:r>
        <w:t>1,10</w:t>
      </w:r>
    </w:p>
    <w:p>
      <w:r>
        <w:t>37</w:t>
      </w:r>
    </w:p>
    <w:p>
      <w:r>
        <w:t>Đường đal nhà thầy Khen (Ấp An Khương)</w:t>
      </w:r>
    </w:p>
    <w:p>
      <w:r>
        <w:t>1</w:t>
      </w:r>
    </w:p>
    <w:p>
      <w:r>
        <w:t>Đầu ranh đất bà Kiết</w:t>
      </w:r>
    </w:p>
    <w:p>
      <w:r>
        <w:t>Hết ranh đất ông Viễn</w:t>
      </w:r>
    </w:p>
    <w:p>
      <w:r>
        <w:t>1,10</w:t>
      </w:r>
    </w:p>
    <w:p>
      <w:r>
        <w:t>38</w:t>
      </w:r>
    </w:p>
    <w:p>
      <w:r>
        <w:t>Đường đal Trường cấp 3 (Ấp An Khương)</w:t>
      </w:r>
    </w:p>
    <w:p>
      <w:r>
        <w:t>1</w:t>
      </w:r>
    </w:p>
    <w:p>
      <w:r>
        <w:t>Giáp Đường Vòng cung</w:t>
      </w:r>
    </w:p>
    <w:p>
      <w:r>
        <w:t>Giáp ranh đất Trường cấp 3</w:t>
      </w:r>
    </w:p>
    <w:p>
      <w:r>
        <w:t>1,10</w:t>
      </w:r>
    </w:p>
    <w:p>
      <w:r>
        <w:t>39</w:t>
      </w:r>
    </w:p>
    <w:p>
      <w:r>
        <w:t>Đường đal Nhà ông Tư Khánh (Ấp An Khương)</w:t>
      </w:r>
    </w:p>
    <w:p>
      <w:r>
        <w:t>1</w:t>
      </w:r>
    </w:p>
    <w:p>
      <w:r>
        <w:t>Đầu ranh đất ông Tư Khánh</w:t>
      </w:r>
    </w:p>
    <w:p>
      <w:r>
        <w:t>Hết ranh đất ông Hùng BHXH</w:t>
      </w:r>
    </w:p>
    <w:p>
      <w:r>
        <w:t>1,10</w:t>
      </w:r>
    </w:p>
    <w:p>
      <w:r>
        <w:t>40</w:t>
      </w:r>
    </w:p>
    <w:p>
      <w:r>
        <w:t>Đường đal nhà thầy Út (sau Trường Mẫu Giáo) (Ấp An Khương)</w:t>
      </w:r>
    </w:p>
    <w:p>
      <w:r>
        <w:t>1</w:t>
      </w:r>
    </w:p>
    <w:p>
      <w:r>
        <w:t>Đầu ranh đất ông Khôi</w:t>
      </w:r>
    </w:p>
    <w:p>
      <w:r>
        <w:t>Cuối hẻm</w:t>
      </w:r>
    </w:p>
    <w:p>
      <w:r>
        <w:t>1,10</w:t>
      </w:r>
    </w:p>
    <w:p>
      <w:r>
        <w:t>41</w:t>
      </w:r>
    </w:p>
    <w:p>
      <w:r>
        <w:t>Hẻm Bệnh viện (Ấp An Thành)</w:t>
      </w:r>
    </w:p>
    <w:p>
      <w:r>
        <w:t>1</w:t>
      </w:r>
    </w:p>
    <w:p>
      <w:r>
        <w:t>Giáp Đường tỉnh 932</w:t>
      </w:r>
    </w:p>
    <w:p>
      <w:r>
        <w:t>Hết ranh đất ông Luận</w:t>
      </w:r>
    </w:p>
    <w:p>
      <w:r>
        <w:t>1,10</w:t>
      </w:r>
    </w:p>
    <w:p>
      <w:r>
        <w:t>42</w:t>
      </w:r>
    </w:p>
    <w:p>
      <w:r>
        <w:t>Đường đal An Ninh 2 (dọc sông số 1)</w:t>
      </w:r>
    </w:p>
    <w:p>
      <w:r>
        <w:t>1</w:t>
      </w:r>
    </w:p>
    <w:p>
      <w:r>
        <w:t>Giáp Bến đò</w:t>
      </w:r>
    </w:p>
    <w:p>
      <w:r>
        <w:t>Cổng Trạm Xăng dầu (giáp Huyện lọ 6)</w:t>
      </w:r>
    </w:p>
    <w:p>
      <w:r>
        <w:t>1,20</w:t>
      </w:r>
    </w:p>
    <w:p>
      <w:r>
        <w:t>43</w:t>
      </w:r>
    </w:p>
    <w:p>
      <w:r>
        <w:t>Hẻm Nhà bà Sang (Ấp An Ninh 1)</w:t>
      </w:r>
    </w:p>
    <w:p>
      <w:r>
        <w:t>1</w:t>
      </w:r>
    </w:p>
    <w:p>
      <w:r>
        <w:t>Giáp Đường Ung Công Uẩn</w:t>
      </w:r>
    </w:p>
    <w:p>
      <w:r>
        <w:t>Hết ranh đất nhà bà Sang</w:t>
      </w:r>
    </w:p>
    <w:p>
      <w:r>
        <w:t>1,10</w:t>
      </w:r>
    </w:p>
    <w:p>
      <w:r>
        <w:t>44</w:t>
      </w:r>
    </w:p>
    <w:p>
      <w:r>
        <w:t>Hẻm nhà ông Thạch Thế Phương (Ấp An Ninh 2)</w:t>
      </w:r>
    </w:p>
    <w:p>
      <w:r>
        <w:t>1</w:t>
      </w:r>
    </w:p>
    <w:p>
      <w:r>
        <w:t>Đầu ranh đất bà Tuyết</w:t>
      </w:r>
    </w:p>
    <w:p>
      <w:r>
        <w:t>Giáp đường Nguyễn Hoàng Huy</w:t>
      </w:r>
    </w:p>
    <w:p>
      <w:r>
        <w:t>1,20</w:t>
      </w:r>
    </w:p>
    <w:p>
      <w:r>
        <w:t>45</w:t>
      </w:r>
    </w:p>
    <w:p>
      <w:r>
        <w:t>Hẻm nhà ông Khải chụp hình</w:t>
      </w:r>
    </w:p>
    <w:p>
      <w:r>
        <w:t>1</w:t>
      </w:r>
    </w:p>
    <w:p>
      <w:r>
        <w:t>Giáp ranh đất ông Khải</w:t>
      </w:r>
    </w:p>
    <w:p>
      <w:r>
        <w:t>Giáp đất KDC Thương mại</w:t>
      </w:r>
    </w:p>
    <w:p>
      <w:r>
        <w:t>1,20</w:t>
      </w:r>
    </w:p>
    <w:p>
      <w:r>
        <w:t>46</w:t>
      </w:r>
    </w:p>
    <w:p>
      <w:r>
        <w:t>Các hẻm tiếp giáp đường Lê Văn Lợi</w:t>
      </w:r>
    </w:p>
    <w:p>
      <w:r>
        <w:t>1</w:t>
      </w:r>
    </w:p>
    <w:p>
      <w:r>
        <w:t>Giáp ranh đất ông Thọ</w:t>
      </w:r>
    </w:p>
    <w:p>
      <w:r>
        <w:t>Hết ranh đất nhà ông Cường</w:t>
      </w:r>
    </w:p>
    <w:p>
      <w:r>
        <w:t>1,15</w:t>
      </w:r>
    </w:p>
    <w:p>
      <w:r>
        <w:t>1</w:t>
      </w:r>
    </w:p>
    <w:p>
      <w:r>
        <w:t>Đầu ranh đất bà Hạnh</w:t>
      </w:r>
    </w:p>
    <w:p>
      <w:r>
        <w:t>Hết ranh nhà ông Mã Lắng</w:t>
      </w:r>
    </w:p>
    <w:p>
      <w:r>
        <w:t>1,15</w:t>
      </w:r>
    </w:p>
    <w:p>
      <w:r>
        <w:t>1</w:t>
      </w:r>
    </w:p>
    <w:p>
      <w:r>
        <w:t>Đầu ranh đất nhà ông Lượng Tạp hóa</w:t>
      </w:r>
    </w:p>
    <w:p>
      <w:r>
        <w:t>Hết ranh đất nhà cô Hoàng Lan</w:t>
      </w:r>
    </w:p>
    <w:p>
      <w:r>
        <w:t>1,15</w:t>
      </w:r>
    </w:p>
    <w:p>
      <w:r>
        <w:t>47</w:t>
      </w:r>
    </w:p>
    <w:p>
      <w:r>
        <w:t>Các hẻm tiếp giáp đường 3/2</w:t>
      </w:r>
    </w:p>
    <w:p>
      <w:r>
        <w:t>1</w:t>
      </w:r>
    </w:p>
    <w:p>
      <w:r>
        <w:t>Đầu ranh đất ông Hoàng Anh</w:t>
      </w:r>
    </w:p>
    <w:p>
      <w:r>
        <w:t>Giáp ranh đất Trung tâm Dân số</w:t>
      </w:r>
    </w:p>
    <w:p>
      <w:r>
        <w:t>1,15</w:t>
      </w:r>
    </w:p>
    <w:p>
      <w:r>
        <w:t>1</w:t>
      </w:r>
    </w:p>
    <w:p>
      <w:r>
        <w:t>Đầu ranh đất ông Việt</w:t>
      </w:r>
    </w:p>
    <w:p>
      <w:r>
        <w:t>Hết ranh đất nhà bác sỹ Phước</w:t>
      </w:r>
    </w:p>
    <w:p>
      <w:r>
        <w:t>1,15</w:t>
      </w:r>
    </w:p>
    <w:p>
      <w:r>
        <w:t>1</w:t>
      </w:r>
    </w:p>
    <w:p>
      <w:r>
        <w:t>Đầu ranh đất ông Sa</w:t>
      </w:r>
    </w:p>
    <w:p>
      <w:r>
        <w:t>Hết ranh đất ông Dũng</w:t>
      </w:r>
    </w:p>
    <w:p>
      <w:r>
        <w:t>1,15</w:t>
      </w:r>
    </w:p>
    <w:p>
      <w:r>
        <w:t>48</w:t>
      </w:r>
    </w:p>
    <w:p>
      <w:r>
        <w:t>Đường bên kênh Tập Rèn (đối diện đường Phan Văn Hùng)</w:t>
      </w:r>
    </w:p>
    <w:p>
      <w:r>
        <w:t>1</w:t>
      </w:r>
    </w:p>
    <w:p>
      <w:r>
        <w:t>Cầu Thanh niên</w:t>
      </w:r>
    </w:p>
    <w:p>
      <w:r>
        <w:t>Giáp Kênh cầu Trắng</w:t>
      </w:r>
    </w:p>
    <w:p>
      <w:r>
        <w:t>1,10</w:t>
      </w:r>
    </w:p>
    <w:p>
      <w:r>
        <w:t>49</w:t>
      </w:r>
    </w:p>
    <w:p>
      <w:r>
        <w:t>Đường nhà máy ông Châu (dọc kênh số 1 - ấp AN1)</w:t>
      </w:r>
    </w:p>
    <w:p>
      <w:r>
        <w:t>1</w:t>
      </w:r>
    </w:p>
    <w:p>
      <w:r>
        <w:t>Cầu Thanh niên</w:t>
      </w:r>
    </w:p>
    <w:p>
      <w:r>
        <w:t>Hết đất Chùa Vân Trung</w:t>
      </w:r>
    </w:p>
    <w:p>
      <w:r>
        <w:t>1,10</w:t>
      </w:r>
    </w:p>
    <w:p>
      <w:r>
        <w:t>50</w:t>
      </w:r>
    </w:p>
    <w:p>
      <w:r>
        <w:t>Đường đal 3 ấp dọc theo Kinh Bưng Tiết</w:t>
      </w:r>
    </w:p>
    <w:p>
      <w:r>
        <w:t>1</w:t>
      </w:r>
    </w:p>
    <w:p>
      <w:r>
        <w:t>Giáp Cầu Bưng Tiết (ấp An Định)</w:t>
      </w:r>
    </w:p>
    <w:p>
      <w:r>
        <w:t>Giáp cầu Út Hòa (ấp An Phú)</w:t>
      </w:r>
    </w:p>
    <w:p>
      <w:r>
        <w:t>1,10</w:t>
      </w:r>
    </w:p>
    <w:p>
      <w:r>
        <w:t>51</w:t>
      </w:r>
    </w:p>
    <w:p>
      <w:r>
        <w:t>Đường đal nhà máy ông Tài</w:t>
      </w:r>
    </w:p>
    <w:p>
      <w:r>
        <w:t>1</w:t>
      </w:r>
    </w:p>
    <w:p>
      <w:r>
        <w:t>Cống Kênh Nổi</w:t>
      </w:r>
    </w:p>
    <w:p>
      <w:r>
        <w:t>Giáp Cầu Bưng Tiết</w:t>
      </w:r>
    </w:p>
    <w:p>
      <w:r>
        <w:t>1,10</w:t>
      </w:r>
    </w:p>
    <w:p>
      <w:r>
        <w:t>52</w:t>
      </w:r>
    </w:p>
    <w:p>
      <w:r>
        <w:t>Khu tái định cư An Định</w:t>
      </w:r>
    </w:p>
    <w:p>
      <w:r>
        <w:t>1</w:t>
      </w:r>
    </w:p>
    <w:p>
      <w:r>
        <w:t>Các đường nội bộ</w:t>
      </w:r>
    </w:p>
    <w:p>
      <w:r>
        <w:t>1,10</w:t>
      </w:r>
    </w:p>
    <w:p>
      <w:r>
        <w:t>53</w:t>
      </w:r>
    </w:p>
    <w:p>
      <w:r>
        <w:t>Các đường tiếp giáp KDC thương mại</w:t>
      </w:r>
    </w:p>
    <w:p>
      <w:r>
        <w:t>1</w:t>
      </w:r>
    </w:p>
    <w:p>
      <w:r>
        <w:t>Khu thương mại</w:t>
      </w:r>
    </w:p>
    <w:p>
      <w:r>
        <w:t>Rạch An Nghiệp</w:t>
      </w:r>
    </w:p>
    <w:p>
      <w:r>
        <w:t>1,20</w:t>
      </w:r>
    </w:p>
    <w:p>
      <w:r>
        <w:t>54</w:t>
      </w:r>
    </w:p>
    <w:p>
      <w:r>
        <w:t>Đường Đal rạch An Nghiệp</w:t>
      </w:r>
    </w:p>
    <w:p>
      <w:r>
        <w:t>1</w:t>
      </w:r>
    </w:p>
    <w:p>
      <w:r>
        <w:t>Giáp đường Nguyễn Hoàng Huy (cầu Suối Tiên)</w:t>
      </w:r>
    </w:p>
    <w:p>
      <w:r>
        <w:t>Giáp Đường Huyện 6</w:t>
      </w:r>
    </w:p>
    <w:p>
      <w:r>
        <w:t>1,10</w:t>
      </w:r>
    </w:p>
    <w:p>
      <w:r>
        <w:t>55</w:t>
      </w:r>
    </w:p>
    <w:p>
      <w:r>
        <w:t>Đường Đal Kênh 8/3 (Kênh Phụ Nữ) phía Áp An Nghiệp</w:t>
      </w:r>
    </w:p>
    <w:p>
      <w:r>
        <w:t>1</w:t>
      </w:r>
    </w:p>
    <w:p>
      <w:r>
        <w:t>Giáp đường Lộ Mới</w:t>
      </w:r>
    </w:p>
    <w:p>
      <w:r>
        <w:t>Đường Vành Đai 3 Ấp</w:t>
      </w:r>
    </w:p>
    <w:p>
      <w:r>
        <w:t>1,10</w:t>
      </w:r>
    </w:p>
    <w:p>
      <w:r>
        <w:t>56</w:t>
      </w:r>
    </w:p>
    <w:p>
      <w:r>
        <w:t>Đường đal ấp An Ninh 2</w:t>
      </w:r>
    </w:p>
    <w:p>
      <w:r>
        <w:t>1</w:t>
      </w:r>
    </w:p>
    <w:p>
      <w:r>
        <w:t>Giáp đất ông 3 Thai</w:t>
      </w:r>
    </w:p>
    <w:p>
      <w:r>
        <w:t>Giáp ranh xã An Mỹ</w:t>
      </w:r>
    </w:p>
    <w:p>
      <w:r>
        <w:t>1,10</w:t>
      </w:r>
    </w:p>
    <w:p>
      <w:r>
        <w:t>II</w:t>
      </w:r>
    </w:p>
    <w:p>
      <w:r>
        <w:t>THỊ TRẤN AN LẠC THÔN</w:t>
      </w:r>
    </w:p>
    <w:p>
      <w:r>
        <w:t>1</w:t>
      </w:r>
    </w:p>
    <w:p>
      <w:r>
        <w:t>Đường chợ chính</w:t>
      </w:r>
    </w:p>
    <w:p>
      <w:r>
        <w:t>1</w:t>
      </w:r>
    </w:p>
    <w:p>
      <w:r>
        <w:t>Đầu ranh đất Hoàng Ba</w:t>
      </w:r>
    </w:p>
    <w:p>
      <w:r>
        <w:t>Hết ranh đất ông Lê Trọng Lập</w:t>
      </w:r>
    </w:p>
    <w:p>
      <w:r>
        <w:t>1,30</w:t>
      </w:r>
    </w:p>
    <w:p>
      <w:r>
        <w:t>3</w:t>
      </w:r>
    </w:p>
    <w:p>
      <w:r>
        <w:t>Giáp ranh đất ông Lê Trọng Lập</w:t>
      </w:r>
    </w:p>
    <w:p>
      <w:r>
        <w:t>Sông Hậu</w:t>
      </w:r>
    </w:p>
    <w:p>
      <w:r>
        <w:t>1,30</w:t>
      </w:r>
    </w:p>
    <w:p>
      <w:r>
        <w:t>4</w:t>
      </w:r>
    </w:p>
    <w:p>
      <w:r>
        <w:t>Đầu ranh đất ông Dư (nước đá)</w:t>
      </w:r>
    </w:p>
    <w:p>
      <w:r>
        <w:t>Hết ranh đất Chùa Bà</w:t>
      </w:r>
    </w:p>
    <w:p>
      <w:r>
        <w:t>1,30</w:t>
      </w:r>
    </w:p>
    <w:p>
      <w:r>
        <w:t>3</w:t>
      </w:r>
    </w:p>
    <w:p>
      <w:r>
        <w:t>Đầu ranh đất ông Sành</w:t>
      </w:r>
    </w:p>
    <w:p>
      <w:r>
        <w:t>Hết ranh đất ông Tư Minh</w:t>
      </w:r>
    </w:p>
    <w:p>
      <w:r>
        <w:t>1,30</w:t>
      </w:r>
    </w:p>
    <w:p>
      <w:r>
        <w:t>4</w:t>
      </w:r>
    </w:p>
    <w:p>
      <w:r>
        <w:t>Đầu ranh đất Tiệm vàng Hồng Nguyên</w:t>
      </w:r>
    </w:p>
    <w:p>
      <w:r>
        <w:t>Cầu ông Lý Ớ</w:t>
      </w:r>
    </w:p>
    <w:p>
      <w:r>
        <w:t>1,30</w:t>
      </w:r>
    </w:p>
    <w:p>
      <w:r>
        <w:t>2</w:t>
      </w:r>
    </w:p>
    <w:p>
      <w:r>
        <w:t>Cầu ông Lý Ớ</w:t>
      </w:r>
    </w:p>
    <w:p>
      <w:r>
        <w:t>Ngã 4 Quốc lộ Nam Sông Hậu</w:t>
      </w:r>
    </w:p>
    <w:p>
      <w:r>
        <w:t>1,30</w:t>
      </w:r>
    </w:p>
    <w:p>
      <w:r>
        <w:t>5</w:t>
      </w:r>
    </w:p>
    <w:p>
      <w:r>
        <w:t>Đầu ranh đất bà Bảy Lành (giáp ranh Chùa Bà)</w:t>
      </w:r>
    </w:p>
    <w:p>
      <w:r>
        <w:t>Cầu Kênh Đào</w:t>
      </w:r>
    </w:p>
    <w:p>
      <w:r>
        <w:t>1,30</w:t>
      </w:r>
    </w:p>
    <w:p>
      <w:r>
        <w:t>2</w:t>
      </w:r>
    </w:p>
    <w:p>
      <w:r>
        <w:t>Đường tỉnh 932B</w:t>
      </w:r>
    </w:p>
    <w:p>
      <w:r>
        <w:t>1</w:t>
      </w:r>
    </w:p>
    <w:p>
      <w:r>
        <w:t>Ngã 4 Quốc lộ Nam Sông Hậu</w:t>
      </w:r>
    </w:p>
    <w:p>
      <w:r>
        <w:t>Cống Rạch Bối</w:t>
      </w:r>
    </w:p>
    <w:p>
      <w:r>
        <w:t>1,40</w:t>
      </w:r>
    </w:p>
    <w:p>
      <w:r>
        <w:t>2</w:t>
      </w:r>
    </w:p>
    <w:p>
      <w:r>
        <w:t>Cống Rạch Bối</w:t>
      </w:r>
    </w:p>
    <w:p>
      <w:r>
        <w:t>Cầu Rạch Bần</w:t>
      </w:r>
    </w:p>
    <w:p>
      <w:r>
        <w:t>(ranh xã Xuân Hòa)</w:t>
      </w:r>
    </w:p>
    <w:p>
      <w:r>
        <w:t>1,40</w:t>
      </w:r>
    </w:p>
    <w:p>
      <w:r>
        <w:t>3</w:t>
      </w:r>
    </w:p>
    <w:p>
      <w:r>
        <w:t>Đường Khu Hành Chính</w:t>
      </w:r>
    </w:p>
    <w:p>
      <w:r>
        <w:t>1</w:t>
      </w:r>
    </w:p>
    <w:p>
      <w:r>
        <w:t>Tỉnh lộ 932B</w:t>
      </w:r>
    </w:p>
    <w:p>
      <w:r>
        <w:t>Rạch Mương Khai</w:t>
      </w:r>
    </w:p>
    <w:p>
      <w:r>
        <w:t>1,30</w:t>
      </w:r>
    </w:p>
    <w:p>
      <w:r>
        <w:t>4</w:t>
      </w:r>
    </w:p>
    <w:p>
      <w:r>
        <w:t>Đường bờ sông</w:t>
      </w:r>
    </w:p>
    <w:p>
      <w:r>
        <w:t>2</w:t>
      </w:r>
    </w:p>
    <w:p>
      <w:r>
        <w:t>Đầu ranh đất Nguyễn Văn Lượng</w:t>
      </w:r>
    </w:p>
    <w:p>
      <w:r>
        <w:t>Ngã Ba Tám Khải</w:t>
      </w:r>
    </w:p>
    <w:p>
      <w:r>
        <w:t>1,20</w:t>
      </w:r>
    </w:p>
    <w:p>
      <w:r>
        <w:t>1</w:t>
      </w:r>
    </w:p>
    <w:p>
      <w:r>
        <w:t>Đầu ranh đất bà Nguyễn Ngọc Thảo</w:t>
      </w:r>
    </w:p>
    <w:p>
      <w:r>
        <w:t>Sông Cái Côn</w:t>
      </w:r>
    </w:p>
    <w:p>
      <w:r>
        <w:t>1,30</w:t>
      </w:r>
    </w:p>
    <w:p>
      <w:r>
        <w:t>5</w:t>
      </w:r>
    </w:p>
    <w:p>
      <w:r>
        <w:t>Đường vô phân viện</w:t>
      </w:r>
    </w:p>
    <w:p>
      <w:r>
        <w:t>1</w:t>
      </w:r>
    </w:p>
    <w:p>
      <w:r>
        <w:t>Đầu ranh đất ông Quốc Lương</w:t>
      </w:r>
    </w:p>
    <w:p>
      <w:r>
        <w:t>Hết ranh đất Mười Kết</w:t>
      </w:r>
    </w:p>
    <w:p>
      <w:r>
        <w:t>1,30</w:t>
      </w:r>
    </w:p>
    <w:p>
      <w:r>
        <w:t>6</w:t>
      </w:r>
    </w:p>
    <w:p>
      <w:r>
        <w:t>Quốc lộ Nam Sông hậu</w:t>
      </w:r>
    </w:p>
    <w:p>
      <w:r>
        <w:t>1</w:t>
      </w:r>
    </w:p>
    <w:p>
      <w:r>
        <w:t>Ngã 4 Quốc Lộ Nam Sông Hậu</w:t>
      </w:r>
    </w:p>
    <w:p>
      <w:r>
        <w:t>Cầu Mương Khai</w:t>
      </w:r>
    </w:p>
    <w:p>
      <w:r>
        <w:t>1,30</w:t>
      </w:r>
    </w:p>
    <w:p>
      <w:r>
        <w:t>1</w:t>
      </w:r>
    </w:p>
    <w:p>
      <w:r>
        <w:t>Ngà 4 Quốc Lộ Nam Sông Hậu</w:t>
      </w:r>
    </w:p>
    <w:p>
      <w:r>
        <w:t>Hết đất Trường cấp 2-3 (cũ)</w:t>
      </w:r>
    </w:p>
    <w:p>
      <w:r>
        <w:t>1,30</w:t>
      </w:r>
    </w:p>
    <w:p>
      <w:r>
        <w:t>1</w:t>
      </w:r>
    </w:p>
    <w:p>
      <w:r>
        <w:t>Ngã 4 Quốc Lộ Nam Sông Hậu</w:t>
      </w:r>
    </w:p>
    <w:p>
      <w:r>
        <w:t>Hết ranh đất Mai Văn Dũng</w:t>
      </w:r>
    </w:p>
    <w:p>
      <w:r>
        <w:t>1,30</w:t>
      </w:r>
    </w:p>
    <w:p>
      <w:r>
        <w:t>2</w:t>
      </w:r>
    </w:p>
    <w:p>
      <w:r>
        <w:t>Mương Khai</w:t>
      </w:r>
    </w:p>
    <w:p>
      <w:r>
        <w:t>Cái Cao</w:t>
      </w:r>
    </w:p>
    <w:p>
      <w:r>
        <w:t>1,40</w:t>
      </w:r>
    </w:p>
    <w:p>
      <w:r>
        <w:t>3</w:t>
      </w:r>
    </w:p>
    <w:p>
      <w:r>
        <w:t>Cái Cao</w:t>
      </w:r>
    </w:p>
    <w:p>
      <w:r>
        <w:t>Cái Trâm</w:t>
      </w:r>
    </w:p>
    <w:p>
      <w:r>
        <w:t>1,40</w:t>
      </w:r>
    </w:p>
    <w:p>
      <w:r>
        <w:t>3</w:t>
      </w:r>
    </w:p>
    <w:p>
      <w:r>
        <w:t>Cái Trâm</w:t>
      </w:r>
    </w:p>
    <w:p>
      <w:r>
        <w:t>Phèn Đen (ranh xã An Lạc Tây)</w:t>
      </w:r>
    </w:p>
    <w:p>
      <w:r>
        <w:t>1,40</w:t>
      </w:r>
    </w:p>
    <w:p>
      <w:r>
        <w:t>7</w:t>
      </w:r>
    </w:p>
    <w:p>
      <w:r>
        <w:t>Đường huyện 1</w:t>
      </w:r>
    </w:p>
    <w:p>
      <w:r>
        <w:t>1</w:t>
      </w:r>
    </w:p>
    <w:p>
      <w:r>
        <w:t>Giáp Quốc lộ Nam Sông Hậu</w:t>
      </w:r>
    </w:p>
    <w:p>
      <w:r>
        <w:t>Giáp sông Hậu</w:t>
      </w:r>
    </w:p>
    <w:p>
      <w:r>
        <w:t>1,30</w:t>
      </w:r>
    </w:p>
    <w:p>
      <w:r>
        <w:t>8</w:t>
      </w:r>
    </w:p>
    <w:p>
      <w:r>
        <w:t>Đường đal Trường Tiểu học</w:t>
      </w:r>
    </w:p>
    <w:p>
      <w:r>
        <w:t>1</w:t>
      </w:r>
    </w:p>
    <w:p>
      <w:r>
        <w:t>Giáp ranh đất Nhà nghỉ Duy Thành</w:t>
      </w:r>
    </w:p>
    <w:p>
      <w:r>
        <w:t>Hết đất Trường Tiểu học</w:t>
      </w:r>
    </w:p>
    <w:p>
      <w:r>
        <w:t>1,30</w:t>
      </w:r>
    </w:p>
    <w:p>
      <w:r>
        <w:t>9</w:t>
      </w:r>
    </w:p>
    <w:p>
      <w:r>
        <w:t>Đường đal Trường Trung học</w:t>
      </w:r>
    </w:p>
    <w:p>
      <w:r>
        <w:t>1</w:t>
      </w:r>
    </w:p>
    <w:p>
      <w:r>
        <w:t>Giáp Quốc lộ NSH</w:t>
      </w:r>
    </w:p>
    <w:p>
      <w:r>
        <w:t>Hết ranh đất Trường Trung học</w:t>
      </w:r>
    </w:p>
    <w:p>
      <w:r>
        <w:t>1,20</w:t>
      </w:r>
    </w:p>
    <w:p>
      <w:r>
        <w:t>10</w:t>
      </w:r>
    </w:p>
    <w:p>
      <w:r>
        <w:t>Hẻm Bà Bảy uốn tóc</w:t>
      </w:r>
    </w:p>
    <w:p>
      <w:r>
        <w:t>1</w:t>
      </w:r>
    </w:p>
    <w:p>
      <w:r>
        <w:t>Đầu ranh đất bà Trần Thị Thanh Quốc</w:t>
      </w:r>
    </w:p>
    <w:p>
      <w:r>
        <w:t>Hết ranh đất ông Nguyễn Văn Hoàng</w:t>
      </w:r>
    </w:p>
    <w:p>
      <w:r>
        <w:t>1,20</w:t>
      </w:r>
    </w:p>
    <w:p>
      <w:r>
        <w:t>11</w:t>
      </w:r>
    </w:p>
    <w:p>
      <w:r>
        <w:t>Hẻm Tư Râu</w:t>
      </w:r>
    </w:p>
    <w:p>
      <w:r>
        <w:t>1</w:t>
      </w:r>
    </w:p>
    <w:p>
      <w:r>
        <w:t>Đầu ranh đất La Thanh Long</w:t>
      </w:r>
    </w:p>
    <w:p>
      <w:r>
        <w:t>Sông Hậu</w:t>
      </w:r>
    </w:p>
    <w:p>
      <w:r>
        <w:t>1,20</w:t>
      </w:r>
    </w:p>
    <w:p>
      <w:r>
        <w:t>12</w:t>
      </w:r>
    </w:p>
    <w:p>
      <w:r>
        <w:t>Hẻm ông Mong</w:t>
      </w:r>
    </w:p>
    <w:p>
      <w:r>
        <w:t>1</w:t>
      </w:r>
    </w:p>
    <w:p>
      <w:r>
        <w:t>Đầu ranh đất Nguyễn Văn Hồ</w:t>
      </w:r>
    </w:p>
    <w:p>
      <w:r>
        <w:t>Sông Hậu</w:t>
      </w:r>
    </w:p>
    <w:p>
      <w:r>
        <w:t>1,20</w:t>
      </w:r>
    </w:p>
    <w:p>
      <w:r>
        <w:t>13</w:t>
      </w:r>
    </w:p>
    <w:p>
      <w:r>
        <w:t>Hẻm ông Lón</w:t>
      </w:r>
    </w:p>
    <w:p>
      <w:r>
        <w:t>1</w:t>
      </w:r>
    </w:p>
    <w:p>
      <w:r>
        <w:t>Đầu ranh đất Trần Thị Huệ</w:t>
      </w:r>
    </w:p>
    <w:p>
      <w:r>
        <w:t>Sông Hậu</w:t>
      </w:r>
    </w:p>
    <w:p>
      <w:r>
        <w:t>1,20</w:t>
      </w:r>
    </w:p>
    <w:p>
      <w:r>
        <w:t>14</w:t>
      </w:r>
    </w:p>
    <w:p>
      <w:r>
        <w:t>Hẻm Bà Đẹp</w:t>
      </w:r>
    </w:p>
    <w:p>
      <w:r>
        <w:t>1</w:t>
      </w:r>
    </w:p>
    <w:p>
      <w:r>
        <w:t>Đầu ranh đất Trần Thị Đẹp</w:t>
      </w:r>
    </w:p>
    <w:p>
      <w:r>
        <w:t>Sông Hậu</w:t>
      </w:r>
    </w:p>
    <w:p>
      <w:r>
        <w:t>1,20</w:t>
      </w:r>
    </w:p>
    <w:p>
      <w:r>
        <w:t>15</w:t>
      </w:r>
    </w:p>
    <w:p>
      <w:r>
        <w:t>Hẻm 7 Giảng</w:t>
      </w:r>
    </w:p>
    <w:p>
      <w:r>
        <w:t>1</w:t>
      </w:r>
    </w:p>
    <w:p>
      <w:r>
        <w:t>Đầu ranh đất Bảy Giảng</w:t>
      </w:r>
    </w:p>
    <w:p>
      <w:r>
        <w:t>Hết đất Nguyễn Văn Út</w:t>
      </w:r>
    </w:p>
    <w:p>
      <w:r>
        <w:t>1,20</w:t>
      </w:r>
    </w:p>
    <w:p>
      <w:r>
        <w:t>16</w:t>
      </w:r>
    </w:p>
    <w:p>
      <w:r>
        <w:t>Hẻm Ba Thích</w:t>
      </w:r>
    </w:p>
    <w:p>
      <w:r>
        <w:t>1</w:t>
      </w:r>
    </w:p>
    <w:p>
      <w:r>
        <w:t>Đầu ranh đất Trương Thanh Tòng</w:t>
      </w:r>
    </w:p>
    <w:p>
      <w:r>
        <w:t>Hết đất Trần Văn Sướng</w:t>
      </w:r>
    </w:p>
    <w:p>
      <w:r>
        <w:t>1,20</w:t>
      </w:r>
    </w:p>
    <w:p>
      <w:r>
        <w:t>17</w:t>
      </w:r>
    </w:p>
    <w:p>
      <w:r>
        <w:t>Hẻm Út Miễu</w:t>
      </w:r>
    </w:p>
    <w:p>
      <w:r>
        <w:t>1</w:t>
      </w:r>
    </w:p>
    <w:p>
      <w:r>
        <w:t>Đầu ranh đất Lê Thị Nhỏ</w:t>
      </w:r>
    </w:p>
    <w:p>
      <w:r>
        <w:t>Hết đất Đinh Thị Thanh Trúc</w:t>
      </w:r>
    </w:p>
    <w:p>
      <w:r>
        <w:t>1,20</w:t>
      </w:r>
    </w:p>
    <w:p>
      <w:r>
        <w:t>18</w:t>
      </w:r>
    </w:p>
    <w:p>
      <w:r>
        <w:t>Hẻm Út Canh chua</w:t>
      </w:r>
    </w:p>
    <w:p>
      <w:r>
        <w:t>1</w:t>
      </w:r>
    </w:p>
    <w:p>
      <w:r>
        <w:t>Đầu ranh đất Lê Văn Hiền</w:t>
      </w:r>
    </w:p>
    <w:p>
      <w:r>
        <w:t>Hết ranh đất Trần Văn Ý</w:t>
      </w:r>
    </w:p>
    <w:p>
      <w:r>
        <w:t>1,20</w:t>
      </w:r>
    </w:p>
    <w:p>
      <w:r>
        <w:t>19</w:t>
      </w:r>
    </w:p>
    <w:p>
      <w:r>
        <w:t>Hẻm Ủy ban</w:t>
      </w:r>
    </w:p>
    <w:p>
      <w:r>
        <w:t>1</w:t>
      </w:r>
    </w:p>
    <w:p>
      <w:r>
        <w:t>Đầu ranh đất Hà Văn Buôl</w:t>
      </w:r>
    </w:p>
    <w:p>
      <w:r>
        <w:t>Hết ranh đất Trần văn Tha</w:t>
      </w:r>
    </w:p>
    <w:p>
      <w:r>
        <w:t>1,20</w:t>
      </w:r>
    </w:p>
    <w:p>
      <w:r>
        <w:t>20</w:t>
      </w:r>
    </w:p>
    <w:p>
      <w:r>
        <w:t>Hẻm nhà ông Trí Dũng</w:t>
      </w:r>
    </w:p>
    <w:p>
      <w:r>
        <w:t>1</w:t>
      </w:r>
    </w:p>
    <w:p>
      <w:r>
        <w:t>Đầu ranh đất nhà ông Trí Dũng</w:t>
      </w:r>
    </w:p>
    <w:p>
      <w:r>
        <w:t>Hết ranh Khu Hành chính thị Trấn</w:t>
      </w:r>
    </w:p>
    <w:p>
      <w:r>
        <w:t>1,20</w:t>
      </w:r>
    </w:p>
    <w:p>
      <w:r>
        <w:t>21</w:t>
      </w:r>
    </w:p>
    <w:p>
      <w:r>
        <w:t>Đường Cafe Nam Long đến Trường cấp 3</w:t>
      </w:r>
    </w:p>
    <w:p>
      <w:r>
        <w:t>1</w:t>
      </w:r>
    </w:p>
    <w:p>
      <w:r>
        <w:t>Đầu ranh đất ông Long</w:t>
      </w:r>
    </w:p>
    <w:p>
      <w:r>
        <w:t>Hết ranh đất Trường cấp 3</w:t>
      </w:r>
    </w:p>
    <w:p>
      <w:r>
        <w:t>1,20</w:t>
      </w:r>
    </w:p>
    <w:p>
      <w:r>
        <w:t>22</w:t>
      </w:r>
    </w:p>
    <w:p>
      <w:r>
        <w:t>Huyện Lộ 3</w:t>
      </w:r>
    </w:p>
    <w:p>
      <w:r>
        <w:t>1</w:t>
      </w:r>
    </w:p>
    <w:p>
      <w:r>
        <w:t>Giáp ranh xã Trinh Phú</w:t>
      </w:r>
    </w:p>
    <w:p>
      <w:r>
        <w:t>Giáp Nam Sông Hậu</w:t>
      </w:r>
    </w:p>
    <w:p>
      <w:r>
        <w:t>1,20</w:t>
      </w:r>
    </w:p>
    <w:p>
      <w:r>
        <w:t>23</w:t>
      </w:r>
    </w:p>
    <w:p>
      <w:r>
        <w:t>Các tuyến đường đal còn lại ấp An Ninh</w:t>
      </w:r>
    </w:p>
    <w:p>
      <w:r>
        <w:t>1</w:t>
      </w:r>
    </w:p>
    <w:p>
      <w:r>
        <w:t>Suốt tuyến</w:t>
      </w:r>
    </w:p>
    <w:p>
      <w:r>
        <w:t>1,30</w:t>
      </w:r>
    </w:p>
    <w:p>
      <w:r>
        <w:t>24</w:t>
      </w:r>
    </w:p>
    <w:p>
      <w:r>
        <w:t>Đường Dân Sinh Hàng Cau ấp An Ninh</w:t>
      </w:r>
    </w:p>
    <w:p>
      <w:r>
        <w:t>1</w:t>
      </w:r>
    </w:p>
    <w:p>
      <w:r>
        <w:t>Đường chính suốt tuyến (đấu nối QL NSH)</w:t>
      </w:r>
    </w:p>
    <w:p>
      <w:r>
        <w:t>1,20</w:t>
      </w:r>
    </w:p>
    <w:p>
      <w:r>
        <w:t>1</w:t>
      </w:r>
    </w:p>
    <w:p>
      <w:r>
        <w:t>Đường phụ suốt tuyến</w:t>
      </w:r>
    </w:p>
    <w:p>
      <w:r>
        <w:t>1,20</w:t>
      </w:r>
    </w:p>
    <w:p>
      <w:r>
        <w:t>25</w:t>
      </w:r>
    </w:p>
    <w:p>
      <w:r>
        <w:t>Các tuyến đường đal ấp An Thới</w:t>
      </w:r>
    </w:p>
    <w:p>
      <w:r>
        <w:t>1</w:t>
      </w:r>
    </w:p>
    <w:p>
      <w:r>
        <w:t>Suốt tuyến</w:t>
      </w:r>
    </w:p>
    <w:p>
      <w:r>
        <w:t>1,10</w:t>
      </w:r>
    </w:p>
    <w:p>
      <w:r>
        <w:t>26</w:t>
      </w:r>
    </w:p>
    <w:p>
      <w:r>
        <w:t>Các tuyến đường đal ấp An Bình</w:t>
      </w:r>
    </w:p>
    <w:p>
      <w:r>
        <w:t>1</w:t>
      </w:r>
    </w:p>
    <w:p>
      <w:r>
        <w:t>Suốt tuyến</w:t>
      </w:r>
    </w:p>
    <w:p>
      <w:r>
        <w:t>1,25</w:t>
      </w:r>
    </w:p>
    <w:p>
      <w:r>
        <w:t>27</w:t>
      </w:r>
    </w:p>
    <w:p>
      <w:r>
        <w:t>Các tuyến đường đal ấp Phèn Đen</w:t>
      </w:r>
    </w:p>
    <w:p>
      <w:r>
        <w:t>1</w:t>
      </w:r>
    </w:p>
    <w:p>
      <w:r>
        <w:t>Suốt tuyến</w:t>
      </w:r>
    </w:p>
    <w:p>
      <w:r>
        <w:t>1,25</w:t>
      </w:r>
    </w:p>
    <w:p>
      <w:r>
        <w:t>28</w:t>
      </w:r>
    </w:p>
    <w:p>
      <w:r>
        <w:t>Đường đal ấp An Ninh (qua khu đất ông Hồ Chí Toại)</w:t>
      </w:r>
    </w:p>
    <w:p>
      <w:r>
        <w:t>1</w:t>
      </w:r>
    </w:p>
    <w:p>
      <w:r>
        <w:t>Giáp QL Nam Sông Hậu</w:t>
      </w:r>
    </w:p>
    <w:p>
      <w:r>
        <w:t>Giáp đường Khu hành chính</w:t>
      </w:r>
    </w:p>
    <w:p>
      <w:r>
        <w:t>1,20</w:t>
      </w:r>
    </w:p>
    <w:p>
      <w:r>
        <w:t>III</w:t>
      </w:r>
    </w:p>
    <w:p>
      <w:r>
        <w:t>XÃ KẾ THÀNH</w:t>
      </w:r>
    </w:p>
    <w:p>
      <w:r>
        <w:t>1</w:t>
      </w:r>
    </w:p>
    <w:p>
      <w:r>
        <w:t>Đường tỉnh 932C (Đường Huyện 2 cũ)</w:t>
      </w:r>
    </w:p>
    <w:p>
      <w:r>
        <w:t>KV1-VT2</w:t>
      </w:r>
    </w:p>
    <w:p>
      <w:r>
        <w:t>Cầu Bưng Tiết</w:t>
      </w:r>
    </w:p>
    <w:p>
      <w:r>
        <w:t>Cầu Kế Thành</w:t>
      </w:r>
    </w:p>
    <w:p>
      <w:r>
        <w:t>1,50</w:t>
      </w:r>
    </w:p>
    <w:p>
      <w:r>
        <w:t>2</w:t>
      </w:r>
    </w:p>
    <w:p>
      <w:r>
        <w:t>Đường UBND xã đi qua Ấp Kinh Giữa, Bồ Đề, Cây Sộp (Giáp Châu Thành)</w:t>
      </w:r>
    </w:p>
    <w:p>
      <w:r>
        <w:t>KV2-VT3</w:t>
      </w:r>
    </w:p>
    <w:p>
      <w:r>
        <w:t>Cầu Kế Thành</w:t>
      </w:r>
    </w:p>
    <w:p>
      <w:r>
        <w:t>Giáp ranh xã Phú Tâm (Châu Thành)</w:t>
      </w:r>
    </w:p>
    <w:p>
      <w:r>
        <w:t>1,20</w:t>
      </w:r>
    </w:p>
    <w:p>
      <w:r>
        <w:t>IV</w:t>
      </w:r>
    </w:p>
    <w:p>
      <w:r>
        <w:t>XÃ KẾ AN</w:t>
      </w:r>
    </w:p>
    <w:p>
      <w:r>
        <w:t>1</w:t>
      </w:r>
    </w:p>
    <w:p>
      <w:r>
        <w:t>Đường tỉnh 932C</w:t>
      </w:r>
    </w:p>
    <w:p>
      <w:r>
        <w:t>KV1-VT2</w:t>
      </w:r>
    </w:p>
    <w:p>
      <w:r>
        <w:t>Cầu Kế Thành</w:t>
      </w:r>
    </w:p>
    <w:p>
      <w:r>
        <w:t>Cầu số 1</w:t>
      </w:r>
    </w:p>
    <w:p>
      <w:r>
        <w:t>1,60</w:t>
      </w:r>
    </w:p>
    <w:p>
      <w:r>
        <w:t>V</w:t>
      </w:r>
    </w:p>
    <w:p>
      <w:r>
        <w:t>XÃ TRINH PHÚ</w:t>
      </w:r>
    </w:p>
    <w:p>
      <w:r>
        <w:t>1</w:t>
      </w:r>
    </w:p>
    <w:p>
      <w:r>
        <w:t>Đường Huyện 4</w:t>
      </w:r>
    </w:p>
    <w:p>
      <w:r>
        <w:t>KV1-VT2</w:t>
      </w:r>
    </w:p>
    <w:p>
      <w:r>
        <w:t>Cầu Sóc Tổng (ranh xã Thới An Hội)</w:t>
      </w:r>
    </w:p>
    <w:p>
      <w:r>
        <w:t>Giáp ranh xã Ba Trinh</w:t>
      </w:r>
    </w:p>
    <w:p>
      <w:r>
        <w:t>1,30</w:t>
      </w:r>
    </w:p>
    <w:p>
      <w:r>
        <w:t>2</w:t>
      </w:r>
    </w:p>
    <w:p>
      <w:r>
        <w:t>Đường Tỉnh 932</w:t>
      </w:r>
    </w:p>
    <w:p>
      <w:r>
        <w:t>KV1-VT2</w:t>
      </w:r>
    </w:p>
    <w:p>
      <w:r>
        <w:t>Giáp ranh xã Thới An Hội (Sông Rạch Vọp)</w:t>
      </w:r>
    </w:p>
    <w:p>
      <w:r>
        <w:t>Giáp xã Xuân Hòa (Rạch Cái Trâm)</w:t>
      </w:r>
    </w:p>
    <w:p>
      <w:r>
        <w:t>1,45</w:t>
      </w:r>
    </w:p>
    <w:p>
      <w:r>
        <w:t>3</w:t>
      </w:r>
    </w:p>
    <w:p>
      <w:r>
        <w:t>Đường mới về UBND xã Trinh Phú</w:t>
      </w:r>
    </w:p>
    <w:p>
      <w:r>
        <w:t>KV1-VT1</w:t>
      </w:r>
    </w:p>
    <w:p>
      <w:r>
        <w:t>Cầu Thới An Hội</w:t>
      </w:r>
    </w:p>
    <w:p>
      <w:r>
        <w:t>Giáp đường tỉnh 932</w:t>
      </w:r>
    </w:p>
    <w:p>
      <w:r>
        <w:t>1,30</w:t>
      </w:r>
    </w:p>
    <w:p>
      <w:r>
        <w:t>KV1-VT2</w:t>
      </w:r>
    </w:p>
    <w:p>
      <w:r>
        <w:t>Giáp Đường tỉnh 932</w:t>
      </w:r>
    </w:p>
    <w:p>
      <w:r>
        <w:t>Hết ranh đất Trụ Sở UBND xã</w:t>
      </w:r>
    </w:p>
    <w:p>
      <w:r>
        <w:t>1,20</w:t>
      </w:r>
    </w:p>
    <w:p>
      <w:r>
        <w:t>4</w:t>
      </w:r>
    </w:p>
    <w:p>
      <w:r>
        <w:t>Lộ Đal mở rộng</w:t>
      </w:r>
    </w:p>
    <w:p>
      <w:r>
        <w:t>KV2-VT3</w:t>
      </w:r>
    </w:p>
    <w:p>
      <w:r>
        <w:t>Giáp ranh UBND xã Trinh Phú</w:t>
      </w:r>
    </w:p>
    <w:p>
      <w:r>
        <w:t>Cầu Thanh Niên Ấp 1</w:t>
      </w:r>
    </w:p>
    <w:p>
      <w:r>
        <w:t>1,30</w:t>
      </w:r>
    </w:p>
    <w:p>
      <w:r>
        <w:t>5</w:t>
      </w:r>
    </w:p>
    <w:p>
      <w:r>
        <w:t>Lộ Đal mở rộng</w:t>
      </w:r>
    </w:p>
    <w:p>
      <w:r>
        <w:t>KV2-VT3</w:t>
      </w:r>
    </w:p>
    <w:p>
      <w:r>
        <w:t>Cầu Ba Chợ</w:t>
      </w:r>
    </w:p>
    <w:p>
      <w:r>
        <w:t>Hết ranh đất ông Hai Việt</w:t>
      </w:r>
    </w:p>
    <w:p>
      <w:r>
        <w:t>1,25</w:t>
      </w:r>
    </w:p>
    <w:p>
      <w:r>
        <w:t>VI</w:t>
      </w:r>
    </w:p>
    <w:p>
      <w:r>
        <w:t>XÃ XUÂN HÒA</w:t>
      </w:r>
    </w:p>
    <w:p>
      <w:r>
        <w:t>1</w:t>
      </w:r>
    </w:p>
    <w:p>
      <w:r>
        <w:t>Đường tỉnh 932B</w:t>
      </w:r>
    </w:p>
    <w:p>
      <w:r>
        <w:t>KV1-VT1</w:t>
      </w:r>
    </w:p>
    <w:p>
      <w:r>
        <w:t>Cầu Rạch Bần (ranh TT. An Lạc Thôn)</w:t>
      </w:r>
    </w:p>
    <w:p>
      <w:r>
        <w:t>Cầu Bờ Dọc</w:t>
      </w:r>
    </w:p>
    <w:p>
      <w:r>
        <w:t>1,40</w:t>
      </w:r>
    </w:p>
    <w:p>
      <w:r>
        <w:t>KV1-VT2</w:t>
      </w:r>
    </w:p>
    <w:p>
      <w:r>
        <w:t>Cầu Bờ Dọc</w:t>
      </w:r>
    </w:p>
    <w:p>
      <w:r>
        <w:t>Đập 9 La</w:t>
      </w:r>
    </w:p>
    <w:p>
      <w:r>
        <w:t>1,40</w:t>
      </w:r>
    </w:p>
    <w:p>
      <w:r>
        <w:t>KV1-VT3</w:t>
      </w:r>
    </w:p>
    <w:p>
      <w:r>
        <w:t>Đập 9 La</w:t>
      </w:r>
    </w:p>
    <w:p>
      <w:r>
        <w:t>Giáp ranh xã Ba Trinh</w:t>
      </w:r>
    </w:p>
    <w:p>
      <w:r>
        <w:t>1,40</w:t>
      </w:r>
    </w:p>
    <w:p>
      <w:r>
        <w:t>2</w:t>
      </w:r>
    </w:p>
    <w:p>
      <w:r>
        <w:t>Đường Cái Cao bờ Bắc</w:t>
      </w:r>
    </w:p>
    <w:p>
      <w:r>
        <w:t>KV2-VT3</w:t>
      </w:r>
    </w:p>
    <w:p>
      <w:r>
        <w:t>Giáp ranh Thị trấn An Lạc Thôn</w:t>
      </w:r>
    </w:p>
    <w:p>
      <w:r>
        <w:t>Hết ranh nhà ông Võ Văn Thiện</w:t>
      </w:r>
    </w:p>
    <w:p>
      <w:r>
        <w:t>1,25</w:t>
      </w:r>
    </w:p>
    <w:p>
      <w:r>
        <w:t>3</w:t>
      </w:r>
    </w:p>
    <w:p>
      <w:r>
        <w:t>Đường vào khu căn cứ Huyện Ủy xã Xuân Hòa</w:t>
      </w:r>
    </w:p>
    <w:p>
      <w:r>
        <w:t>KV2-VT2</w:t>
      </w:r>
    </w:p>
    <w:p>
      <w:r>
        <w:t>Giáp Đường Tỉnh 932B</w:t>
      </w:r>
    </w:p>
    <w:p>
      <w:r>
        <w:t>Cầu 6 Ngây</w:t>
      </w:r>
    </w:p>
    <w:p>
      <w:r>
        <w:t>1,10</w:t>
      </w:r>
    </w:p>
    <w:p>
      <w:r>
        <w:t>KV2-VT3</w:t>
      </w:r>
    </w:p>
    <w:p>
      <w:r>
        <w:t>Cầu 6 Ngây</w:t>
      </w:r>
    </w:p>
    <w:p>
      <w:r>
        <w:t>Kênh ranh 3 xã (Giáp ranh xã Ba Trinh)</w:t>
      </w:r>
    </w:p>
    <w:p>
      <w:r>
        <w:t>1,25</w:t>
      </w:r>
    </w:p>
    <w:p>
      <w:r>
        <w:t>VII</w:t>
      </w:r>
    </w:p>
    <w:p>
      <w:r>
        <w:t>XÃ PHONG NẪM</w:t>
      </w:r>
    </w:p>
    <w:p>
      <w:r>
        <w:t>1</w:t>
      </w:r>
    </w:p>
    <w:p>
      <w:r>
        <w:t>Khu vực xã</w:t>
      </w:r>
    </w:p>
    <w:p>
      <w:r>
        <w:t>KV1-VT1</w:t>
      </w:r>
    </w:p>
    <w:p>
      <w:r>
        <w:t>Đầu ranh đất Trụ sở UBND xã</w:t>
      </w:r>
    </w:p>
    <w:p>
      <w:r>
        <w:t>Hết ranh đất tổ Điện lực</w:t>
      </w:r>
    </w:p>
    <w:p>
      <w:r>
        <w:t>1,10</w:t>
      </w:r>
    </w:p>
    <w:p>
      <w:r>
        <w:t>KV1-VT1</w:t>
      </w:r>
    </w:p>
    <w:p>
      <w:r>
        <w:t>Giáp ranh đất Trụ sở UBND xã</w:t>
      </w:r>
    </w:p>
    <w:p>
      <w:r>
        <w:t>Hết ranh đất 4 Suôl</w:t>
      </w:r>
    </w:p>
    <w:p>
      <w:r>
        <w:t>1,10</w:t>
      </w:r>
    </w:p>
    <w:p>
      <w:r>
        <w:t>KV1-VT1</w:t>
      </w:r>
    </w:p>
    <w:p>
      <w:r>
        <w:t>Đầu ranh đất trường Tiểu học</w:t>
      </w:r>
    </w:p>
    <w:p>
      <w:r>
        <w:t>Cầu Bà Xe</w:t>
      </w:r>
    </w:p>
    <w:p>
      <w:r>
        <w:t>1,10</w:t>
      </w:r>
    </w:p>
    <w:p>
      <w:r>
        <w:t>2</w:t>
      </w:r>
    </w:p>
    <w:p>
      <w:r>
        <w:t>Đường huyện 1</w:t>
      </w:r>
    </w:p>
    <w:p>
      <w:r>
        <w:t>KV2-VT2</w:t>
      </w:r>
    </w:p>
    <w:p>
      <w:r>
        <w:t>Giáp ranh đất Tổ Điện lực</w:t>
      </w:r>
    </w:p>
    <w:p>
      <w:r>
        <w:t>Bến phà đầu cồn hết phần đất ông Huỳnh Văn Khoa ấp Phong Thạnh</w:t>
      </w:r>
    </w:p>
    <w:p>
      <w:r>
        <w:t>1,10</w:t>
      </w:r>
    </w:p>
    <w:p>
      <w:r>
        <w:t>VIII</w:t>
      </w:r>
    </w:p>
    <w:p>
      <w:r>
        <w:t>XÃ AN MỸ</w:t>
      </w:r>
    </w:p>
    <w:p>
      <w:r>
        <w:t>1</w:t>
      </w:r>
    </w:p>
    <w:p>
      <w:r>
        <w:t>Khu vực trung tâm xã</w:t>
      </w:r>
    </w:p>
    <w:p>
      <w:r>
        <w:t>KV1-VT1</w:t>
      </w:r>
    </w:p>
    <w:p>
      <w:r>
        <w:t>Đầu ranh đất Trụ sở UBND xã</w:t>
      </w:r>
    </w:p>
    <w:p>
      <w:r>
        <w:t>Cống Ba Công</w:t>
      </w:r>
    </w:p>
    <w:p>
      <w:r>
        <w:t>1,10</w:t>
      </w:r>
    </w:p>
    <w:p>
      <w:r>
        <w:t>KV1-VT1</w:t>
      </w:r>
    </w:p>
    <w:p>
      <w:r>
        <w:t>Cống Ba Công</w:t>
      </w:r>
    </w:p>
    <w:p>
      <w:r>
        <w:t>Cầu Đình</w:t>
      </w:r>
    </w:p>
    <w:p>
      <w:r>
        <w:t>1,10</w:t>
      </w:r>
    </w:p>
    <w:p>
      <w:r>
        <w:t>KV2-VT2</w:t>
      </w:r>
    </w:p>
    <w:p>
      <w:r>
        <w:t>Giáp ranh đất Trụ sở UBND xã</w:t>
      </w:r>
    </w:p>
    <w:p>
      <w:r>
        <w:t>Hết đất ông Tư Chuyên (dọc Sông Số 1)</w:t>
      </w:r>
    </w:p>
    <w:p>
      <w:r>
        <w:t>1,10</w:t>
      </w:r>
    </w:p>
    <w:p>
      <w:r>
        <w:t>2</w:t>
      </w:r>
    </w:p>
    <w:p>
      <w:r>
        <w:t>Đường huyện 6</w:t>
      </w:r>
    </w:p>
    <w:p>
      <w:r>
        <w:t>KV1-VT1</w:t>
      </w:r>
    </w:p>
    <w:p>
      <w:r>
        <w:t>Giáp ranh TT.Kế Sách</w:t>
      </w:r>
    </w:p>
    <w:p>
      <w:r>
        <w:t>Cầu Hai Lép</w:t>
      </w:r>
    </w:p>
    <w:p>
      <w:r>
        <w:t>1,10</w:t>
      </w:r>
    </w:p>
    <w:p>
      <w:r>
        <w:t>KV1-VT1</w:t>
      </w:r>
    </w:p>
    <w:p>
      <w:r>
        <w:t>Cầu Hai Lép</w:t>
      </w:r>
    </w:p>
    <w:p>
      <w:r>
        <w:t>Cầu Đình</w:t>
      </w:r>
    </w:p>
    <w:p>
      <w:r>
        <w:t>1,10</w:t>
      </w:r>
    </w:p>
    <w:p>
      <w:r>
        <w:t>KV1-VT1</w:t>
      </w:r>
    </w:p>
    <w:p>
      <w:r>
        <w:t>Cầu Đình</w:t>
      </w:r>
    </w:p>
    <w:p>
      <w:r>
        <w:t>Giáp ranh xã Hậu Thạnh (Huyện Long Phú)</w:t>
      </w:r>
    </w:p>
    <w:p>
      <w:r>
        <w:t>1,10</w:t>
      </w:r>
    </w:p>
    <w:p>
      <w:r>
        <w:t>3</w:t>
      </w:r>
    </w:p>
    <w:p>
      <w:r>
        <w:t>Đường Đal</w:t>
      </w:r>
    </w:p>
    <w:p>
      <w:r>
        <w:t>KV2-VT2</w:t>
      </w:r>
    </w:p>
    <w:p>
      <w:r>
        <w:t>Bờ Sông Quán</w:t>
      </w:r>
    </w:p>
    <w:p>
      <w:r>
        <w:t>Cống Thầy Ba</w:t>
      </w:r>
    </w:p>
    <w:p>
      <w:r>
        <w:t>1,10</w:t>
      </w:r>
    </w:p>
    <w:p>
      <w:r>
        <w:t>4</w:t>
      </w:r>
    </w:p>
    <w:p>
      <w:r>
        <w:t>Đường Đal</w:t>
      </w:r>
    </w:p>
    <w:p>
      <w:r>
        <w:t>KV2-VT2</w:t>
      </w:r>
    </w:p>
    <w:p>
      <w:r>
        <w:t>Giáp ranh TT.Kế Sách</w:t>
      </w:r>
    </w:p>
    <w:p>
      <w:r>
        <w:t>Cầu Rạch Bà Tép</w:t>
      </w:r>
    </w:p>
    <w:p>
      <w:r>
        <w:t>1,10</w:t>
      </w:r>
    </w:p>
    <w:p>
      <w:r>
        <w:t>KV2-VT3</w:t>
      </w:r>
    </w:p>
    <w:p>
      <w:r>
        <w:t>Cầu Rạch Bà Tép</w:t>
      </w:r>
    </w:p>
    <w:p>
      <w:r>
        <w:t>Cầu Hai Lép</w:t>
      </w:r>
    </w:p>
    <w:p>
      <w:r>
        <w:t>1,25</w:t>
      </w:r>
    </w:p>
    <w:p>
      <w:r>
        <w:t>KV2-VT3</w:t>
      </w:r>
    </w:p>
    <w:p>
      <w:r>
        <w:t>Giáp ấp An Ninh 2, TT. Kế Sách</w:t>
      </w:r>
    </w:p>
    <w:p>
      <w:r>
        <w:t>Cầu chùa An Nghiệp</w:t>
      </w:r>
    </w:p>
    <w:p>
      <w:r>
        <w:t>1,25</w:t>
      </w:r>
    </w:p>
    <w:p>
      <w:r>
        <w:t>IX</w:t>
      </w:r>
    </w:p>
    <w:p>
      <w:r>
        <w:t>XÃ ĐẠI HẢI</w:t>
      </w:r>
    </w:p>
    <w:p>
      <w:r>
        <w:t>1</w:t>
      </w:r>
    </w:p>
    <w:p>
      <w:r>
        <w:t>Chợ Mang cá</w:t>
      </w:r>
    </w:p>
    <w:p>
      <w:r>
        <w:t>KV1-VT1</w:t>
      </w:r>
    </w:p>
    <w:p>
      <w:r>
        <w:t>Giáp đất Trụ sở UBND xã</w:t>
      </w:r>
    </w:p>
    <w:p>
      <w:r>
        <w:t>Hết ranh đất Chùa Cao Đài Phụng Thiên</w:t>
      </w:r>
    </w:p>
    <w:p>
      <w:r>
        <w:t>1,40</w:t>
      </w:r>
    </w:p>
    <w:p>
      <w:r>
        <w:t>KV1-VT3</w:t>
      </w:r>
    </w:p>
    <w:p>
      <w:r>
        <w:t>Giáp ranh đất Chùa Cao Đài Phụng Thiên</w:t>
      </w:r>
    </w:p>
    <w:p>
      <w:r>
        <w:t>Voi Ba đen</w:t>
      </w:r>
    </w:p>
    <w:p>
      <w:r>
        <w:t>1,40</w:t>
      </w:r>
    </w:p>
    <w:p>
      <w:r>
        <w:t>KV1-VT2</w:t>
      </w:r>
    </w:p>
    <w:p>
      <w:r>
        <w:t>Khu vực nhà lồng chợ</w:t>
      </w:r>
    </w:p>
    <w:p>
      <w:r>
        <w:t>1,50</w:t>
      </w:r>
    </w:p>
    <w:p>
      <w:r>
        <w:t>2</w:t>
      </w:r>
    </w:p>
    <w:p>
      <w:r>
        <w:t>Đường Huyện 4</w:t>
      </w:r>
    </w:p>
    <w:p>
      <w:r>
        <w:t>KV1-VT2</w:t>
      </w:r>
    </w:p>
    <w:p>
      <w:r>
        <w:t>Cầu Mang cá 2</w:t>
      </w:r>
    </w:p>
    <w:p>
      <w:r>
        <w:t>Giáp ranh xã Ba Trinh</w:t>
      </w:r>
    </w:p>
    <w:p>
      <w:r>
        <w:t>1,40</w:t>
      </w:r>
    </w:p>
    <w:p>
      <w:r>
        <w:t>3</w:t>
      </w:r>
    </w:p>
    <w:p>
      <w:r>
        <w:t>Đường tỉnh 932B</w:t>
      </w:r>
    </w:p>
    <w:p>
      <w:r>
        <w:t>KV2-VT1</w:t>
      </w:r>
    </w:p>
    <w:p>
      <w:r>
        <w:t>Cầu Mang cá 3</w:t>
      </w:r>
    </w:p>
    <w:p>
      <w:r>
        <w:t>Giáp ranh xã Ba Trinh</w:t>
      </w:r>
    </w:p>
    <w:p>
      <w:r>
        <w:t>1,50</w:t>
      </w:r>
    </w:p>
    <w:p>
      <w:r>
        <w:t>KV1-VT2</w:t>
      </w:r>
    </w:p>
    <w:p>
      <w:r>
        <w:t>Cầu Mang Cá 1</w:t>
      </w:r>
    </w:p>
    <w:p>
      <w:r>
        <w:t>Hết ranh đất ông Hai Đực</w:t>
      </w:r>
    </w:p>
    <w:p>
      <w:r>
        <w:t>1,60</w:t>
      </w:r>
    </w:p>
    <w:p>
      <w:r>
        <w:t>KV1-VT3</w:t>
      </w:r>
    </w:p>
    <w:p>
      <w:r>
        <w:t>Cầu Mang Cá 1</w:t>
      </w:r>
    </w:p>
    <w:p>
      <w:r>
        <w:t>Cống Vũ Đảo</w:t>
      </w:r>
    </w:p>
    <w:p>
      <w:r>
        <w:t>1,60</w:t>
      </w:r>
    </w:p>
    <w:p>
      <w:r>
        <w:t>KV1-VT1</w:t>
      </w:r>
    </w:p>
    <w:p>
      <w:r>
        <w:t>Cống Vũ Đảo</w:t>
      </w:r>
    </w:p>
    <w:p>
      <w:r>
        <w:t>Cầu Ba Rinh</w:t>
      </w:r>
    </w:p>
    <w:p>
      <w:r>
        <w:t>1,60</w:t>
      </w:r>
    </w:p>
    <w:p>
      <w:r>
        <w:t>4</w:t>
      </w:r>
    </w:p>
    <w:p>
      <w:r>
        <w:t>Đường Kinh Lầu</w:t>
      </w:r>
    </w:p>
    <w:p>
      <w:r>
        <w:t>KV1-VT2</w:t>
      </w:r>
    </w:p>
    <w:p>
      <w:r>
        <w:t>Cầu Mang Cá 1</w:t>
      </w:r>
    </w:p>
    <w:p>
      <w:r>
        <w:t>Hết ranh đất ông Nguyễn Văn Nê</w:t>
      </w:r>
    </w:p>
    <w:p>
      <w:r>
        <w:t>1,20</w:t>
      </w:r>
    </w:p>
    <w:p>
      <w:r>
        <w:t>KV1-VT3</w:t>
      </w:r>
    </w:p>
    <w:p>
      <w:r>
        <w:t>Giáp ranh đất ông Nguyễn Văn Nê</w:t>
      </w:r>
    </w:p>
    <w:p>
      <w:r>
        <w:t>Hết ranh đất Nhà thờ Trung Hải</w:t>
      </w:r>
    </w:p>
    <w:p>
      <w:r>
        <w:t>1,20</w:t>
      </w:r>
    </w:p>
    <w:p>
      <w:r>
        <w:t>KV1-VT1</w:t>
      </w:r>
    </w:p>
    <w:p>
      <w:r>
        <w:t>Giáp ranh đất Nhà thờ Trung Hải</w:t>
      </w:r>
    </w:p>
    <w:p>
      <w:r>
        <w:t>Hết ranh đất ông Đắc (ấp Đông Hải)</w:t>
      </w:r>
    </w:p>
    <w:p>
      <w:r>
        <w:t>1,20</w:t>
      </w:r>
    </w:p>
    <w:p>
      <w:r>
        <w:t>5</w:t>
      </w:r>
    </w:p>
    <w:p>
      <w:r>
        <w:t>Đường tỉnh 932C</w:t>
      </w:r>
    </w:p>
    <w:p>
      <w:r>
        <w:t>KV1-VT2</w:t>
      </w:r>
    </w:p>
    <w:p>
      <w:r>
        <w:t>Giáp ranh đất UBND xã</w:t>
      </w:r>
    </w:p>
    <w:p>
      <w:r>
        <w:t>Cầu Số 1 (ranh xã Kế An)</w:t>
      </w:r>
    </w:p>
    <w:p>
      <w:r>
        <w:t>1,60</w:t>
      </w:r>
    </w:p>
    <w:p>
      <w:r>
        <w:t>6</w:t>
      </w:r>
    </w:p>
    <w:p>
      <w:r>
        <w:t>Tuyến cặp Kênh Số 1 (lộ phụ Tỉnh Lộ 932C)</w:t>
      </w:r>
    </w:p>
    <w:p>
      <w:r>
        <w:t>KV2-VT2</w:t>
      </w:r>
    </w:p>
    <w:p>
      <w:r>
        <w:t>Cầu Mang Cá 2</w:t>
      </w:r>
    </w:p>
    <w:p>
      <w:r>
        <w:t>Ranh nhà ông Huỳnh Văn Kịch</w:t>
      </w:r>
    </w:p>
    <w:p>
      <w:r>
        <w:t>1,20</w:t>
      </w:r>
    </w:p>
    <w:p>
      <w:r>
        <w:t>KV2-VT3</w:t>
      </w:r>
    </w:p>
    <w:p>
      <w:r>
        <w:t>Ranh nhà ông Huỳnh Văn Kịch</w:t>
      </w:r>
    </w:p>
    <w:p>
      <w:r>
        <w:t>Giáp ranh xã Kế An</w:t>
      </w:r>
    </w:p>
    <w:p>
      <w:r>
        <w:t>1,30</w:t>
      </w:r>
    </w:p>
    <w:p>
      <w:r>
        <w:t>7</w:t>
      </w:r>
    </w:p>
    <w:p>
      <w:r>
        <w:t>Đường Đal Vườn cò</w:t>
      </w:r>
    </w:p>
    <w:p>
      <w:r>
        <w:t>KV2-VT2</w:t>
      </w:r>
    </w:p>
    <w:p>
      <w:r>
        <w:t>Cầu Kế An hướng về vườn cò</w:t>
      </w:r>
    </w:p>
    <w:p>
      <w:r>
        <w:t>Hết ranh đất ông Chính</w:t>
      </w:r>
    </w:p>
    <w:p>
      <w:r>
        <w:t>1,10</w:t>
      </w:r>
    </w:p>
    <w:p>
      <w:r>
        <w:t>8</w:t>
      </w:r>
    </w:p>
    <w:p>
      <w:r>
        <w:t>Khu vực chợ Cống Đôi</w:t>
      </w:r>
    </w:p>
    <w:p>
      <w:r>
        <w:t>KV1-VT1</w:t>
      </w:r>
    </w:p>
    <w:p>
      <w:r>
        <w:t>Đầu ranh đất ông Thương (hướng cầu kênh Ngọc Lý)</w:t>
      </w:r>
    </w:p>
    <w:p>
      <w:r>
        <w:t>Hết ranh đất ông Đắc</w:t>
      </w:r>
    </w:p>
    <w:p>
      <w:r>
        <w:t>1,30</w:t>
      </w:r>
    </w:p>
    <w:p>
      <w:r>
        <w:t>9</w:t>
      </w:r>
    </w:p>
    <w:p>
      <w:r>
        <w:t>Quốc lộ 1A</w:t>
      </w:r>
    </w:p>
    <w:p>
      <w:r>
        <w:t>KV1-VT1</w:t>
      </w:r>
    </w:p>
    <w:p>
      <w:r>
        <w:t>Cầu Ba Rinh</w:t>
      </w:r>
    </w:p>
    <w:p>
      <w:r>
        <w:t>Hết ranh đất ông Hiển (chợ Cống Đôi) và giáp ranh xã Hồ Đắc Kiện (H. Châu Thành)</w:t>
      </w:r>
    </w:p>
    <w:p>
      <w:r>
        <w:t>1,35</w:t>
      </w:r>
    </w:p>
    <w:p>
      <w:r>
        <w:t>KV1-VT2</w:t>
      </w:r>
    </w:p>
    <w:p>
      <w:r>
        <w:t>Cầu Ba Rinh</w:t>
      </w:r>
    </w:p>
    <w:p>
      <w:r>
        <w:t>Giáp ranh thị xã Ngã Bảy (tỉnh Hậu Giang)</w:t>
      </w:r>
    </w:p>
    <w:p>
      <w:r>
        <w:t>1,35</w:t>
      </w:r>
    </w:p>
    <w:p>
      <w:r>
        <w:t>10</w:t>
      </w:r>
    </w:p>
    <w:p>
      <w:r>
        <w:t>Đường Mang Cá - Đại Thành</w:t>
      </w:r>
    </w:p>
    <w:p>
      <w:r>
        <w:t>KV2-VT1</w:t>
      </w:r>
    </w:p>
    <w:p>
      <w:r>
        <w:t>Cầu Mang Cá - Đại Thành</w:t>
      </w:r>
    </w:p>
    <w:p>
      <w:r>
        <w:t>Giáp ranh xã Đại Thành (Tx. Ngã Bảy, Hậu Giang)</w:t>
      </w:r>
    </w:p>
    <w:p>
      <w:r>
        <w:t>1,20</w:t>
      </w:r>
    </w:p>
    <w:p>
      <w:r>
        <w:t>11</w:t>
      </w:r>
    </w:p>
    <w:p>
      <w:r>
        <w:t>Khu Tái định cư Quốc lộ 1A</w:t>
      </w:r>
    </w:p>
    <w:p>
      <w:r>
        <w:t>KV1-VT1</w:t>
      </w:r>
    </w:p>
    <w:p>
      <w:r>
        <w:t>Suốt tuyến</w:t>
      </w:r>
    </w:p>
    <w:p>
      <w:r>
        <w:t>1,20</w:t>
      </w:r>
    </w:p>
    <w:p>
      <w:r>
        <w:t>12</w:t>
      </w:r>
    </w:p>
    <w:p>
      <w:r>
        <w:t>Khu tái định cư tự phát ấp Đông Hải</w:t>
      </w:r>
    </w:p>
    <w:p>
      <w:r>
        <w:t>KV2-VT1</w:t>
      </w:r>
    </w:p>
    <w:p>
      <w:r>
        <w:t>Suốt tuyến</w:t>
      </w:r>
    </w:p>
    <w:p>
      <w:r>
        <w:t>1,10</w:t>
      </w:r>
    </w:p>
    <w:p>
      <w:r>
        <w:t>13</w:t>
      </w:r>
    </w:p>
    <w:p>
      <w:r>
        <w:t>Tuyến đường tập đoàn 2 ấp Đông Hải (phía bên sông - Đối diện QL1A)</w:t>
      </w:r>
    </w:p>
    <w:p>
      <w:r>
        <w:t>KV2-VT2</w:t>
      </w:r>
    </w:p>
    <w:p>
      <w:r>
        <w:t>Cống tiếp nhật ấp Ba Rinh</w:t>
      </w:r>
    </w:p>
    <w:p>
      <w:r>
        <w:t>Hết ranh đất bà Bùi Thị Thanh Dung (giáp xã Hồ Đắc Kiện - H. Châu Thành)</w:t>
      </w:r>
    </w:p>
    <w:p>
      <w:r>
        <w:t>1,10</w:t>
      </w:r>
    </w:p>
    <w:p>
      <w:r>
        <w:t>14</w:t>
      </w:r>
    </w:p>
    <w:p>
      <w:r>
        <w:t>Đường Tập đoàn 7 ấp Ba Rinh</w:t>
      </w:r>
    </w:p>
    <w:p>
      <w:r>
        <w:t>KV2-VT2</w:t>
      </w:r>
    </w:p>
    <w:p>
      <w:r>
        <w:t>Cống Tiếp Nhật</w:t>
      </w:r>
    </w:p>
    <w:p>
      <w:r>
        <w:t>Giáp ranh thị xã Ngã Bảy (tỉnh Hậu Giang)</w:t>
      </w:r>
    </w:p>
    <w:p>
      <w:r>
        <w:t>1,10</w:t>
      </w:r>
    </w:p>
    <w:p>
      <w:r>
        <w:t>X</w:t>
      </w:r>
    </w:p>
    <w:p>
      <w:r>
        <w:t>XÃ BA TRINH</w:t>
      </w:r>
    </w:p>
    <w:p>
      <w:r>
        <w:t>1</w:t>
      </w:r>
    </w:p>
    <w:p>
      <w:r>
        <w:t>Khu vực trung tâm xã</w:t>
      </w:r>
    </w:p>
    <w:p>
      <w:r>
        <w:t>KV1-VT1</w:t>
      </w:r>
    </w:p>
    <w:p>
      <w:r>
        <w:t>Cầu Đường Trâu</w:t>
      </w:r>
    </w:p>
    <w:p>
      <w:r>
        <w:t>Hết ranh đất Công An Xã</w:t>
      </w:r>
    </w:p>
    <w:p>
      <w:r>
        <w:t>1,10</w:t>
      </w:r>
    </w:p>
    <w:p>
      <w:r>
        <w:t>KV1-VT3</w:t>
      </w:r>
    </w:p>
    <w:p>
      <w:r>
        <w:t>Giáp ranh đất Công An Xã</w:t>
      </w:r>
    </w:p>
    <w:p>
      <w:r>
        <w:t>Rạch Thành Văn Buôl</w:t>
      </w:r>
    </w:p>
    <w:p>
      <w:r>
        <w:t>1,10</w:t>
      </w:r>
    </w:p>
    <w:p>
      <w:r>
        <w:t>KV1-VT3</w:t>
      </w:r>
    </w:p>
    <w:p>
      <w:r>
        <w:t>Đài Tưởng Niệm</w:t>
      </w:r>
    </w:p>
    <w:p>
      <w:r>
        <w:t>Cầu Sông Rạch Vọp</w:t>
      </w:r>
    </w:p>
    <w:p>
      <w:r>
        <w:t>1,10</w:t>
      </w:r>
    </w:p>
    <w:p>
      <w:r>
        <w:t>KV1-VT2</w:t>
      </w:r>
    </w:p>
    <w:p>
      <w:r>
        <w:t>Đường đal Cầu Sông Rạch Vọp đi Trạm Y tế</w:t>
      </w:r>
    </w:p>
    <w:p>
      <w:r>
        <w:t>Đài Tưởng Niệm</w:t>
      </w:r>
    </w:p>
    <w:p>
      <w:r>
        <w:t>1,10</w:t>
      </w:r>
    </w:p>
    <w:p>
      <w:r>
        <w:t>2</w:t>
      </w:r>
    </w:p>
    <w:p>
      <w:r>
        <w:t>Đường Tỉnh 932B</w:t>
      </w:r>
    </w:p>
    <w:p>
      <w:r>
        <w:t>KV1-VT1</w:t>
      </w:r>
    </w:p>
    <w:p>
      <w:r>
        <w:t>Giáp ranh xã Đại Hải</w:t>
      </w:r>
    </w:p>
    <w:p>
      <w:r>
        <w:t>Giáp ranh Xã Xuân Hòa</w:t>
      </w:r>
    </w:p>
    <w:p>
      <w:r>
        <w:t>1,10</w:t>
      </w:r>
    </w:p>
    <w:p>
      <w:r>
        <w:t>3</w:t>
      </w:r>
    </w:p>
    <w:p>
      <w:r>
        <w:t>Huyện Lộ 3</w:t>
      </w:r>
    </w:p>
    <w:p>
      <w:r>
        <w:t>KV2-VT2</w:t>
      </w:r>
    </w:p>
    <w:p>
      <w:r>
        <w:t>Giáp ranh đất ông Nguyễn Ngọc Diệp (giáp đường Tỉnh 932B)</w:t>
      </w:r>
    </w:p>
    <w:p>
      <w:r>
        <w:t>Hết ranh đất ông Lê Văn Sôm (kênh Hai Thanh)</w:t>
      </w:r>
    </w:p>
    <w:p>
      <w:r>
        <w:t>1,10</w:t>
      </w:r>
    </w:p>
    <w:p>
      <w:r>
        <w:t>4</w:t>
      </w:r>
    </w:p>
    <w:p>
      <w:r>
        <w:t>Đường huyện 4</w:t>
      </w:r>
    </w:p>
    <w:p>
      <w:r>
        <w:t>KV1-VT2</w:t>
      </w:r>
    </w:p>
    <w:p>
      <w:r>
        <w:t>Giáp ranh xã Trinh Phú</w:t>
      </w:r>
    </w:p>
    <w:p>
      <w:r>
        <w:t>Hết ranh trường THCS Ba Trinh</w:t>
      </w:r>
    </w:p>
    <w:p>
      <w:r>
        <w:t>1,10</w:t>
      </w:r>
    </w:p>
    <w:p>
      <w:r>
        <w:t>KV1-VT1</w:t>
      </w:r>
    </w:p>
    <w:p>
      <w:r>
        <w:t>Giáp ranh trường THCS Ba Trinh</w:t>
      </w:r>
    </w:p>
    <w:p>
      <w:r>
        <w:t>Hết ranh Bưu Điện Ba Trinh</w:t>
      </w:r>
    </w:p>
    <w:p>
      <w:r>
        <w:t>1,10</w:t>
      </w:r>
    </w:p>
    <w:p>
      <w:r>
        <w:t>KV1-VT2</w:t>
      </w:r>
    </w:p>
    <w:p>
      <w:r>
        <w:t>Giáp ranh Bưu Điện Ba Trinh</w:t>
      </w:r>
    </w:p>
    <w:p>
      <w:r>
        <w:t>Giáp ranh xã Đại Hải</w:t>
      </w:r>
    </w:p>
    <w:p>
      <w:r>
        <w:t>1,10</w:t>
      </w:r>
    </w:p>
    <w:p>
      <w:r>
        <w:t>5</w:t>
      </w:r>
    </w:p>
    <w:p>
      <w:r>
        <w:t>Đường Trâu ấp 6 - ấp 12</w:t>
      </w:r>
    </w:p>
    <w:p>
      <w:r>
        <w:t>KV2-VT3</w:t>
      </w:r>
    </w:p>
    <w:p>
      <w:r>
        <w:t>Suốt đường</w:t>
      </w:r>
    </w:p>
    <w:p>
      <w:r>
        <w:t>1,25</w:t>
      </w:r>
    </w:p>
    <w:p>
      <w:r>
        <w:t>6</w:t>
      </w:r>
    </w:p>
    <w:p>
      <w:r>
        <w:t>Đường đal Đảng ủy - Lầu Bà</w:t>
      </w:r>
    </w:p>
    <w:p>
      <w:r>
        <w:t>KV2-VT2</w:t>
      </w:r>
    </w:p>
    <w:p>
      <w:r>
        <w:t>Suốt đường</w:t>
      </w:r>
    </w:p>
    <w:p>
      <w:r>
        <w:t>1,10</w:t>
      </w:r>
    </w:p>
    <w:p>
      <w:r>
        <w:t>XI</w:t>
      </w:r>
    </w:p>
    <w:p>
      <w:r>
        <w:t>XÃ THỚI AN HỘI</w:t>
      </w:r>
    </w:p>
    <w:p>
      <w:r>
        <w:t>1</w:t>
      </w:r>
    </w:p>
    <w:p>
      <w:r>
        <w:t>Chợ Cầu Lộ</w:t>
      </w:r>
    </w:p>
    <w:p>
      <w:r>
        <w:t>ĐB</w:t>
      </w:r>
    </w:p>
    <w:p>
      <w:r>
        <w:t>Dãy A, B, C từ nhà ông Phạm Văn Tho</w:t>
      </w:r>
    </w:p>
    <w:p>
      <w:r>
        <w:t>Hết ranh đất ông Nguyễn Văn Hùm - Nguyễn Văn Vem - Nguyễn Thanh Tâm</w:t>
      </w:r>
    </w:p>
    <w:p>
      <w:r>
        <w:t>1,35</w:t>
      </w:r>
    </w:p>
    <w:p>
      <w:r>
        <w:t>2</w:t>
      </w:r>
    </w:p>
    <w:p>
      <w:r>
        <w:t>Đường Huyện 4</w:t>
      </w:r>
    </w:p>
    <w:p>
      <w:r>
        <w:t>KV1-VT1</w:t>
      </w:r>
    </w:p>
    <w:p>
      <w:r>
        <w:t>Đầu ranh đất Trụ sở UBND xã</w:t>
      </w:r>
    </w:p>
    <w:p>
      <w:r>
        <w:t>Cầu 8 Chanh</w:t>
      </w:r>
    </w:p>
    <w:p>
      <w:r>
        <w:t>1,30</w:t>
      </w:r>
    </w:p>
    <w:p>
      <w:r>
        <w:t>KV1-VT2</w:t>
      </w:r>
    </w:p>
    <w:p>
      <w:r>
        <w:t>Cầu 8 Chanh</w:t>
      </w:r>
    </w:p>
    <w:p>
      <w:r>
        <w:t>Cầu Xóm Đồng</w:t>
      </w:r>
    </w:p>
    <w:p>
      <w:r>
        <w:t>1,30</w:t>
      </w:r>
    </w:p>
    <w:p>
      <w:r>
        <w:t>KV1-VT2</w:t>
      </w:r>
    </w:p>
    <w:p>
      <w:r>
        <w:t>Cầu Xóm Đồng</w:t>
      </w:r>
    </w:p>
    <w:p>
      <w:r>
        <w:t>Cầu Sóc Tổng (ranh xã Trinh Phú)</w:t>
      </w:r>
    </w:p>
    <w:p>
      <w:r>
        <w:t>1,30</w:t>
      </w:r>
    </w:p>
    <w:p>
      <w:r>
        <w:t>KV2-VT1</w:t>
      </w:r>
    </w:p>
    <w:p>
      <w:r>
        <w:t>Cầu Thới An Hội</w:t>
      </w:r>
    </w:p>
    <w:p>
      <w:r>
        <w:t>Cầu Vàm Mương</w:t>
      </w:r>
    </w:p>
    <w:p>
      <w:r>
        <w:t>1,20</w:t>
      </w:r>
    </w:p>
    <w:p>
      <w:r>
        <w:t>KV2-VT2</w:t>
      </w:r>
    </w:p>
    <w:p>
      <w:r>
        <w:t>Cầu Vàm Mương</w:t>
      </w:r>
    </w:p>
    <w:p>
      <w:r>
        <w:t>Giáp ranh xã An Lạc Tây</w:t>
      </w:r>
    </w:p>
    <w:p>
      <w:r>
        <w:t>1,20</w:t>
      </w:r>
    </w:p>
    <w:p>
      <w:r>
        <w:t>3</w:t>
      </w:r>
    </w:p>
    <w:p>
      <w:r>
        <w:t>Đường vòng cung Trường mẫu giáo</w:t>
      </w:r>
    </w:p>
    <w:p>
      <w:r>
        <w:t>KV1-VT1</w:t>
      </w:r>
    </w:p>
    <w:p>
      <w:r>
        <w:t>Giáp Tỉnh lộ 932</w:t>
      </w:r>
    </w:p>
    <w:p>
      <w:r>
        <w:t>Cống Tám Chanh</w:t>
      </w:r>
    </w:p>
    <w:p>
      <w:r>
        <w:t>1,30</w:t>
      </w:r>
    </w:p>
    <w:p>
      <w:r>
        <w:t>4</w:t>
      </w:r>
    </w:p>
    <w:p>
      <w:r>
        <w:t>Đường tỉnh lộ 932</w:t>
      </w:r>
    </w:p>
    <w:p>
      <w:r>
        <w:t>KV1-VT1</w:t>
      </w:r>
    </w:p>
    <w:p>
      <w:r>
        <w:t>Ngã 3 UBND xã</w:t>
      </w:r>
    </w:p>
    <w:p>
      <w:r>
        <w:t>Cầu Ninh Thới</w:t>
      </w:r>
    </w:p>
    <w:p>
      <w:r>
        <w:t>1,40</w:t>
      </w:r>
    </w:p>
    <w:p>
      <w:r>
        <w:t>KV1-VT2</w:t>
      </w:r>
    </w:p>
    <w:p>
      <w:r>
        <w:t>Cầu Ninh Thới</w:t>
      </w:r>
    </w:p>
    <w:p>
      <w:r>
        <w:t>Cầu Hai Vọng</w:t>
      </w:r>
    </w:p>
    <w:p>
      <w:r>
        <w:t>1,30</w:t>
      </w:r>
    </w:p>
    <w:p>
      <w:r>
        <w:t>KV2-VT1</w:t>
      </w:r>
    </w:p>
    <w:p>
      <w:r>
        <w:t>Cầu Hai Vọng</w:t>
      </w:r>
    </w:p>
    <w:p>
      <w:r>
        <w:t>Cầu 10 Xén</w:t>
      </w:r>
    </w:p>
    <w:p>
      <w:r>
        <w:t>1,30</w:t>
      </w:r>
    </w:p>
    <w:p>
      <w:r>
        <w:t>KV2-VT2</w:t>
      </w:r>
    </w:p>
    <w:p>
      <w:r>
        <w:t>Cầu 10 xén</w:t>
      </w:r>
    </w:p>
    <w:p>
      <w:r>
        <w:t>Cầu Chệt Tịnh</w:t>
      </w:r>
    </w:p>
    <w:p>
      <w:r>
        <w:t>1,40</w:t>
      </w:r>
    </w:p>
    <w:p>
      <w:r>
        <w:t>KV1-VT3</w:t>
      </w:r>
    </w:p>
    <w:p>
      <w:r>
        <w:t>Cầu Chệt Tịnh</w:t>
      </w:r>
    </w:p>
    <w:p>
      <w:r>
        <w:t>Giáp ranh TT Kế Sách</w:t>
      </w:r>
    </w:p>
    <w:p>
      <w:r>
        <w:t>1,30</w:t>
      </w:r>
    </w:p>
    <w:p>
      <w:r>
        <w:t>5</w:t>
      </w:r>
    </w:p>
    <w:p>
      <w:r>
        <w:t>Đường huyện 5B</w:t>
      </w:r>
    </w:p>
    <w:p>
      <w:r>
        <w:t>KV1-VT1</w:t>
      </w:r>
    </w:p>
    <w:p>
      <w:r>
        <w:t>Suốt tuyến</w:t>
      </w:r>
    </w:p>
    <w:p>
      <w:r>
        <w:t>1,30</w:t>
      </w:r>
    </w:p>
    <w:p>
      <w:r>
        <w:t>6</w:t>
      </w:r>
    </w:p>
    <w:p>
      <w:r>
        <w:t>Khu vực chợ cũ</w:t>
      </w:r>
    </w:p>
    <w:p>
      <w:r>
        <w:t>KV2-VT1</w:t>
      </w:r>
    </w:p>
    <w:p>
      <w:r>
        <w:t>Cầu đối diện UBND xã</w:t>
      </w:r>
    </w:p>
    <w:p>
      <w:r>
        <w:t>Hết ranh đất Nhà Thờ Tin Lành</w:t>
      </w:r>
    </w:p>
    <w:p>
      <w:r>
        <w:t>1,10</w:t>
      </w:r>
    </w:p>
    <w:p>
      <w:r>
        <w:t>7</w:t>
      </w:r>
    </w:p>
    <w:p>
      <w:r>
        <w:t>Đường đal Cầu Trắng</w:t>
      </w:r>
    </w:p>
    <w:p>
      <w:r>
        <w:t>KV2-VT1</w:t>
      </w:r>
    </w:p>
    <w:p>
      <w:r>
        <w:t>Cầu Trắng</w:t>
      </w:r>
    </w:p>
    <w:p>
      <w:r>
        <w:t>Kênh Mỹ Tập</w:t>
      </w:r>
    </w:p>
    <w:p>
      <w:r>
        <w:t>1,50</w:t>
      </w:r>
    </w:p>
    <w:p>
      <w:r>
        <w:t>KV2-VT2</w:t>
      </w:r>
    </w:p>
    <w:p>
      <w:r>
        <w:t>Kênh Mỹ Tập</w:t>
      </w:r>
    </w:p>
    <w:p>
      <w:r>
        <w:t>Giáp ranh đất xã Nhơn Mỹ</w:t>
      </w:r>
    </w:p>
    <w:p>
      <w:r>
        <w:t>1,50</w:t>
      </w:r>
    </w:p>
    <w:p>
      <w:r>
        <w:t>8</w:t>
      </w:r>
    </w:p>
    <w:p>
      <w:r>
        <w:t>Đường đal xuống bến phà (tuyến mới)</w:t>
      </w:r>
    </w:p>
    <w:p>
      <w:r>
        <w:t>KV1-VT1</w:t>
      </w:r>
    </w:p>
    <w:p>
      <w:r>
        <w:t>Giáp Huyện lộ 4</w:t>
      </w:r>
    </w:p>
    <w:p>
      <w:r>
        <w:t>Bến phà - Hết đất Trần Thành Lập</w:t>
      </w:r>
    </w:p>
    <w:p>
      <w:r>
        <w:t>1,15</w:t>
      </w:r>
    </w:p>
    <w:p>
      <w:r>
        <w:t>9</w:t>
      </w:r>
    </w:p>
    <w:p>
      <w:r>
        <w:t>Đường thôn Điện Lực</w:t>
      </w:r>
    </w:p>
    <w:p>
      <w:r>
        <w:t>KV2-VT2</w:t>
      </w:r>
    </w:p>
    <w:p>
      <w:r>
        <w:t>Đường Đal Cầu Trắng</w:t>
      </w:r>
    </w:p>
    <w:p>
      <w:r>
        <w:t>Hết tuyến</w:t>
      </w:r>
    </w:p>
    <w:p>
      <w:r>
        <w:t>1,10</w:t>
      </w:r>
    </w:p>
    <w:p>
      <w:r>
        <w:t>10</w:t>
      </w:r>
    </w:p>
    <w:p>
      <w:r>
        <w:t>Đường về cầu đi Trinh Phú (tuyến mới)</w:t>
      </w:r>
    </w:p>
    <w:p>
      <w:r>
        <w:t>KV1-VT1</w:t>
      </w:r>
    </w:p>
    <w:p>
      <w:r>
        <w:t>Giáp Huyện lộ 4</w:t>
      </w:r>
    </w:p>
    <w:p>
      <w:r>
        <w:t>Cầu Trinh Phú</w:t>
      </w:r>
    </w:p>
    <w:p>
      <w:r>
        <w:t>1,15</w:t>
      </w:r>
    </w:p>
    <w:p>
      <w:r>
        <w:t>11</w:t>
      </w:r>
    </w:p>
    <w:p>
      <w:r>
        <w:t>Đường đal (tuyến mới)</w:t>
      </w:r>
    </w:p>
    <w:p>
      <w:r>
        <w:t>KV1-VT1</w:t>
      </w:r>
    </w:p>
    <w:p>
      <w:r>
        <w:t>Giáp Đường vòng cung Trường Mẫu Giáo</w:t>
      </w:r>
    </w:p>
    <w:p>
      <w:r>
        <w:t>Giáp Huyện lộ 4</w:t>
      </w:r>
    </w:p>
    <w:p>
      <w:r>
        <w:t>1,10</w:t>
      </w:r>
    </w:p>
    <w:p>
      <w:r>
        <w:t>12</w:t>
      </w:r>
    </w:p>
    <w:p>
      <w:r>
        <w:t>Khu Dân cư ấp Xóm Đồng (đối diện chốt Công an)</w:t>
      </w:r>
    </w:p>
    <w:p>
      <w:r>
        <w:t>KV1-VT2</w:t>
      </w:r>
    </w:p>
    <w:p>
      <w:r>
        <w:t>Suốt tuyến</w:t>
      </w:r>
    </w:p>
    <w:p>
      <w:r>
        <w:t>1,10</w:t>
      </w:r>
    </w:p>
    <w:p>
      <w:r>
        <w:t>13</w:t>
      </w:r>
    </w:p>
    <w:p>
      <w:r>
        <w:t>Đường Đal ấp Đại An</w:t>
      </w:r>
    </w:p>
    <w:p>
      <w:r>
        <w:t>KV2-VT3</w:t>
      </w:r>
    </w:p>
    <w:p>
      <w:r>
        <w:t>Giáp đường tỉnh 932</w:t>
      </w:r>
    </w:p>
    <w:p>
      <w:r>
        <w:t>Hết ranh trụ sở Ấp Đại An</w:t>
      </w:r>
    </w:p>
    <w:p>
      <w:r>
        <w:t>1,25</w:t>
      </w:r>
    </w:p>
    <w:p>
      <w:r>
        <w:t>14</w:t>
      </w:r>
    </w:p>
    <w:p>
      <w:r>
        <w:t>Đường Đal ấp Xóm Đồng 1</w:t>
      </w:r>
    </w:p>
    <w:p>
      <w:r>
        <w:t>KV2-VT3</w:t>
      </w:r>
    </w:p>
    <w:p>
      <w:r>
        <w:t>Giáp Huyện lộ 4</w:t>
      </w:r>
    </w:p>
    <w:p>
      <w:r>
        <w:t>Cầu Năm Kiều</w:t>
      </w:r>
    </w:p>
    <w:p>
      <w:r>
        <w:t>1,25</w:t>
      </w:r>
    </w:p>
    <w:p>
      <w:r>
        <w:t>15</w:t>
      </w:r>
    </w:p>
    <w:p>
      <w:r>
        <w:t>Đường Đal ấp Đại An - Xóm Đồng 2</w:t>
      </w:r>
    </w:p>
    <w:p>
      <w:r>
        <w:t>KV2-VT3</w:t>
      </w:r>
    </w:p>
    <w:p>
      <w:r>
        <w:t>Giáp Đường tỉnh 932</w:t>
      </w:r>
    </w:p>
    <w:p>
      <w:r>
        <w:t>Giáp ranh xã Kế Thành</w:t>
      </w:r>
    </w:p>
    <w:p>
      <w:r>
        <w:t>1,25</w:t>
      </w:r>
    </w:p>
    <w:p>
      <w:r>
        <w:t>XII</w:t>
      </w:r>
    </w:p>
    <w:p>
      <w:r>
        <w:t>XÃ AN LẠC TÂY</w:t>
      </w:r>
    </w:p>
    <w:p>
      <w:r>
        <w:t>1</w:t>
      </w:r>
    </w:p>
    <w:p>
      <w:r>
        <w:t>Chợ An Lạc Tây</w:t>
      </w:r>
    </w:p>
    <w:p>
      <w:r>
        <w:t>KV1-VT1</w:t>
      </w:r>
    </w:p>
    <w:p>
      <w:r>
        <w:t>Đầu ranh đất bà Chi</w:t>
      </w:r>
    </w:p>
    <w:p>
      <w:r>
        <w:t>Hết ranh đất ông Đại</w:t>
      </w:r>
    </w:p>
    <w:p>
      <w:r>
        <w:t>1,30</w:t>
      </w:r>
    </w:p>
    <w:p>
      <w:r>
        <w:t>KV1-VT1</w:t>
      </w:r>
    </w:p>
    <w:p>
      <w:r>
        <w:t>Giáp ranh đất ông Đại</w:t>
      </w:r>
    </w:p>
    <w:p>
      <w:r>
        <w:t>Giáp Quốc lộ NSH (đường cầu Sáu Ú)</w:t>
      </w:r>
    </w:p>
    <w:p>
      <w:r>
        <w:t>1,20</w:t>
      </w:r>
    </w:p>
    <w:p>
      <w:r>
        <w:t>2</w:t>
      </w:r>
    </w:p>
    <w:p>
      <w:r>
        <w:t>Đường huyện 4</w:t>
      </w:r>
    </w:p>
    <w:p>
      <w:r>
        <w:t>KV1-VT1</w:t>
      </w:r>
    </w:p>
    <w:p>
      <w:r>
        <w:t>Giáp ranh đất Nhà bà Chi</w:t>
      </w:r>
    </w:p>
    <w:p>
      <w:r>
        <w:t>Ngã 4 Quốc lộ Nam Sông Hậu</w:t>
      </w:r>
    </w:p>
    <w:p>
      <w:r>
        <w:t>1,20</w:t>
      </w:r>
    </w:p>
    <w:p>
      <w:r>
        <w:t>KV1-VT2</w:t>
      </w:r>
    </w:p>
    <w:p>
      <w:r>
        <w:t>Ngâ 4 Quốc lộ Nam Sông Hậu</w:t>
      </w:r>
    </w:p>
    <w:p>
      <w:r>
        <w:t>Cầu Thị Hồ (giáp xã Thới An Hội)</w:t>
      </w:r>
    </w:p>
    <w:p>
      <w:r>
        <w:t>1,20</w:t>
      </w:r>
    </w:p>
    <w:p>
      <w:r>
        <w:t>3</w:t>
      </w:r>
    </w:p>
    <w:p>
      <w:r>
        <w:t>Quốc lộ Nam Sông Hậu</w:t>
      </w:r>
    </w:p>
    <w:p>
      <w:r>
        <w:t>KV1-VT2</w:t>
      </w:r>
    </w:p>
    <w:p>
      <w:r>
        <w:t>Cầu Trà Ếch (ranh xã Nhơn Mỹ)</w:t>
      </w:r>
    </w:p>
    <w:p>
      <w:r>
        <w:t>Cống Hai Liềm</w:t>
      </w:r>
    </w:p>
    <w:p>
      <w:r>
        <w:t>1,20</w:t>
      </w:r>
    </w:p>
    <w:p>
      <w:r>
        <w:t>KV1-VT1</w:t>
      </w:r>
    </w:p>
    <w:p>
      <w:r>
        <w:t>Cống Hai Liềm</w:t>
      </w:r>
    </w:p>
    <w:p>
      <w:r>
        <w:t>Cầu Rạch Vọp</w:t>
      </w:r>
    </w:p>
    <w:p>
      <w:r>
        <w:t>1,20</w:t>
      </w:r>
    </w:p>
    <w:p>
      <w:r>
        <w:t>KV1-VT3</w:t>
      </w:r>
    </w:p>
    <w:p>
      <w:r>
        <w:t>Cầu Rạch Vọp</w:t>
      </w:r>
    </w:p>
    <w:p>
      <w:r>
        <w:t>Cầu Phèn Đen (ranh TT. An Lạc Thôn)</w:t>
      </w:r>
    </w:p>
    <w:p>
      <w:r>
        <w:t>1,20</w:t>
      </w:r>
    </w:p>
    <w:p>
      <w:r>
        <w:t>4</w:t>
      </w:r>
    </w:p>
    <w:p>
      <w:r>
        <w:t>Đường đal Trạm y tế</w:t>
      </w:r>
    </w:p>
    <w:p>
      <w:r>
        <w:t>KV2-VT2</w:t>
      </w:r>
    </w:p>
    <w:p>
      <w:r>
        <w:t>Giáp Quốc lộ Nam Sông Hậu</w:t>
      </w:r>
    </w:p>
    <w:p>
      <w:r>
        <w:t>Giáp đất Bà Chi (dọc Sông Hậu)</w:t>
      </w:r>
    </w:p>
    <w:p>
      <w:r>
        <w:t>1,20</w:t>
      </w:r>
    </w:p>
    <w:p>
      <w:r>
        <w:t>5</w:t>
      </w:r>
    </w:p>
    <w:p>
      <w:r>
        <w:t>Đường đal kênh Hai Liềm</w:t>
      </w:r>
    </w:p>
    <w:p>
      <w:r>
        <w:t>KV2-VT3</w:t>
      </w:r>
    </w:p>
    <w:p>
      <w:r>
        <w:t>Quốc lộ Nam Sông Hậu</w:t>
      </w:r>
    </w:p>
    <w:p>
      <w:r>
        <w:t>Cầu 2 Liềm</w:t>
      </w:r>
    </w:p>
    <w:p>
      <w:r>
        <w:t>1,25</w:t>
      </w:r>
    </w:p>
    <w:p>
      <w:r>
        <w:t>VIII</w:t>
      </w:r>
    </w:p>
    <w:p>
      <w:r>
        <w:t>XÃ NHƠN MỸ</w:t>
      </w:r>
    </w:p>
    <w:p>
      <w:r>
        <w:t>1</w:t>
      </w:r>
    </w:p>
    <w:p>
      <w:r>
        <w:t>Khu vực chợ</w:t>
      </w:r>
    </w:p>
    <w:p>
      <w:r>
        <w:t>KV1-VT1</w:t>
      </w:r>
    </w:p>
    <w:p>
      <w:r>
        <w:t>Đầu ranh đất Bưu điện xã cũ</w:t>
      </w:r>
    </w:p>
    <w:p>
      <w:r>
        <w:t>Hết ranh đất chùa Hiệp Châu</w:t>
      </w:r>
    </w:p>
    <w:p>
      <w:r>
        <w:t>1,30</w:t>
      </w:r>
    </w:p>
    <w:p>
      <w:r>
        <w:t>KV1-VT2</w:t>
      </w:r>
    </w:p>
    <w:p>
      <w:r>
        <w:t>Giáp ranh đất Chùa Hiệp Châu</w:t>
      </w:r>
    </w:p>
    <w:p>
      <w:r>
        <w:t>Cầu tàu</w:t>
      </w:r>
    </w:p>
    <w:p>
      <w:r>
        <w:t>1,25</w:t>
      </w:r>
    </w:p>
    <w:p>
      <w:r>
        <w:t>KV1-VT3</w:t>
      </w:r>
    </w:p>
    <w:p>
      <w:r>
        <w:t>Cầu tàu</w:t>
      </w:r>
    </w:p>
    <w:p>
      <w:r>
        <w:t>Giáp Quốc lộ Nam Sông Hậu</w:t>
      </w:r>
    </w:p>
    <w:p>
      <w:r>
        <w:t>1,10</w:t>
      </w:r>
    </w:p>
    <w:p>
      <w:r>
        <w:t>2</w:t>
      </w:r>
    </w:p>
    <w:p>
      <w:r>
        <w:t>Đường xuống bến phà</w:t>
      </w:r>
    </w:p>
    <w:p>
      <w:r>
        <w:t>KV1-VT2</w:t>
      </w:r>
    </w:p>
    <w:p>
      <w:r>
        <w:t>Giáp Quốc lộ Nam sông Hậu</w:t>
      </w:r>
    </w:p>
    <w:p>
      <w:r>
        <w:t>Bến phà mới</w:t>
      </w:r>
    </w:p>
    <w:p>
      <w:r>
        <w:t>1,10</w:t>
      </w:r>
    </w:p>
    <w:p>
      <w:r>
        <w:t>KV1-VT1</w:t>
      </w:r>
    </w:p>
    <w:p>
      <w:r>
        <w:t>Giáp Quốc lộ NSH</w:t>
      </w:r>
    </w:p>
    <w:p>
      <w:r>
        <w:t>Ngã 4 Bến phà cũ</w:t>
      </w:r>
    </w:p>
    <w:p>
      <w:r>
        <w:t>1,20</w:t>
      </w:r>
    </w:p>
    <w:p>
      <w:r>
        <w:t>KV1-VT3</w:t>
      </w:r>
    </w:p>
    <w:p>
      <w:r>
        <w:t>Ngã 4 bến phà cũ</w:t>
      </w:r>
    </w:p>
    <w:p>
      <w:r>
        <w:t>Bến phà cù</w:t>
      </w:r>
    </w:p>
    <w:p>
      <w:r>
        <w:t>1,10</w:t>
      </w:r>
    </w:p>
    <w:p>
      <w:r>
        <w:t>KV1-VT3</w:t>
      </w:r>
    </w:p>
    <w:p>
      <w:r>
        <w:t>Cầu tàu</w:t>
      </w:r>
    </w:p>
    <w:p>
      <w:r>
        <w:t>Ngã tư bến phà cũ</w:t>
      </w:r>
    </w:p>
    <w:p>
      <w:r>
        <w:t>1,10</w:t>
      </w:r>
    </w:p>
    <w:p>
      <w:r>
        <w:t>3</w:t>
      </w:r>
    </w:p>
    <w:p>
      <w:r>
        <w:t>Quốc lộ Nam Sông Hậu</w:t>
      </w:r>
    </w:p>
    <w:p>
      <w:r>
        <w:t>KV1-VT1</w:t>
      </w:r>
    </w:p>
    <w:p>
      <w:r>
        <w:t>Cầu Rạch Mọp (giáp ranh huyện Long Phú)</w:t>
      </w:r>
    </w:p>
    <w:p>
      <w:r>
        <w:t>Hết đất trụ sở UBND xã Nhơn Mỹ</w:t>
      </w:r>
    </w:p>
    <w:p>
      <w:r>
        <w:t>1,20</w:t>
      </w:r>
    </w:p>
    <w:p>
      <w:r>
        <w:t>KV1-VT2</w:t>
      </w:r>
    </w:p>
    <w:p>
      <w:r>
        <w:t>Giáp đất Trụ Sở UBND xã</w:t>
      </w:r>
    </w:p>
    <w:p>
      <w:r>
        <w:t>Cầu Trà Ếch (ranh xã An Lạc Tây)</w:t>
      </w:r>
    </w:p>
    <w:p>
      <w:r>
        <w:t>1,20</w:t>
      </w:r>
    </w:p>
    <w:p>
      <w:r>
        <w:t>4</w:t>
      </w:r>
    </w:p>
    <w:p>
      <w:r>
        <w:t>Đường huyện 5B</w:t>
      </w:r>
    </w:p>
    <w:p>
      <w:r>
        <w:t>KV1-VT3</w:t>
      </w:r>
    </w:p>
    <w:p>
      <w:r>
        <w:t>Giáp Quốc lộ NSH</w:t>
      </w:r>
    </w:p>
    <w:p>
      <w:r>
        <w:t>Cầu Mỹ Hội (giáp ranh xã Thới An Hội)</w:t>
      </w:r>
    </w:p>
    <w:p>
      <w:r>
        <w:t>1,10</w:t>
      </w:r>
    </w:p>
    <w:p>
      <w:r>
        <w:t>5</w:t>
      </w:r>
    </w:p>
    <w:p>
      <w:r>
        <w:t>Đường đal Cầu Trắng</w:t>
      </w:r>
    </w:p>
    <w:p>
      <w:r>
        <w:t>KV2-VT2</w:t>
      </w:r>
    </w:p>
    <w:p>
      <w:r>
        <w:t>Giáp ranh xã Thới An Hội</w:t>
      </w:r>
    </w:p>
    <w:p>
      <w:r>
        <w:t>Cầu An Phú Đông</w:t>
      </w:r>
    </w:p>
    <w:p>
      <w:r>
        <w:t>1,50</w:t>
      </w:r>
    </w:p>
    <w:p>
      <w:r>
        <w:t>L</w:t>
      </w:r>
    </w:p>
    <w:p>
      <w:r>
        <w:t>HUYỆN TRẦN ĐỀ</w:t>
      </w:r>
    </w:p>
    <w:p>
      <w:r>
        <w:t>I</w:t>
      </w:r>
    </w:p>
    <w:p>
      <w:r>
        <w:t>THỊ TRẤN TRẦN ĐỀ</w:t>
      </w:r>
    </w:p>
    <w:p>
      <w:r>
        <w:t>1</w:t>
      </w:r>
    </w:p>
    <w:p>
      <w:r>
        <w:t>Đường 30/4</w:t>
      </w:r>
    </w:p>
    <w:p>
      <w:r>
        <w:t>1</w:t>
      </w:r>
    </w:p>
    <w:p>
      <w:r>
        <w:t>Toàn tuyến</w:t>
      </w:r>
    </w:p>
    <w:p>
      <w:r>
        <w:t>1,20</w:t>
      </w:r>
    </w:p>
    <w:p>
      <w:r>
        <w:t>2</w:t>
      </w:r>
    </w:p>
    <w:p>
      <w:r>
        <w:t>Đường 19/5</w:t>
      </w:r>
    </w:p>
    <w:p>
      <w:r>
        <w:t>1</w:t>
      </w:r>
    </w:p>
    <w:p>
      <w:r>
        <w:t>Toàn tuyến</w:t>
      </w:r>
    </w:p>
    <w:p>
      <w:r>
        <w:t>1,20</w:t>
      </w:r>
    </w:p>
    <w:p>
      <w:r>
        <w:t>3</w:t>
      </w:r>
    </w:p>
    <w:p>
      <w:r>
        <w:t>Đường vào Khu hành chính</w:t>
      </w:r>
    </w:p>
    <w:p>
      <w:r>
        <w:t>1</w:t>
      </w:r>
    </w:p>
    <w:p>
      <w:r>
        <w:t>Toàn tuyến</w:t>
      </w:r>
    </w:p>
    <w:p>
      <w:r>
        <w:t>1,20</w:t>
      </w:r>
    </w:p>
    <w:p>
      <w:r>
        <w:t>4</w:t>
      </w:r>
    </w:p>
    <w:p>
      <w:r>
        <w:t>Đường vào khu tái định cư</w:t>
      </w:r>
    </w:p>
    <w:p>
      <w:r>
        <w:t>1</w:t>
      </w:r>
    </w:p>
    <w:p>
      <w:r>
        <w:t>Toàn tuyến</w:t>
      </w:r>
    </w:p>
    <w:p>
      <w:r>
        <w:t>1,20</w:t>
      </w:r>
    </w:p>
    <w:p>
      <w:r>
        <w:t>5</w:t>
      </w:r>
    </w:p>
    <w:p>
      <w:r>
        <w:t>Quốc lộ Nam Sông Hậu</w:t>
      </w:r>
    </w:p>
    <w:p>
      <w:r>
        <w:t>3</w:t>
      </w:r>
    </w:p>
    <w:p>
      <w:r>
        <w:t>Cầu Ngan Rô</w:t>
      </w:r>
    </w:p>
    <w:p>
      <w:r>
        <w:t>(Ranh Đại Ân 2)</w:t>
      </w:r>
    </w:p>
    <w:p>
      <w:r>
        <w:t>Kênh 1</w:t>
      </w:r>
    </w:p>
    <w:p>
      <w:r>
        <w:t>(Ranh khu công nghiệp)</w:t>
      </w:r>
    </w:p>
    <w:p>
      <w:r>
        <w:t>1,30</w:t>
      </w:r>
    </w:p>
    <w:p>
      <w:r>
        <w:t>2</w:t>
      </w:r>
    </w:p>
    <w:p>
      <w:r>
        <w:t>Ranh khu công nghiệp</w:t>
      </w:r>
    </w:p>
    <w:p>
      <w:r>
        <w:t>Hết ranh đất bà Thu</w:t>
      </w:r>
    </w:p>
    <w:p>
      <w:r>
        <w:t>1,30</w:t>
      </w:r>
    </w:p>
    <w:p>
      <w:r>
        <w:t>1</w:t>
      </w:r>
    </w:p>
    <w:p>
      <w:r>
        <w:t>Giáp ranh đất bà Thu</w:t>
      </w:r>
    </w:p>
    <w:p>
      <w:r>
        <w:t>Ngã 3 đèn xanh, đèn đỏ</w:t>
      </w:r>
    </w:p>
    <w:p>
      <w:r>
        <w:t>1,30</w:t>
      </w:r>
    </w:p>
    <w:p>
      <w:r>
        <w:t>2</w:t>
      </w:r>
    </w:p>
    <w:p>
      <w:r>
        <w:t>Ngã 3 đèn xanh, đèn đỏ</w:t>
      </w:r>
    </w:p>
    <w:p>
      <w:r>
        <w:t>Cống Bãi Giá</w:t>
      </w:r>
    </w:p>
    <w:p>
      <w:r>
        <w:t>1,30</w:t>
      </w:r>
    </w:p>
    <w:p>
      <w:r>
        <w:t>6</w:t>
      </w:r>
    </w:p>
    <w:p>
      <w:r>
        <w:t>Quốc lộ Nam Sông Hậu (Phía Tây không giáp Kênh)</w:t>
      </w:r>
    </w:p>
    <w:p>
      <w:r>
        <w:t>1</w:t>
      </w:r>
    </w:p>
    <w:p>
      <w:r>
        <w:t>Cầu Ngan Rô (Ranh Đại Ân 2)</w:t>
      </w:r>
    </w:p>
    <w:p>
      <w:r>
        <w:t>Lộ đal (Giáp ranh đất ông Huỳnh Tấn Phát)</w:t>
      </w:r>
    </w:p>
    <w:p>
      <w:r>
        <w:t>1,20</w:t>
      </w:r>
    </w:p>
    <w:p>
      <w:r>
        <w:t>7</w:t>
      </w:r>
    </w:p>
    <w:p>
      <w:r>
        <w:t>Quốc lộ Nam Sông Hậu (Phía Tây, giáp kênh thủy lợi cũ)</w:t>
      </w:r>
    </w:p>
    <w:p>
      <w:r>
        <w:t>3</w:t>
      </w:r>
    </w:p>
    <w:p>
      <w:r>
        <w:t>Từ đầu ranh đất ông Huỳnh Tấn Phát</w:t>
      </w:r>
    </w:p>
    <w:p>
      <w:r>
        <w:t>Ngã ba giáp Đường tỉnh 934B</w:t>
      </w:r>
    </w:p>
    <w:p>
      <w:r>
        <w:t>1,20</w:t>
      </w:r>
    </w:p>
    <w:p>
      <w:r>
        <w:t>2</w:t>
      </w:r>
    </w:p>
    <w:p>
      <w:r>
        <w:t>Ngã ba giáp đường tỉnh 934B</w:t>
      </w:r>
    </w:p>
    <w:p>
      <w:r>
        <w:t>Kênh 2 Mới</w:t>
      </w:r>
    </w:p>
    <w:p>
      <w:r>
        <w:t>1,20</w:t>
      </w:r>
    </w:p>
    <w:p>
      <w:r>
        <w:t>1</w:t>
      </w:r>
    </w:p>
    <w:p>
      <w:r>
        <w:t>Kênh 2 Mới</w:t>
      </w:r>
    </w:p>
    <w:p>
      <w:r>
        <w:t>Hết ranh đất ông Trương Văn Đắng</w:t>
      </w:r>
    </w:p>
    <w:p>
      <w:r>
        <w:t>1,20</w:t>
      </w:r>
    </w:p>
    <w:p>
      <w:r>
        <w:t>8</w:t>
      </w:r>
    </w:p>
    <w:p>
      <w:r>
        <w:t>Đường Tỉnh 934</w:t>
      </w:r>
    </w:p>
    <w:p>
      <w:r>
        <w:t>1</w:t>
      </w:r>
    </w:p>
    <w:p>
      <w:r>
        <w:t>Cầu Bãy Giá</w:t>
      </w:r>
    </w:p>
    <w:p>
      <w:r>
        <w:t>Giao lộ Nam Sông Hậu (ngã ba đèn xanh đèn đỏ)</w:t>
      </w:r>
    </w:p>
    <w:p>
      <w:r>
        <w:t>1,50</w:t>
      </w:r>
    </w:p>
    <w:p>
      <w:r>
        <w:t>1</w:t>
      </w:r>
    </w:p>
    <w:p>
      <w:r>
        <w:t>Giao lộ Nam Sông Hậu (nhà ông Nghiêm)</w:t>
      </w:r>
    </w:p>
    <w:p>
      <w:r>
        <w:t>Đường 19/5</w:t>
      </w:r>
    </w:p>
    <w:p>
      <w:r>
        <w:t>1,50</w:t>
      </w:r>
    </w:p>
    <w:p>
      <w:r>
        <w:t>9</w:t>
      </w:r>
    </w:p>
    <w:p>
      <w:r>
        <w:t>Đường 27/7</w:t>
      </w:r>
    </w:p>
    <w:p>
      <w:r>
        <w:t>1</w:t>
      </w:r>
    </w:p>
    <w:p>
      <w:r>
        <w:t>Toàn tuyến</w:t>
      </w:r>
    </w:p>
    <w:p>
      <w:r>
        <w:t>1,10</w:t>
      </w:r>
    </w:p>
    <w:p>
      <w:r>
        <w:t>10</w:t>
      </w:r>
    </w:p>
    <w:p>
      <w:r>
        <w:t>Đường 22/12</w:t>
      </w:r>
    </w:p>
    <w:p>
      <w:r>
        <w:t>1</w:t>
      </w:r>
    </w:p>
    <w:p>
      <w:r>
        <w:t>Toàn tuyến</w:t>
      </w:r>
    </w:p>
    <w:p>
      <w:r>
        <w:t>1,10</w:t>
      </w:r>
    </w:p>
    <w:p>
      <w:r>
        <w:t>11</w:t>
      </w:r>
    </w:p>
    <w:p>
      <w:r>
        <w:t>Đường đal</w:t>
      </w:r>
    </w:p>
    <w:p>
      <w:r>
        <w:t>1</w:t>
      </w:r>
    </w:p>
    <w:p>
      <w:r>
        <w:t>Đoạn lộ từ lộ 19/5</w:t>
      </w:r>
    </w:p>
    <w:p>
      <w:r>
        <w:t>(đi Lăng Ong)</w:t>
      </w:r>
    </w:p>
    <w:p>
      <w:r>
        <w:t>Đường vào Khu tái định cư</w:t>
      </w:r>
    </w:p>
    <w:p>
      <w:r>
        <w:t>1,10</w:t>
      </w:r>
    </w:p>
    <w:p>
      <w:r>
        <w:t>12</w:t>
      </w:r>
    </w:p>
    <w:p>
      <w:r>
        <w:t>Đường đal</w:t>
      </w:r>
    </w:p>
    <w:p>
      <w:r>
        <w:t>(Hướng đi nhà ông Hóa)</w:t>
      </w:r>
    </w:p>
    <w:p>
      <w:r>
        <w:t>1</w:t>
      </w:r>
    </w:p>
    <w:p>
      <w:r>
        <w:t>Suốt tuyến</w:t>
      </w:r>
    </w:p>
    <w:p>
      <w:r>
        <w:t>1,10</w:t>
      </w:r>
    </w:p>
    <w:p>
      <w:r>
        <w:t>14</w:t>
      </w:r>
    </w:p>
    <w:p>
      <w:r>
        <w:t>Đường đal</w:t>
      </w:r>
    </w:p>
    <w:p>
      <w:r>
        <w:t>1</w:t>
      </w:r>
    </w:p>
    <w:p>
      <w:r>
        <w:t>Đầu ranh nhà ông Phan Văn Minh</w:t>
      </w:r>
    </w:p>
    <w:p>
      <w:r>
        <w:t>Bến Phà đi Cù Lao Dung</w:t>
      </w:r>
    </w:p>
    <w:p>
      <w:r>
        <w:t>1,10</w:t>
      </w:r>
    </w:p>
    <w:p>
      <w:r>
        <w:t>15</w:t>
      </w:r>
    </w:p>
    <w:p>
      <w:r>
        <w:t>Đường đal kinh 3</w:t>
      </w:r>
    </w:p>
    <w:p>
      <w:r>
        <w:t>1</w:t>
      </w:r>
    </w:p>
    <w:p>
      <w:r>
        <w:t>Suốt tuyến</w:t>
      </w:r>
    </w:p>
    <w:p>
      <w:r>
        <w:t>1,10</w:t>
      </w:r>
    </w:p>
    <w:p>
      <w:r>
        <w:t>16</w:t>
      </w:r>
    </w:p>
    <w:p>
      <w:r>
        <w:t>Đường đal</w:t>
      </w:r>
    </w:p>
    <w:p>
      <w:r>
        <w:t>1</w:t>
      </w:r>
    </w:p>
    <w:p>
      <w:r>
        <w:t>Đập Ngan Rô</w:t>
      </w:r>
    </w:p>
    <w:p>
      <w:r>
        <w:t>Bến Phà Đại Ân 1</w:t>
      </w:r>
    </w:p>
    <w:p>
      <w:r>
        <w:t>1,10</w:t>
      </w:r>
    </w:p>
    <w:p>
      <w:r>
        <w:t>17</w:t>
      </w:r>
    </w:p>
    <w:p>
      <w:r>
        <w:t>Đường đal</w:t>
      </w:r>
    </w:p>
    <w:p>
      <w:r>
        <w:t>1</w:t>
      </w:r>
    </w:p>
    <w:p>
      <w:r>
        <w:t>Từ cầu Thanh niên</w:t>
      </w:r>
    </w:p>
    <w:p>
      <w:r>
        <w:t>(giáp kênh lộ Nam Sông Hậu)</w:t>
      </w:r>
    </w:p>
    <w:p>
      <w:r>
        <w:t>Kênh 1</w:t>
      </w:r>
    </w:p>
    <w:p>
      <w:r>
        <w:t>1,10</w:t>
      </w:r>
    </w:p>
    <w:p>
      <w:r>
        <w:t>1</w:t>
      </w:r>
    </w:p>
    <w:p>
      <w:r>
        <w:t>Ngã ba kinh Tiếp Nhựt</w:t>
      </w:r>
    </w:p>
    <w:p>
      <w:r>
        <w:t>Chùa Đon Đkon</w:t>
      </w:r>
    </w:p>
    <w:p>
      <w:r>
        <w:t>1,10</w:t>
      </w:r>
    </w:p>
    <w:p>
      <w:r>
        <w:t>1</w:t>
      </w:r>
    </w:p>
    <w:p>
      <w:r>
        <w:t>Giao lộ Nam Sông Hậu</w:t>
      </w:r>
    </w:p>
    <w:p>
      <w:r>
        <w:t>Chùa Đon Đkon</w:t>
      </w:r>
    </w:p>
    <w:p>
      <w:r>
        <w:t>1,10</w:t>
      </w:r>
    </w:p>
    <w:p>
      <w:r>
        <w:t>1</w:t>
      </w:r>
    </w:p>
    <w:p>
      <w:r>
        <w:t>Đường tỉnh 934</w:t>
      </w:r>
    </w:p>
    <w:p>
      <w:r>
        <w:t>Chùa Đon Đkon</w:t>
      </w:r>
    </w:p>
    <w:p>
      <w:r>
        <w:t>1,10</w:t>
      </w:r>
    </w:p>
    <w:p>
      <w:r>
        <w:t>1</w:t>
      </w:r>
    </w:p>
    <w:p>
      <w:r>
        <w:t>Chùa Đon ĐKon</w:t>
      </w:r>
    </w:p>
    <w:p>
      <w:r>
        <w:t>Hết ranh nhà ông Trần Sinh</w:t>
      </w:r>
    </w:p>
    <w:p>
      <w:r>
        <w:t>1,10</w:t>
      </w:r>
    </w:p>
    <w:p>
      <w:r>
        <w:t>1</w:t>
      </w:r>
    </w:p>
    <w:p>
      <w:r>
        <w:t>Kênh 2 Toàn Tuyến</w:t>
      </w:r>
    </w:p>
    <w:p>
      <w:r>
        <w:t>1,10</w:t>
      </w:r>
    </w:p>
    <w:p>
      <w:r>
        <w:t>1</w:t>
      </w:r>
    </w:p>
    <w:p>
      <w:r>
        <w:t>Đầu lộ nhà ông Hiếu</w:t>
      </w:r>
    </w:p>
    <w:p>
      <w:r>
        <w:t>(xóm sau lộ 22/12)</w:t>
      </w:r>
    </w:p>
    <w:p>
      <w:r>
        <w:t>Hết ranh đất nhà ông Hứa Văn Dũng</w:t>
      </w:r>
    </w:p>
    <w:p>
      <w:r>
        <w:t>1,10</w:t>
      </w:r>
    </w:p>
    <w:p>
      <w:r>
        <w:t>1</w:t>
      </w:r>
    </w:p>
    <w:p>
      <w:r>
        <w:t>Đầu lộ nhà ông Dẫn</w:t>
      </w:r>
    </w:p>
    <w:p>
      <w:r>
        <w:t>(xóm sau lộ 22/12)</w:t>
      </w:r>
    </w:p>
    <w:p>
      <w:r>
        <w:t>Hết ranh đất nhà ông Khén và bà Anh</w:t>
      </w:r>
    </w:p>
    <w:p>
      <w:r>
        <w:t>1,10</w:t>
      </w:r>
    </w:p>
    <w:p>
      <w:r>
        <w:t>1</w:t>
      </w:r>
    </w:p>
    <w:p>
      <w:r>
        <w:t>Đầu lộ nhà ông Na</w:t>
      </w:r>
    </w:p>
    <w:p>
      <w:r>
        <w:t>(xóm sau lộ 22/12)</w:t>
      </w:r>
    </w:p>
    <w:p>
      <w:r>
        <w:t>Hết ranh đất nhà ông Chấm</w:t>
      </w:r>
    </w:p>
    <w:p>
      <w:r>
        <w:t>1,10</w:t>
      </w:r>
    </w:p>
    <w:p>
      <w:r>
        <w:t>1</w:t>
      </w:r>
    </w:p>
    <w:p>
      <w:r>
        <w:t>Giáp Đường tỉnh 934</w:t>
      </w:r>
    </w:p>
    <w:p>
      <w:r>
        <w:t>Hết ranh đất trường tiểu học Trần Đề A</w:t>
      </w:r>
    </w:p>
    <w:p>
      <w:r>
        <w:t>1,10</w:t>
      </w:r>
    </w:p>
    <w:p>
      <w:r>
        <w:t>Đường đal (cập kênh 01)</w:t>
      </w:r>
    </w:p>
    <w:p>
      <w:r>
        <w:t>1</w:t>
      </w:r>
    </w:p>
    <w:p>
      <w:r>
        <w:t>Giáp QL Nam Sông Hậu</w:t>
      </w:r>
    </w:p>
    <w:p>
      <w:r>
        <w:t>Giáp lộ dal Đê Ngăn Mặn</w:t>
      </w:r>
    </w:p>
    <w:p>
      <w:r>
        <w:t>1,10</w:t>
      </w:r>
    </w:p>
    <w:p>
      <w:r>
        <w:t>Đường đal (cập kênh tiếp Nhựt)</w:t>
      </w:r>
    </w:p>
    <w:p>
      <w:r>
        <w:t>1</w:t>
      </w:r>
    </w:p>
    <w:p>
      <w:r>
        <w:t>Suốt tuyến</w:t>
      </w:r>
    </w:p>
    <w:p>
      <w:r>
        <w:t>1,10</w:t>
      </w:r>
    </w:p>
    <w:p>
      <w:r>
        <w:t>18</w:t>
      </w:r>
    </w:p>
    <w:p>
      <w:r>
        <w:t>Đê ngăn mặn</w:t>
      </w:r>
    </w:p>
    <w:p>
      <w:r>
        <w:t>1</w:t>
      </w:r>
    </w:p>
    <w:p>
      <w:r>
        <w:t>Giao lộ 30/04</w:t>
      </w:r>
    </w:p>
    <w:p>
      <w:r>
        <w:t>Kênh 2</w:t>
      </w:r>
    </w:p>
    <w:p>
      <w:r>
        <w:t>1,10</w:t>
      </w:r>
    </w:p>
    <w:p>
      <w:r>
        <w:t>2</w:t>
      </w:r>
    </w:p>
    <w:p>
      <w:r>
        <w:t>Kênh 2</w:t>
      </w:r>
    </w:p>
    <w:p>
      <w:r>
        <w:t>Hết ranh Khu công nghiệp</w:t>
      </w:r>
    </w:p>
    <w:p>
      <w:r>
        <w:t>1,10</w:t>
      </w:r>
    </w:p>
    <w:p>
      <w:r>
        <w:t>2</w:t>
      </w:r>
    </w:p>
    <w:p>
      <w:r>
        <w:t>Giáp ranh Khu công nghiệp</w:t>
      </w:r>
    </w:p>
    <w:p>
      <w:r>
        <w:t>Hết ranh đất bà Trần Thị Thanh Trinh</w:t>
      </w:r>
    </w:p>
    <w:p>
      <w:r>
        <w:t>1,10</w:t>
      </w:r>
    </w:p>
    <w:p>
      <w:r>
        <w:t>1</w:t>
      </w:r>
    </w:p>
    <w:p>
      <w:r>
        <w:t>Ranh trung tâm Thương mại</w:t>
      </w:r>
    </w:p>
    <w:p>
      <w:r>
        <w:t>Ngã tư Khu hành chính</w:t>
      </w:r>
    </w:p>
    <w:p>
      <w:r>
        <w:t>1,10</w:t>
      </w:r>
    </w:p>
    <w:p>
      <w:r>
        <w:t>1</w:t>
      </w:r>
    </w:p>
    <w:p>
      <w:r>
        <w:t>Ngã tư Khu hành chính</w:t>
      </w:r>
    </w:p>
    <w:p>
      <w:r>
        <w:t>Giao lộ Nam Sông Hậu</w:t>
      </w:r>
    </w:p>
    <w:p>
      <w:r>
        <w:t>1,50</w:t>
      </w:r>
    </w:p>
    <w:p>
      <w:r>
        <w:t>2</w:t>
      </w:r>
    </w:p>
    <w:p>
      <w:r>
        <w:t>Đầu ranh bến tàu SuperDong</w:t>
      </w:r>
    </w:p>
    <w:p>
      <w:r>
        <w:t>Ngã tư Khu hành chính</w:t>
      </w:r>
    </w:p>
    <w:p>
      <w:r>
        <w:t>6,00</w:t>
      </w:r>
    </w:p>
    <w:p>
      <w:r>
        <w:t>19</w:t>
      </w:r>
    </w:p>
    <w:p>
      <w:r>
        <w:t>Khu vực trong Cảng cá Trần Đề</w:t>
      </w:r>
    </w:p>
    <w:p>
      <w:r>
        <w:t>1</w:t>
      </w:r>
    </w:p>
    <w:p>
      <w:r>
        <w:t>Khu vực dịch vụ gồm 02 khu vực: 4, 5</w:t>
      </w:r>
    </w:p>
    <w:p>
      <w:r>
        <w:t>1,10</w:t>
      </w:r>
    </w:p>
    <w:p>
      <w:r>
        <w:t>2</w:t>
      </w:r>
    </w:p>
    <w:p>
      <w:r>
        <w:t>Khu vực sản xuất gồm 03 khu vực: 1, 2, 3</w:t>
      </w:r>
    </w:p>
    <w:p>
      <w:r>
        <w:t>1,10</w:t>
      </w:r>
    </w:p>
    <w:p>
      <w:r>
        <w:t>20</w:t>
      </w:r>
    </w:p>
    <w:p>
      <w:r>
        <w:t>Đường đất</w:t>
      </w:r>
    </w:p>
    <w:p>
      <w:r>
        <w:t>1</w:t>
      </w:r>
    </w:p>
    <w:p>
      <w:r>
        <w:t>Sau Công an huyện</w:t>
      </w:r>
    </w:p>
    <w:p>
      <w:r>
        <w:t>1,10</w:t>
      </w:r>
    </w:p>
    <w:p>
      <w:r>
        <w:t>21</w:t>
      </w:r>
    </w:p>
    <w:p>
      <w:r>
        <w:t>Đường tỉnh 934B</w:t>
      </w:r>
    </w:p>
    <w:p>
      <w:r>
        <w:t>1</w:t>
      </w:r>
    </w:p>
    <w:p>
      <w:r>
        <w:t>Giáp QL Nam Sông Hậu</w:t>
      </w:r>
    </w:p>
    <w:p>
      <w:r>
        <w:t>Kênh Bồn Bồn</w:t>
      </w:r>
    </w:p>
    <w:p>
      <w:r>
        <w:t>(ranh xã Đại Ân 2)</w:t>
      </w:r>
    </w:p>
    <w:p>
      <w:r>
        <w:t>1,50</w:t>
      </w:r>
    </w:p>
    <w:p>
      <w:r>
        <w:t>II</w:t>
      </w:r>
    </w:p>
    <w:p>
      <w:r>
        <w:t>THỊ TRẤN LỊCH HỘI THƯỢNG</w:t>
      </w:r>
    </w:p>
    <w:p>
      <w:r>
        <w:t>1</w:t>
      </w:r>
    </w:p>
    <w:p>
      <w:r>
        <w:t>Lộ nhựa</w:t>
      </w:r>
    </w:p>
    <w:p>
      <w:r>
        <w:t>1</w:t>
      </w:r>
    </w:p>
    <w:p>
      <w:r>
        <w:t>Chợ mới thị trấn Lịch Hội Thượng</w:t>
      </w:r>
    </w:p>
    <w:p>
      <w:r>
        <w:t>Hết ranh đất ông Phạm Văn Khởi (Bánh Mỳ)</w:t>
      </w:r>
    </w:p>
    <w:p>
      <w:r>
        <w:t>1,10</w:t>
      </w:r>
    </w:p>
    <w:p>
      <w:r>
        <w:t>1</w:t>
      </w:r>
    </w:p>
    <w:p>
      <w:r>
        <w:t>Đầu ranh nhà ông Ngô Văn Nguyên</w:t>
      </w:r>
    </w:p>
    <w:p>
      <w:r>
        <w:t>Hết ranh đất ông Trần Văn Cam</w:t>
      </w:r>
    </w:p>
    <w:p>
      <w:r>
        <w:t>1,10</w:t>
      </w:r>
    </w:p>
    <w:p>
      <w:r>
        <w:t>1</w:t>
      </w:r>
    </w:p>
    <w:p>
      <w:r>
        <w:t>Đầu ranh nhà bà Trần Huyền Trang</w:t>
      </w:r>
    </w:p>
    <w:p>
      <w:r>
        <w:t>Hết ranh đất ông La Văn Trung</w:t>
      </w:r>
    </w:p>
    <w:p>
      <w:r>
        <w:t>1,10</w:t>
      </w:r>
    </w:p>
    <w:p>
      <w:r>
        <w:t>1</w:t>
      </w:r>
    </w:p>
    <w:p>
      <w:r>
        <w:t>Ngã 4 ông Xưa</w:t>
      </w:r>
    </w:p>
    <w:p>
      <w:r>
        <w:t>Ngã 4 Hòa Đức</w:t>
      </w:r>
    </w:p>
    <w:p>
      <w:r>
        <w:t>1,10</w:t>
      </w:r>
    </w:p>
    <w:p>
      <w:r>
        <w:t>1</w:t>
      </w:r>
    </w:p>
    <w:p>
      <w:r>
        <w:t>Ngã 4 Thanh Vân</w:t>
      </w:r>
    </w:p>
    <w:p>
      <w:r>
        <w:t>Hết ranh đất ông Hấu</w:t>
      </w:r>
    </w:p>
    <w:p>
      <w:r>
        <w:t>1,10</w:t>
      </w:r>
    </w:p>
    <w:p>
      <w:r>
        <w:t>1</w:t>
      </w:r>
    </w:p>
    <w:p>
      <w:r>
        <w:t>Ngã 4 ông Nía</w:t>
      </w:r>
    </w:p>
    <w:p>
      <w:r>
        <w:t>Hết ranh quán cà phê ông Ni</w:t>
      </w:r>
    </w:p>
    <w:p>
      <w:r>
        <w:t>1,10</w:t>
      </w:r>
    </w:p>
    <w:p>
      <w:r>
        <w:t>1</w:t>
      </w:r>
    </w:p>
    <w:p>
      <w:r>
        <w:t>Ngã 4 Hòa Thành</w:t>
      </w:r>
    </w:p>
    <w:p>
      <w:r>
        <w:t>Hết đất Trường Tiểu Học A</w:t>
      </w:r>
    </w:p>
    <w:p>
      <w:r>
        <w:t>1,10</w:t>
      </w:r>
    </w:p>
    <w:p>
      <w:r>
        <w:t>1</w:t>
      </w:r>
    </w:p>
    <w:p>
      <w:r>
        <w:t>Ngã 4 Hòa Đức</w:t>
      </w:r>
    </w:p>
    <w:p>
      <w:r>
        <w:t>Hết đất nhà bà Yến Ông Dín</w:t>
      </w:r>
    </w:p>
    <w:p>
      <w:r>
        <w:t>1,10</w:t>
      </w:r>
    </w:p>
    <w:p>
      <w:r>
        <w:t>1</w:t>
      </w:r>
    </w:p>
    <w:p>
      <w:r>
        <w:t>Đầu quán Thanh Vân</w:t>
      </w:r>
    </w:p>
    <w:p>
      <w:r>
        <w:t>Cống ông Hiệp</w:t>
      </w:r>
    </w:p>
    <w:p>
      <w:r>
        <w:t>1,10</w:t>
      </w:r>
    </w:p>
    <w:p>
      <w:r>
        <w:t>1</w:t>
      </w:r>
    </w:p>
    <w:p>
      <w:r>
        <w:t>Sân trước Chùa ông Bổn</w:t>
      </w:r>
    </w:p>
    <w:p>
      <w:r>
        <w:t>Giáp nhà Lồng Chợ</w:t>
      </w:r>
    </w:p>
    <w:p>
      <w:r>
        <w:t>1,10</w:t>
      </w:r>
    </w:p>
    <w:p>
      <w:r>
        <w:t>1</w:t>
      </w:r>
    </w:p>
    <w:p>
      <w:r>
        <w:t>Sân trước Chùa ông Bổn</w:t>
      </w:r>
    </w:p>
    <w:p>
      <w:r>
        <w:t>Cầu Hội Đồng</w:t>
      </w:r>
    </w:p>
    <w:p>
      <w:r>
        <w:t>1,10</w:t>
      </w:r>
    </w:p>
    <w:p>
      <w:r>
        <w:t>1</w:t>
      </w:r>
    </w:p>
    <w:p>
      <w:r>
        <w:t>Đầu ranh đất ông Phạm Văn Khởi</w:t>
      </w:r>
    </w:p>
    <w:p>
      <w:r>
        <w:t>Đường tỉnh 934</w:t>
      </w:r>
    </w:p>
    <w:p>
      <w:r>
        <w:t>1,10</w:t>
      </w:r>
    </w:p>
    <w:p>
      <w:r>
        <w:t>1</w:t>
      </w:r>
    </w:p>
    <w:p>
      <w:r>
        <w:t>Chợ mới thị trấn Lịch Hội Thượng</w:t>
      </w:r>
    </w:p>
    <w:p>
      <w:r>
        <w:t>Ngã 4 Phố Dưới</w:t>
      </w:r>
    </w:p>
    <w:p>
      <w:r>
        <w:t>1,10</w:t>
      </w:r>
    </w:p>
    <w:p>
      <w:r>
        <w:t>1</w:t>
      </w:r>
    </w:p>
    <w:p>
      <w:r>
        <w:t>Ngã 4 Phố Dưới</w:t>
      </w:r>
    </w:p>
    <w:p>
      <w:r>
        <w:t>Hết ranh đất nhà ông Xía</w:t>
      </w:r>
    </w:p>
    <w:p>
      <w:r>
        <w:t>1,10</w:t>
      </w:r>
    </w:p>
    <w:p>
      <w:r>
        <w:t>1</w:t>
      </w:r>
    </w:p>
    <w:p>
      <w:r>
        <w:t>Giáp ranh đất ông Xía</w:t>
      </w:r>
    </w:p>
    <w:p>
      <w:r>
        <w:t>Hết ranh đất ông Trần Nhứt</w:t>
      </w:r>
    </w:p>
    <w:p>
      <w:r>
        <w:t>1,10</w:t>
      </w:r>
    </w:p>
    <w:p>
      <w:r>
        <w:t>1</w:t>
      </w:r>
    </w:p>
    <w:p>
      <w:r>
        <w:t>Cống ông Hiệp</w:t>
      </w:r>
    </w:p>
    <w:p>
      <w:r>
        <w:t>Cầu Vĩnh Tường</w:t>
      </w:r>
    </w:p>
    <w:p>
      <w:r>
        <w:t>1,10</w:t>
      </w:r>
    </w:p>
    <w:p>
      <w:r>
        <w:t>1</w:t>
      </w:r>
    </w:p>
    <w:p>
      <w:r>
        <w:t>Đầu ranh đất Chùa Phước Đức Cổ Miếu</w:t>
      </w:r>
    </w:p>
    <w:p>
      <w:r>
        <w:t>Cầu Vĩnh Tường</w:t>
      </w:r>
    </w:p>
    <w:p>
      <w:r>
        <w:t>1,10</w:t>
      </w:r>
    </w:p>
    <w:p>
      <w:r>
        <w:t>2</w:t>
      </w:r>
    </w:p>
    <w:p>
      <w:r>
        <w:t>Đường tỉnh 934</w:t>
      </w:r>
    </w:p>
    <w:p>
      <w:r>
        <w:t>1</w:t>
      </w:r>
    </w:p>
    <w:p>
      <w:r>
        <w:t>Cầu Huyện Đội</w:t>
      </w:r>
    </w:p>
    <w:p>
      <w:r>
        <w:t>Cầu Hội Trung</w:t>
      </w:r>
    </w:p>
    <w:p>
      <w:r>
        <w:t>1,50</w:t>
      </w:r>
    </w:p>
    <w:p>
      <w:r>
        <w:t>1</w:t>
      </w:r>
    </w:p>
    <w:p>
      <w:r>
        <w:t>Cầu Huyện Đội</w:t>
      </w:r>
    </w:p>
    <w:p>
      <w:r>
        <w:t>Hết ranh đất Trần Huy làm bãi chứa VLXD</w:t>
      </w:r>
    </w:p>
    <w:p>
      <w:r>
        <w:t>1,50</w:t>
      </w:r>
    </w:p>
    <w:p>
      <w:r>
        <w:t>1</w:t>
      </w:r>
    </w:p>
    <w:p>
      <w:r>
        <w:t>Giáp ranh đất Trần Huy làm bãi chứa VLXD</w:t>
      </w:r>
    </w:p>
    <w:p>
      <w:r>
        <w:t>Giáp ranh xã Liêu Tú</w:t>
      </w:r>
    </w:p>
    <w:p>
      <w:r>
        <w:t>1,50</w:t>
      </w:r>
    </w:p>
    <w:p>
      <w:r>
        <w:t>1</w:t>
      </w:r>
    </w:p>
    <w:p>
      <w:r>
        <w:t>Cầu Hội Trung</w:t>
      </w:r>
    </w:p>
    <w:p>
      <w:r>
        <w:t>Hết ranh đất ông Trịnh Tấn Xuân</w:t>
      </w:r>
    </w:p>
    <w:p>
      <w:r>
        <w:t>1,50</w:t>
      </w:r>
    </w:p>
    <w:p>
      <w:r>
        <w:t>1</w:t>
      </w:r>
    </w:p>
    <w:p>
      <w:r>
        <w:t>Giáp ranh đất ông Trịnh Tấn Xuân</w:t>
      </w:r>
    </w:p>
    <w:p>
      <w:r>
        <w:t>Giáp ranh xã Trung Bình</w:t>
      </w:r>
    </w:p>
    <w:p>
      <w:r>
        <w:t>1,50</w:t>
      </w:r>
    </w:p>
    <w:p>
      <w:r>
        <w:t>3</w:t>
      </w:r>
    </w:p>
    <w:p>
      <w:r>
        <w:t>Đường Huyện 27</w:t>
      </w:r>
    </w:p>
    <w:p>
      <w:r>
        <w:t>1</w:t>
      </w:r>
    </w:p>
    <w:p>
      <w:r>
        <w:t>Lộ Sóc Giữa</w:t>
      </w:r>
    </w:p>
    <w:p>
      <w:r>
        <w:t>Suốt Lộ</w:t>
      </w:r>
    </w:p>
    <w:p>
      <w:r>
        <w:t>1,20</w:t>
      </w:r>
    </w:p>
    <w:p>
      <w:r>
        <w:t>1</w:t>
      </w:r>
    </w:p>
    <w:p>
      <w:r>
        <w:t>Ngã 4 Hòa Đức</w:t>
      </w:r>
    </w:p>
    <w:p>
      <w:r>
        <w:t>Ngã 4 cây Vông</w:t>
      </w:r>
    </w:p>
    <w:p>
      <w:r>
        <w:t>1,20</w:t>
      </w:r>
    </w:p>
    <w:p>
      <w:r>
        <w:t>1</w:t>
      </w:r>
    </w:p>
    <w:p>
      <w:r>
        <w:t>Ngã 4 cây Vông</w:t>
      </w:r>
    </w:p>
    <w:p>
      <w:r>
        <w:t>Hết đất Chùa 2 Ông Cọp</w:t>
      </w:r>
    </w:p>
    <w:p>
      <w:r>
        <w:t>1,20</w:t>
      </w:r>
    </w:p>
    <w:p>
      <w:r>
        <w:t>1</w:t>
      </w:r>
    </w:p>
    <w:p>
      <w:r>
        <w:t>Giáp đất Chùa 2 Ông Cọp</w:t>
      </w:r>
    </w:p>
    <w:p>
      <w:r>
        <w:t>Giáp ranh xã Lịch Hội Thượng</w:t>
      </w:r>
    </w:p>
    <w:p>
      <w:r>
        <w:t>1,20</w:t>
      </w:r>
    </w:p>
    <w:p>
      <w:r>
        <w:t>4</w:t>
      </w:r>
    </w:p>
    <w:p>
      <w:r>
        <w:t>Đường tỉnh 933C</w:t>
      </w:r>
    </w:p>
    <w:p>
      <w:r>
        <w:t>1</w:t>
      </w:r>
    </w:p>
    <w:p>
      <w:r>
        <w:t>Cầu nhà máy Khánh Hưng</w:t>
      </w:r>
    </w:p>
    <w:p>
      <w:r>
        <w:t>Kênh Tư Mới</w:t>
      </w:r>
    </w:p>
    <w:p>
      <w:r>
        <w:t>1,43</w:t>
      </w:r>
    </w:p>
    <w:p>
      <w:r>
        <w:t>1</w:t>
      </w:r>
    </w:p>
    <w:p>
      <w:r>
        <w:t>Kênh Tư Mới</w:t>
      </w:r>
    </w:p>
    <w:p>
      <w:r>
        <w:t>Kênh Ba Mới</w:t>
      </w:r>
    </w:p>
    <w:p>
      <w:r>
        <w:t>1,46</w:t>
      </w:r>
    </w:p>
    <w:p>
      <w:r>
        <w:t>1</w:t>
      </w:r>
    </w:p>
    <w:p>
      <w:r>
        <w:t>Kênh Ba Mới</w:t>
      </w:r>
    </w:p>
    <w:p>
      <w:r>
        <w:t>Giáp ranh xã Đại Ân 2</w:t>
      </w:r>
    </w:p>
    <w:p>
      <w:r>
        <w:t>1,40</w:t>
      </w:r>
    </w:p>
    <w:p>
      <w:r>
        <w:t>5</w:t>
      </w:r>
    </w:p>
    <w:p>
      <w:r>
        <w:t>Các tuyến Hẻm</w:t>
      </w:r>
    </w:p>
    <w:p>
      <w:r>
        <w:t>1</w:t>
      </w:r>
    </w:p>
    <w:p>
      <w:r>
        <w:t>Hẻm cặp nhà ông Liên Tấn</w:t>
      </w:r>
    </w:p>
    <w:p>
      <w:r>
        <w:t>Trường tiểu học B</w:t>
      </w:r>
    </w:p>
    <w:p>
      <w:r>
        <w:t>1,10</w:t>
      </w:r>
    </w:p>
    <w:p>
      <w:r>
        <w:t>1</w:t>
      </w:r>
    </w:p>
    <w:p>
      <w:r>
        <w:t>Hẻm cặp Trường tiểu học B</w:t>
      </w:r>
    </w:p>
    <w:p>
      <w:r>
        <w:t>Suốt tuyến</w:t>
      </w:r>
    </w:p>
    <w:p>
      <w:r>
        <w:t>1,10</w:t>
      </w:r>
    </w:p>
    <w:p>
      <w:r>
        <w:t>1</w:t>
      </w:r>
    </w:p>
    <w:p>
      <w:r>
        <w:t>Hẻm nhà ông Tám Điếc</w:t>
      </w:r>
    </w:p>
    <w:p>
      <w:r>
        <w:t>Suốt tuyến</w:t>
      </w:r>
    </w:p>
    <w:p>
      <w:r>
        <w:t>1,10</w:t>
      </w:r>
    </w:p>
    <w:p>
      <w:r>
        <w:t>1</w:t>
      </w:r>
    </w:p>
    <w:p>
      <w:r>
        <w:t>Hẻm nhà ông Lâm Sướng</w:t>
      </w:r>
    </w:p>
    <w:p>
      <w:r>
        <w:t>Suốt tuyến</w:t>
      </w:r>
    </w:p>
    <w:p>
      <w:r>
        <w:t>1,10</w:t>
      </w:r>
    </w:p>
    <w:p>
      <w:r>
        <w:t>1</w:t>
      </w:r>
    </w:p>
    <w:p>
      <w:r>
        <w:t>Hẻm Quán Thanh Vân (cặp nhà ông Hấu)</w:t>
      </w:r>
    </w:p>
    <w:p>
      <w:r>
        <w:t>Giáp nhà Lồng Chợ</w:t>
      </w:r>
    </w:p>
    <w:p>
      <w:r>
        <w:t>1,10</w:t>
      </w:r>
    </w:p>
    <w:p>
      <w:r>
        <w:t>1</w:t>
      </w:r>
    </w:p>
    <w:p>
      <w:r>
        <w:t>Hẻm cặp quán cà phê ông Đại</w:t>
      </w:r>
    </w:p>
    <w:p>
      <w:r>
        <w:t>Suốt tuyến</w:t>
      </w:r>
    </w:p>
    <w:p>
      <w:r>
        <w:t>1,10</w:t>
      </w:r>
    </w:p>
    <w:p>
      <w:r>
        <w:t>1</w:t>
      </w:r>
    </w:p>
    <w:p>
      <w:r>
        <w:t>Hẻm cặp Chợ mới thị trấn Lịch Hội Thượng</w:t>
      </w:r>
    </w:p>
    <w:p>
      <w:r>
        <w:t>Suốt tuyến</w:t>
      </w:r>
    </w:p>
    <w:p>
      <w:r>
        <w:t>1,25</w:t>
      </w:r>
    </w:p>
    <w:p>
      <w:r>
        <w:t>1</w:t>
      </w:r>
    </w:p>
    <w:p>
      <w:r>
        <w:t>Hẻm cặp Quán Cô Năm</w:t>
      </w:r>
    </w:p>
    <w:p>
      <w:r>
        <w:t>Hết ranh Phước đức cổ Miếu</w:t>
      </w:r>
    </w:p>
    <w:p>
      <w:r>
        <w:t>1,10</w:t>
      </w:r>
    </w:p>
    <w:p>
      <w:r>
        <w:t>1</w:t>
      </w:r>
    </w:p>
    <w:p>
      <w:r>
        <w:t>Hẻm nhà ông Siều</w:t>
      </w:r>
    </w:p>
    <w:p>
      <w:r>
        <w:t>Suốt tuyến</w:t>
      </w:r>
    </w:p>
    <w:p>
      <w:r>
        <w:t>1,10</w:t>
      </w:r>
    </w:p>
    <w:p>
      <w:r>
        <w:t>1</w:t>
      </w:r>
    </w:p>
    <w:p>
      <w:r>
        <w:t>Hẻm nhà ông Huỳnh Chứ</w:t>
      </w:r>
    </w:p>
    <w:p>
      <w:r>
        <w:t>Suốt tuyến</w:t>
      </w:r>
    </w:p>
    <w:p>
      <w:r>
        <w:t>1,10</w:t>
      </w:r>
    </w:p>
    <w:p>
      <w:r>
        <w:t>1</w:t>
      </w:r>
    </w:p>
    <w:p>
      <w:r>
        <w:t>Hẻm nhà ông Khưu Thành</w:t>
      </w:r>
    </w:p>
    <w:p>
      <w:r>
        <w:t>Giáp đường nhựa cặp mé sông</w:t>
      </w:r>
    </w:p>
    <w:p>
      <w:r>
        <w:t>1,30</w:t>
      </w:r>
    </w:p>
    <w:p>
      <w:r>
        <w:t>6</w:t>
      </w:r>
    </w:p>
    <w:p>
      <w:r>
        <w:t>Đường đal</w:t>
      </w:r>
    </w:p>
    <w:p>
      <w:r>
        <w:t>1</w:t>
      </w:r>
    </w:p>
    <w:p>
      <w:r>
        <w:t>Kênh ông Thầy Pháp</w:t>
      </w:r>
    </w:p>
    <w:p>
      <w:r>
        <w:t>Kênh ông Vinh</w:t>
      </w:r>
    </w:p>
    <w:p>
      <w:r>
        <w:t>1,10</w:t>
      </w:r>
    </w:p>
    <w:p>
      <w:r>
        <w:t>1</w:t>
      </w:r>
    </w:p>
    <w:p>
      <w:r>
        <w:t>Đầu ranh đất Huyện Đội</w:t>
      </w:r>
    </w:p>
    <w:p>
      <w:r>
        <w:t>Kênh ông Vinh</w:t>
      </w:r>
    </w:p>
    <w:p>
      <w:r>
        <w:t>1,10</w:t>
      </w:r>
    </w:p>
    <w:p>
      <w:r>
        <w:t>1</w:t>
      </w:r>
    </w:p>
    <w:p>
      <w:r>
        <w:t>Bên sông cặp kênh Tiếp Nhựt</w:t>
      </w:r>
    </w:p>
    <w:p>
      <w:r>
        <w:t>Suốt tuyến</w:t>
      </w:r>
    </w:p>
    <w:p>
      <w:r>
        <w:t>1,20</w:t>
      </w:r>
    </w:p>
    <w:p>
      <w:r>
        <w:t>1</w:t>
      </w:r>
    </w:p>
    <w:p>
      <w:r>
        <w:t>Lộ Sóc Bìa Hội Trung</w:t>
      </w:r>
    </w:p>
    <w:p>
      <w:r>
        <w:t>Suốt đường</w:t>
      </w:r>
    </w:p>
    <w:p>
      <w:r>
        <w:t>1,10</w:t>
      </w:r>
    </w:p>
    <w:p>
      <w:r>
        <w:t>1</w:t>
      </w:r>
    </w:p>
    <w:p>
      <w:r>
        <w:t>Kênh Thầy Pháp</w:t>
      </w:r>
    </w:p>
    <w:p>
      <w:r>
        <w:t>Kênh Giồng Chát</w:t>
      </w:r>
    </w:p>
    <w:p>
      <w:r>
        <w:t>1,10</w:t>
      </w:r>
    </w:p>
    <w:p>
      <w:r>
        <w:t>1</w:t>
      </w:r>
    </w:p>
    <w:p>
      <w:r>
        <w:t>Ngã 4 cây Vông</w:t>
      </w:r>
    </w:p>
    <w:p>
      <w:r>
        <w:t>Đường Huyện 27</w:t>
      </w:r>
    </w:p>
    <w:p>
      <w:r>
        <w:t>(cặp nhà ông Xé)</w:t>
      </w:r>
    </w:p>
    <w:p>
      <w:r>
        <w:t>1,10</w:t>
      </w:r>
    </w:p>
    <w:p>
      <w:r>
        <w:t>1</w:t>
      </w:r>
    </w:p>
    <w:p>
      <w:r>
        <w:t>Ngã 3 tịnh thất Giác Tâm</w:t>
      </w:r>
    </w:p>
    <w:p>
      <w:r>
        <w:t>Đường Huyện 27</w:t>
      </w:r>
    </w:p>
    <w:p>
      <w:r>
        <w:t>(cặp nhà ông Lưu Văn Minh)</w:t>
      </w:r>
    </w:p>
    <w:p>
      <w:r>
        <w:t>1,10</w:t>
      </w:r>
    </w:p>
    <w:p>
      <w:r>
        <w:t>1</w:t>
      </w:r>
    </w:p>
    <w:p>
      <w:r>
        <w:t>Đầu ranh nhà ông Khưu Bảo Quốc</w:t>
      </w:r>
    </w:p>
    <w:p>
      <w:r>
        <w:t>Giáp đường đal ranh xã LHT (cặp nhà bà Thạch Thị Khiêl)</w:t>
      </w:r>
    </w:p>
    <w:p>
      <w:r>
        <w:t>1,30</w:t>
      </w:r>
    </w:p>
    <w:p>
      <w:r>
        <w:t>1</w:t>
      </w:r>
    </w:p>
    <w:p>
      <w:r>
        <w:t>Đường Huyện 27</w:t>
      </w:r>
    </w:p>
    <w:p>
      <w:r>
        <w:t>(cặp nhà ông Trương Văn Giá)</w:t>
      </w:r>
    </w:p>
    <w:p>
      <w:r>
        <w:t>Cầu Đai Tưng</w:t>
      </w:r>
    </w:p>
    <w:p>
      <w:r>
        <w:t>1,10</w:t>
      </w:r>
    </w:p>
    <w:p>
      <w:r>
        <w:t>1</w:t>
      </w:r>
    </w:p>
    <w:p>
      <w:r>
        <w:t>Chân cầu Bưng Lức</w:t>
      </w:r>
    </w:p>
    <w:p>
      <w:r>
        <w:t>Giáp ranh xã Trung Bình</w:t>
      </w:r>
    </w:p>
    <w:p>
      <w:r>
        <w:t>1,15</w:t>
      </w:r>
    </w:p>
    <w:p>
      <w:r>
        <w:t>1</w:t>
      </w:r>
    </w:p>
    <w:p>
      <w:r>
        <w:t>Đầu kinh Cầu Mát</w:t>
      </w:r>
    </w:p>
    <w:p>
      <w:r>
        <w:t>(Giáp đường tỉnh 934)</w:t>
      </w:r>
    </w:p>
    <w:p>
      <w:r>
        <w:t>Đường Huyện 27</w:t>
      </w:r>
    </w:p>
    <w:p>
      <w:r>
        <w:t>(cặp nhà ông Trần Binh)</w:t>
      </w:r>
    </w:p>
    <w:p>
      <w:r>
        <w:t>1,25</w:t>
      </w:r>
    </w:p>
    <w:p>
      <w:r>
        <w:t>1</w:t>
      </w:r>
    </w:p>
    <w:p>
      <w:r>
        <w:t>Đầu đất Quán ông Soi (Giáp đường tỉnh 934)</w:t>
      </w:r>
    </w:p>
    <w:p>
      <w:r>
        <w:t>Cầu bắt qua kênh Đai Tưng (Trước nhà ông Thạch Dal)</w:t>
      </w:r>
    </w:p>
    <w:p>
      <w:r>
        <w:t>1,15</w:t>
      </w:r>
    </w:p>
    <w:p>
      <w:r>
        <w:t>1</w:t>
      </w:r>
    </w:p>
    <w:p>
      <w:r>
        <w:t>Đường vào Khu tập thể Huyện Đội</w:t>
      </w:r>
    </w:p>
    <w:p>
      <w:r>
        <w:t>Suốt Tuyến</w:t>
      </w:r>
    </w:p>
    <w:p>
      <w:r>
        <w:t>1,10</w:t>
      </w:r>
    </w:p>
    <w:p>
      <w:r>
        <w:t>1</w:t>
      </w:r>
    </w:p>
    <w:p>
      <w:r>
        <w:t>Giáp lộ đal cầu kênh Đai Tưng</w:t>
      </w:r>
    </w:p>
    <w:p>
      <w:r>
        <w:t>(cặp nhà ông Thạch Dal)</w:t>
      </w:r>
    </w:p>
    <w:p>
      <w:r>
        <w:t>Suốt Tuyến</w:t>
      </w:r>
    </w:p>
    <w:p>
      <w:r>
        <w:t>1,20</w:t>
      </w:r>
    </w:p>
    <w:p>
      <w:r>
        <w:t>1</w:t>
      </w:r>
    </w:p>
    <w:p>
      <w:r>
        <w:t>Đường đal xóm nhà ông Sơ</w:t>
      </w:r>
    </w:p>
    <w:p>
      <w:r>
        <w:t>Suốt Tuyến</w:t>
      </w:r>
    </w:p>
    <w:p>
      <w:r>
        <w:t>1,25</w:t>
      </w:r>
    </w:p>
    <w:p>
      <w:r>
        <w:t>1</w:t>
      </w:r>
    </w:p>
    <w:p>
      <w:r>
        <w:t>Lộ đal cặp nhà ông Dên</w:t>
      </w:r>
    </w:p>
    <w:p>
      <w:r>
        <w:t>Suốt tuyến</w:t>
      </w:r>
    </w:p>
    <w:p>
      <w:r>
        <w:t>1,10</w:t>
      </w:r>
    </w:p>
    <w:p>
      <w:r>
        <w:t>1</w:t>
      </w:r>
    </w:p>
    <w:p>
      <w:r>
        <w:t>Đầu đất Trường tiểu học A</w:t>
      </w:r>
    </w:p>
    <w:p>
      <w:r>
        <w:t>Hết đất ông Trần Văn Lạl</w:t>
      </w:r>
    </w:p>
    <w:p>
      <w:r>
        <w:t>1,10</w:t>
      </w:r>
    </w:p>
    <w:p>
      <w:r>
        <w:t>1</w:t>
      </w:r>
    </w:p>
    <w:p>
      <w:r>
        <w:t>Hai đường đal trước chùa 2 con Cọp</w:t>
      </w:r>
    </w:p>
    <w:p>
      <w:r>
        <w:t>Suốt tuyến</w:t>
      </w:r>
    </w:p>
    <w:p>
      <w:r>
        <w:t>1,20</w:t>
      </w:r>
    </w:p>
    <w:p>
      <w:r>
        <w:t>1</w:t>
      </w:r>
    </w:p>
    <w:p>
      <w:r>
        <w:t>Đường Huyện 27</w:t>
      </w:r>
    </w:p>
    <w:p>
      <w:r>
        <w:t>(cặp nhà ông Hà Vĩnh Phong)</w:t>
      </w:r>
    </w:p>
    <w:p>
      <w:r>
        <w:t>Hết ranh đất chùa ông Bổn Sóc Lèo B</w:t>
      </w:r>
    </w:p>
    <w:p>
      <w:r>
        <w:t>1,20</w:t>
      </w:r>
    </w:p>
    <w:p>
      <w:r>
        <w:t>1</w:t>
      </w:r>
    </w:p>
    <w:p>
      <w:r>
        <w:t>Đầu ranh nhà ông Trần Nhứt</w:t>
      </w:r>
    </w:p>
    <w:p>
      <w:r>
        <w:t>Giáp đường Huyện 27</w:t>
      </w:r>
    </w:p>
    <w:p>
      <w:r>
        <w:t>1,15</w:t>
      </w:r>
    </w:p>
    <w:p>
      <w:r>
        <w:t>1</w:t>
      </w:r>
    </w:p>
    <w:p>
      <w:r>
        <w:t>Kênh Tiếp Nhựt</w:t>
      </w:r>
    </w:p>
    <w:p>
      <w:r>
        <w:t>Giáp ranh xã Đại Ân 2 (bên kia kinh Tú Điềm)</w:t>
      </w:r>
    </w:p>
    <w:p>
      <w:r>
        <w:t>1,25</w:t>
      </w:r>
    </w:p>
    <w:p>
      <w:r>
        <w:t>1</w:t>
      </w:r>
    </w:p>
    <w:p>
      <w:r>
        <w:t>Tuyến cặp sông Bưng Lức</w:t>
      </w:r>
    </w:p>
    <w:p>
      <w:r>
        <w:t>Suốt tuyến</w:t>
      </w:r>
    </w:p>
    <w:p>
      <w:r>
        <w:t>1,25</w:t>
      </w:r>
    </w:p>
    <w:p>
      <w:r>
        <w:t>1</w:t>
      </w:r>
    </w:p>
    <w:p>
      <w:r>
        <w:t>Đầu ranh nhà ông Kim Văn M...</w:t>
      </w:r>
    </w:p>
    <w:p>
      <w:r>
        <w:t>Hết ranh đất nhà bà Triệu Lã</w:t>
      </w:r>
    </w:p>
    <w:p>
      <w:r>
        <w:t>1,30</w:t>
      </w:r>
    </w:p>
    <w:p>
      <w:r>
        <w:t>1</w:t>
      </w:r>
    </w:p>
    <w:p>
      <w:r>
        <w:t>Giáp đường đal sông gòi</w:t>
      </w:r>
    </w:p>
    <w:p>
      <w:r>
        <w:t>(cặp đất ông Nguyễn Kỳ Nam)</w:t>
      </w:r>
    </w:p>
    <w:p>
      <w:r>
        <w:t>Giáp cầu sắt bắt qua kênh Giồng Chát</w:t>
      </w:r>
    </w:p>
    <w:p>
      <w:r>
        <w:t>1,20</w:t>
      </w:r>
    </w:p>
    <w:p>
      <w:r>
        <w:t>1</w:t>
      </w:r>
    </w:p>
    <w:p>
      <w:r>
        <w:t>Giáp đường đal Kênh Tiếp Nhựt</w:t>
      </w:r>
    </w:p>
    <w:p>
      <w:r>
        <w:t>(cặp nhà bà Trần Thị Sel)</w:t>
      </w:r>
    </w:p>
    <w:p>
      <w:r>
        <w:t>Suốt tuyến</w:t>
      </w:r>
    </w:p>
    <w:p>
      <w:r>
        <w:t>1,30</w:t>
      </w:r>
    </w:p>
    <w:p>
      <w:r>
        <w:t>7</w:t>
      </w:r>
    </w:p>
    <w:p>
      <w:r>
        <w:t>Đường đất</w:t>
      </w:r>
    </w:p>
    <w:p>
      <w:r>
        <w:t>1</w:t>
      </w:r>
    </w:p>
    <w:p>
      <w:r>
        <w:t>Đầu ranh đất ông Quách Phến</w:t>
      </w:r>
    </w:p>
    <w:p>
      <w:r>
        <w:t>Hết đất ông Trần Tam Dậu</w:t>
      </w:r>
    </w:p>
    <w:p>
      <w:r>
        <w:t>1,25</w:t>
      </w:r>
    </w:p>
    <w:p>
      <w:r>
        <w:t>III</w:t>
      </w:r>
    </w:p>
    <w:p>
      <w:r>
        <w:t>XÃ ĐẠI ÂN 2</w:t>
      </w:r>
    </w:p>
    <w:p>
      <w:r>
        <w:t>1</w:t>
      </w:r>
    </w:p>
    <w:p>
      <w:r>
        <w:t>Đường đal trong khu dân cư ấp Chợ</w:t>
      </w:r>
    </w:p>
    <w:p>
      <w:r>
        <w:t>KV1-VT1</w:t>
      </w:r>
    </w:p>
    <w:p>
      <w:r>
        <w:t>Đầu ranh nhà ông Thầy Nhu (giáp Đường huyện 34)</w:t>
      </w:r>
    </w:p>
    <w:p>
      <w:r>
        <w:t>Suốt tuyến giáp Sông Ngan Rô (đến giáp Đường huyện 34)</w:t>
      </w:r>
    </w:p>
    <w:p>
      <w:r>
        <w:t>1,10</w:t>
      </w:r>
    </w:p>
    <w:p>
      <w:r>
        <w:t>KV1-VT2</w:t>
      </w:r>
    </w:p>
    <w:p>
      <w:r>
        <w:t>Ngã 3 UBND xã</w:t>
      </w:r>
    </w:p>
    <w:p>
      <w:r>
        <w:t>Hết ranh nhà bà Nguyễn Thị Liễu</w:t>
      </w:r>
    </w:p>
    <w:p>
      <w:r>
        <w:t>1,10</w:t>
      </w:r>
    </w:p>
    <w:p>
      <w:r>
        <w:t>KV1-VT2</w:t>
      </w:r>
    </w:p>
    <w:p>
      <w:r>
        <w:t>Đầu ranh nhà bà Nguyễn Thị Khánh</w:t>
      </w:r>
    </w:p>
    <w:p>
      <w:r>
        <w:t>Hết ranh nhà ông Nguyễn Văn Lập (Giáp huyện lộ 28)</w:t>
      </w:r>
    </w:p>
    <w:p>
      <w:r>
        <w:t>1,10</w:t>
      </w:r>
    </w:p>
    <w:p>
      <w:r>
        <w:t>2</w:t>
      </w:r>
    </w:p>
    <w:p>
      <w:r>
        <w:t>Đường huyện 34</w:t>
      </w:r>
    </w:p>
    <w:p>
      <w:r>
        <w:t>KV1-VT2</w:t>
      </w:r>
    </w:p>
    <w:p>
      <w:r>
        <w:t>Đầu ranh nhà ông Chính Phương</w:t>
      </w:r>
    </w:p>
    <w:p>
      <w:r>
        <w:t>Giáp Lộ Nam Sông Hậu</w:t>
      </w:r>
    </w:p>
    <w:p>
      <w:r>
        <w:t>1,10</w:t>
      </w:r>
    </w:p>
    <w:p>
      <w:r>
        <w:t>KV1-VT1</w:t>
      </w:r>
    </w:p>
    <w:p>
      <w:r>
        <w:t>Cầu Bưng Cốc</w:t>
      </w:r>
    </w:p>
    <w:p>
      <w:r>
        <w:t>Cống ông Til</w:t>
      </w:r>
    </w:p>
    <w:p>
      <w:r>
        <w:t>1,20</w:t>
      </w:r>
    </w:p>
    <w:p>
      <w:r>
        <w:t>KV1-VT3</w:t>
      </w:r>
    </w:p>
    <w:p>
      <w:r>
        <w:t>Cống ông Til</w:t>
      </w:r>
    </w:p>
    <w:p>
      <w:r>
        <w:t>Giáp Đường tỉnh 933C</w:t>
      </w:r>
    </w:p>
    <w:p>
      <w:r>
        <w:t>1,30</w:t>
      </w:r>
    </w:p>
    <w:p>
      <w:r>
        <w:t>KV1-VT2</w:t>
      </w:r>
    </w:p>
    <w:p>
      <w:r>
        <w:t>Cầu Bưng Cốc</w:t>
      </w:r>
    </w:p>
    <w:p>
      <w:r>
        <w:t>Đập Ngan Rô</w:t>
      </w:r>
    </w:p>
    <w:p>
      <w:r>
        <w:t>1,30</w:t>
      </w:r>
    </w:p>
    <w:p>
      <w:r>
        <w:t>3</w:t>
      </w:r>
    </w:p>
    <w:p>
      <w:r>
        <w:t>Quốc lộ Nam Sông Hậu</w:t>
      </w:r>
    </w:p>
    <w:p>
      <w:r>
        <w:t>KV1-VT2</w:t>
      </w:r>
    </w:p>
    <w:p>
      <w:r>
        <w:t>Giáp ranh TT Trần Đề</w:t>
      </w:r>
    </w:p>
    <w:p>
      <w:r>
        <w:t>Kênh Quốc Hội</w:t>
      </w:r>
    </w:p>
    <w:p>
      <w:r>
        <w:t>1,30</w:t>
      </w:r>
    </w:p>
    <w:p>
      <w:r>
        <w:t>KV1-VT3</w:t>
      </w:r>
    </w:p>
    <w:p>
      <w:r>
        <w:t>Kênh Quốc Hội</w:t>
      </w:r>
    </w:p>
    <w:p>
      <w:r>
        <w:t>Kênh Xả Chỉ - Long Phú</w:t>
      </w:r>
    </w:p>
    <w:p>
      <w:r>
        <w:t>1,30</w:t>
      </w:r>
    </w:p>
    <w:p>
      <w:r>
        <w:t>4</w:t>
      </w:r>
    </w:p>
    <w:p>
      <w:r>
        <w:t>Đường tỉnh 933C</w:t>
      </w:r>
    </w:p>
    <w:p>
      <w:r>
        <w:t>KV2-VT2</w:t>
      </w:r>
    </w:p>
    <w:p>
      <w:r>
        <w:t>Giáp ranh Xã Long Phú</w:t>
      </w:r>
    </w:p>
    <w:p>
      <w:r>
        <w:t>Kênh So Đủa</w:t>
      </w:r>
    </w:p>
    <w:p>
      <w:r>
        <w:t>1,30</w:t>
      </w:r>
    </w:p>
    <w:p>
      <w:r>
        <w:t>KV2-VT2</w:t>
      </w:r>
    </w:p>
    <w:p>
      <w:r>
        <w:t>Kênh So Đủa</w:t>
      </w:r>
    </w:p>
    <w:p>
      <w:r>
        <w:t>Giáp ranh thị trấn Lịch Hội Thượng (kênh 1 mới)</w:t>
      </w:r>
    </w:p>
    <w:p>
      <w:r>
        <w:t>1,40</w:t>
      </w:r>
    </w:p>
    <w:p>
      <w:r>
        <w:t>5</w:t>
      </w:r>
    </w:p>
    <w:p>
      <w:r>
        <w:t>Tuyến đê ngăn mặn</w:t>
      </w:r>
    </w:p>
    <w:p>
      <w:r>
        <w:t>KV2-VT2</w:t>
      </w:r>
    </w:p>
    <w:p>
      <w:r>
        <w:t>Đập Ngan Rô</w:t>
      </w:r>
    </w:p>
    <w:p>
      <w:r>
        <w:t>Đập Ba Cào</w:t>
      </w:r>
    </w:p>
    <w:p>
      <w:r>
        <w:t>1,40</w:t>
      </w:r>
    </w:p>
    <w:p>
      <w:r>
        <w:t>KV2-VT2</w:t>
      </w:r>
    </w:p>
    <w:p>
      <w:r>
        <w:t>Đập Ba Cào</w:t>
      </w:r>
    </w:p>
    <w:p>
      <w:r>
        <w:t>Cống Xả Chi</w:t>
      </w:r>
    </w:p>
    <w:p>
      <w:r>
        <w:t>1,10</w:t>
      </w:r>
    </w:p>
    <w:p>
      <w:r>
        <w:t>6</w:t>
      </w:r>
    </w:p>
    <w:p>
      <w:r>
        <w:t>Đường tỉnh 934B</w:t>
      </w:r>
    </w:p>
    <w:p>
      <w:r>
        <w:t>KV1-VT1</w:t>
      </w:r>
    </w:p>
    <w:p>
      <w:r>
        <w:t>Giáp ranh TT Trần Đề</w:t>
      </w:r>
    </w:p>
    <w:p>
      <w:r>
        <w:t>Cầu Lâm Dồ</w:t>
      </w:r>
    </w:p>
    <w:p>
      <w:r>
        <w:t>1,10</w:t>
      </w:r>
    </w:p>
    <w:p>
      <w:r>
        <w:t>KV1-VT2</w:t>
      </w:r>
    </w:p>
    <w:p>
      <w:r>
        <w:t>Cầu Lâm Dồ</w:t>
      </w:r>
    </w:p>
    <w:p>
      <w:r>
        <w:t>Giáp Đường tỉnh 933C</w:t>
      </w:r>
    </w:p>
    <w:p>
      <w:r>
        <w:t>1,50</w:t>
      </w:r>
    </w:p>
    <w:p>
      <w:r>
        <w:t>KV1-VT3</w:t>
      </w:r>
    </w:p>
    <w:p>
      <w:r>
        <w:t>Kênh thủy lợi</w:t>
      </w:r>
    </w:p>
    <w:p>
      <w:r>
        <w:t>(Giáp đường tỉnh 933C)</w:t>
      </w:r>
    </w:p>
    <w:p>
      <w:r>
        <w:t>Giáp ranh xã Liêu Tú</w:t>
      </w:r>
    </w:p>
    <w:p>
      <w:r>
        <w:t>1,50</w:t>
      </w:r>
    </w:p>
    <w:p>
      <w:r>
        <w:t>7</w:t>
      </w:r>
    </w:p>
    <w:p>
      <w:r>
        <w:t>Đường đal</w:t>
      </w:r>
    </w:p>
    <w:p>
      <w:r>
        <w:t>KV2-VT2</w:t>
      </w:r>
    </w:p>
    <w:p>
      <w:r>
        <w:t>Cầu Sắt</w:t>
      </w:r>
    </w:p>
    <w:p>
      <w:r>
        <w:t>(Sông Ngan Rô)</w:t>
      </w:r>
    </w:p>
    <w:p>
      <w:r>
        <w:t>Giáp kênh 2</w:t>
      </w:r>
    </w:p>
    <w:p>
      <w:r>
        <w:t>(lộ Bưng Lức cũ)</w:t>
      </w:r>
    </w:p>
    <w:p>
      <w:r>
        <w:t>1,10</w:t>
      </w:r>
    </w:p>
    <w:p>
      <w:r>
        <w:t>KV2-VT2</w:t>
      </w:r>
    </w:p>
    <w:p>
      <w:r>
        <w:t>Cầu Ông Mó</w:t>
      </w:r>
    </w:p>
    <w:p>
      <w:r>
        <w:t>Giáp huyện lộ 27</w:t>
      </w:r>
    </w:p>
    <w:p>
      <w:r>
        <w:t>1,10</w:t>
      </w:r>
    </w:p>
    <w:p>
      <w:r>
        <w:t>KV2-VT1</w:t>
      </w:r>
    </w:p>
    <w:p>
      <w:r>
        <w:t>Đầu Kênh Bồn Bồn qua đầu cầu chợ</w:t>
      </w:r>
    </w:p>
    <w:p>
      <w:r>
        <w:t>Cầu nhà ông Mó</w:t>
      </w:r>
    </w:p>
    <w:p>
      <w:r>
        <w:t>1,10</w:t>
      </w:r>
    </w:p>
    <w:p>
      <w:r>
        <w:t>KV2-VT2</w:t>
      </w:r>
    </w:p>
    <w:p>
      <w:r>
        <w:t>Đầu Kênh Bồn Bồn</w:t>
      </w:r>
    </w:p>
    <w:p>
      <w:r>
        <w:t>Kênh 1</w:t>
      </w:r>
    </w:p>
    <w:p>
      <w:r>
        <w:t>1,10</w:t>
      </w:r>
    </w:p>
    <w:p>
      <w:r>
        <w:t>KV2-VT2</w:t>
      </w:r>
    </w:p>
    <w:p>
      <w:r>
        <w:t>Đầu Cầu Ông Mó</w:t>
      </w:r>
    </w:p>
    <w:p>
      <w:r>
        <w:t>Giáp ranh xã Trung Bình (kênh 2)</w:t>
      </w:r>
    </w:p>
    <w:p>
      <w:r>
        <w:t>1,10</w:t>
      </w:r>
    </w:p>
    <w:p>
      <w:r>
        <w:t>KV2-VT2</w:t>
      </w:r>
    </w:p>
    <w:p>
      <w:r>
        <w:t>Cầu Chùa</w:t>
      </w:r>
    </w:p>
    <w:p>
      <w:r>
        <w:t>Hết ranh đất Tư Kiên</w:t>
      </w:r>
    </w:p>
    <w:p>
      <w:r>
        <w:t>1,10</w:t>
      </w:r>
    </w:p>
    <w:p>
      <w:r>
        <w:t>KV2-VT2</w:t>
      </w:r>
    </w:p>
    <w:p>
      <w:r>
        <w:t>Đầu ranh đất bà Út Lên (ngã 3)</w:t>
      </w:r>
    </w:p>
    <w:p>
      <w:r>
        <w:t>Cầu Ông Kên</w:t>
      </w:r>
    </w:p>
    <w:p>
      <w:r>
        <w:t>1,10</w:t>
      </w:r>
    </w:p>
    <w:p>
      <w:r>
        <w:t>KV2-VT2</w:t>
      </w:r>
    </w:p>
    <w:p>
      <w:r>
        <w:t>Giáp ranh đất Tư Kiên</w:t>
      </w:r>
    </w:p>
    <w:p>
      <w:r>
        <w:t>Giáp ranh xã Long Phú</w:t>
      </w:r>
    </w:p>
    <w:p>
      <w:r>
        <w:t>1,10</w:t>
      </w:r>
    </w:p>
    <w:p>
      <w:r>
        <w:t>KV2-VT2</w:t>
      </w:r>
    </w:p>
    <w:p>
      <w:r>
        <w:t>Đầu ranh nhà ông Út</w:t>
      </w:r>
    </w:p>
    <w:p>
      <w:r>
        <w:t>Kênh Quốc Hội</w:t>
      </w:r>
    </w:p>
    <w:p>
      <w:r>
        <w:t>1,10</w:t>
      </w:r>
    </w:p>
    <w:p>
      <w:r>
        <w:t>KV2-VT2</w:t>
      </w:r>
    </w:p>
    <w:p>
      <w:r>
        <w:t>Đầu ranh đất ông</w:t>
      </w:r>
    </w:p>
    <w:p>
      <w:r>
        <w:t>Đào Sen</w:t>
      </w:r>
    </w:p>
    <w:p>
      <w:r>
        <w:t>Giáp Chùa Bưng Buối</w:t>
      </w:r>
    </w:p>
    <w:p>
      <w:r>
        <w:t>1,10</w:t>
      </w:r>
    </w:p>
    <w:p>
      <w:r>
        <w:t>KV2-VT2</w:t>
      </w:r>
    </w:p>
    <w:p>
      <w:r>
        <w:t>Kênh 1</w:t>
      </w:r>
    </w:p>
    <w:p>
      <w:r>
        <w:t>Giáp đường 934B</w:t>
      </w:r>
    </w:p>
    <w:p>
      <w:r>
        <w:t>1,10</w:t>
      </w:r>
    </w:p>
    <w:p>
      <w:r>
        <w:t>KV2-VT3</w:t>
      </w:r>
    </w:p>
    <w:p>
      <w:r>
        <w:t>Cầu Bưng Cốc</w:t>
      </w:r>
    </w:p>
    <w:p>
      <w:r>
        <w:t>(phía Tây rạch Bưng Cốc)</w:t>
      </w:r>
    </w:p>
    <w:p>
      <w:r>
        <w:t>Kênh Quốc Hội</w:t>
      </w:r>
    </w:p>
    <w:p>
      <w:r>
        <w:t>1,20</w:t>
      </w:r>
    </w:p>
    <w:p>
      <w:r>
        <w:t>IV</w:t>
      </w:r>
    </w:p>
    <w:p>
      <w:r>
        <w:t>XÃ LIÊU TÚ</w:t>
      </w:r>
    </w:p>
    <w:p>
      <w:r>
        <w:t>1</w:t>
      </w:r>
    </w:p>
    <w:p>
      <w:r>
        <w:t>Đường Tỉnh 934</w:t>
      </w:r>
    </w:p>
    <w:p>
      <w:r>
        <w:t>KV1-VT1</w:t>
      </w:r>
    </w:p>
    <w:p>
      <w:r>
        <w:t>Đầu ranh đất UBND xã</w:t>
      </w:r>
    </w:p>
    <w:p>
      <w:r>
        <w:t>Hết ranh Trường THCS</w:t>
      </w:r>
    </w:p>
    <w:p>
      <w:r>
        <w:t>1,40</w:t>
      </w:r>
    </w:p>
    <w:p>
      <w:r>
        <w:t>KV1-VT2</w:t>
      </w:r>
    </w:p>
    <w:p>
      <w:r>
        <w:t>Giáp ranh UBND xã</w:t>
      </w:r>
    </w:p>
    <w:p>
      <w:r>
        <w:t>Giáp ranh TT. Lịch Hội Thượng</w:t>
      </w:r>
    </w:p>
    <w:p>
      <w:r>
        <w:t>1,40</w:t>
      </w:r>
    </w:p>
    <w:p>
      <w:r>
        <w:t>KV1-VT2</w:t>
      </w:r>
    </w:p>
    <w:p>
      <w:r>
        <w:t>Giáp ranh Trường THCS</w:t>
      </w:r>
    </w:p>
    <w:p>
      <w:r>
        <w:t>Giáp ranh xã Viên Bình</w:t>
      </w:r>
    </w:p>
    <w:p>
      <w:r>
        <w:t>1,40</w:t>
      </w:r>
    </w:p>
    <w:p>
      <w:r>
        <w:t>2</w:t>
      </w:r>
    </w:p>
    <w:p>
      <w:r>
        <w:t>Đường Tỉnh 936B</w:t>
      </w:r>
    </w:p>
    <w:p>
      <w:r>
        <w:t>KV2-VT1</w:t>
      </w:r>
    </w:p>
    <w:p>
      <w:r>
        <w:t>Giáp ranh xã Lịch Hội Thượng</w:t>
      </w:r>
    </w:p>
    <w:p>
      <w:r>
        <w:t>Giáp ranh xã Viên Bình</w:t>
      </w:r>
    </w:p>
    <w:p>
      <w:r>
        <w:t>1,40</w:t>
      </w:r>
    </w:p>
    <w:p>
      <w:r>
        <w:t>3</w:t>
      </w:r>
    </w:p>
    <w:p>
      <w:r>
        <w:t>Đường tỉnh 934B</w:t>
      </w:r>
    </w:p>
    <w:p>
      <w:r>
        <w:t>KV1-VT2</w:t>
      </w:r>
    </w:p>
    <w:p>
      <w:r>
        <w:t>Giáp ranh xã Đại Ân 2</w:t>
      </w:r>
    </w:p>
    <w:p>
      <w:r>
        <w:t>Giáp ranh xã Long Phú</w:t>
      </w:r>
    </w:p>
    <w:p>
      <w:r>
        <w:t>1,40</w:t>
      </w:r>
    </w:p>
    <w:p>
      <w:r>
        <w:t>4</w:t>
      </w:r>
    </w:p>
    <w:p>
      <w:r>
        <w:t>Đường đal</w:t>
      </w:r>
    </w:p>
    <w:p>
      <w:r>
        <w:t>KV2-VT3</w:t>
      </w:r>
    </w:p>
    <w:p>
      <w:r>
        <w:t>Giáp ranh Lịch Hội Thượng</w:t>
      </w:r>
    </w:p>
    <w:p>
      <w:r>
        <w:t>Giáp ranh xã Viên Bình</w:t>
      </w:r>
    </w:p>
    <w:p>
      <w:r>
        <w:t>(lộ bên sông)</w:t>
      </w:r>
    </w:p>
    <w:p>
      <w:r>
        <w:t>1,20</w:t>
      </w:r>
    </w:p>
    <w:p>
      <w:r>
        <w:t>KV2-VT3</w:t>
      </w:r>
    </w:p>
    <w:p>
      <w:r>
        <w:t>Cầu nhà ông Chanh</w:t>
      </w:r>
    </w:p>
    <w:p>
      <w:r>
        <w:t>Cầu Kênh Tư mới</w:t>
      </w:r>
    </w:p>
    <w:p>
      <w:r>
        <w:t>1,20</w:t>
      </w:r>
    </w:p>
    <w:p>
      <w:r>
        <w:t>KV2-VT1</w:t>
      </w:r>
    </w:p>
    <w:p>
      <w:r>
        <w:t>Ngã 3 đường Tỉnh 934</w:t>
      </w:r>
    </w:p>
    <w:p>
      <w:r>
        <w:t>Kênh Chệt Yệu</w:t>
      </w:r>
    </w:p>
    <w:p>
      <w:r>
        <w:t>1,10</w:t>
      </w:r>
    </w:p>
    <w:p>
      <w:r>
        <w:t>KV2-VT3</w:t>
      </w:r>
    </w:p>
    <w:p>
      <w:r>
        <w:t>Đông đường Tổng Cáng - Đại Nôn</w:t>
      </w:r>
    </w:p>
    <w:p>
      <w:r>
        <w:t>Giáp ranh TT Lịch Hội Thượng</w:t>
      </w:r>
    </w:p>
    <w:p>
      <w:r>
        <w:t>1,20</w:t>
      </w:r>
    </w:p>
    <w:p>
      <w:r>
        <w:t>KV2-VT3</w:t>
      </w:r>
    </w:p>
    <w:p>
      <w:r>
        <w:t>Đầu ranh đất Kim Quợl</w:t>
      </w:r>
    </w:p>
    <w:p>
      <w:r>
        <w:t>Hết ranh đất ông Tăng Huynh</w:t>
      </w:r>
    </w:p>
    <w:p>
      <w:r>
        <w:t>1,20</w:t>
      </w:r>
    </w:p>
    <w:p>
      <w:r>
        <w:t>KV2-VT2</w:t>
      </w:r>
    </w:p>
    <w:p>
      <w:r>
        <w:t>Đầu ranh đất Trịnh Hữu Bình (thầy Đức)</w:t>
      </w:r>
    </w:p>
    <w:p>
      <w:r>
        <w:t>Cầu Ông Đáo</w:t>
      </w:r>
    </w:p>
    <w:p>
      <w:r>
        <w:t>1,10</w:t>
      </w:r>
    </w:p>
    <w:p>
      <w:r>
        <w:t>KV2-VT2</w:t>
      </w:r>
    </w:p>
    <w:p>
      <w:r>
        <w:t>Bến đò cũ Tổng cáng qua đất ông Hái</w:t>
      </w:r>
    </w:p>
    <w:p>
      <w:r>
        <w:t>Hết ranh đất ông 8 Tạo</w:t>
      </w:r>
    </w:p>
    <w:p>
      <w:r>
        <w:t>1,10</w:t>
      </w:r>
    </w:p>
    <w:p>
      <w:r>
        <w:t>KV2-VT2</w:t>
      </w:r>
    </w:p>
    <w:p>
      <w:r>
        <w:t>Cầu sắt ông Thại</w:t>
      </w:r>
    </w:p>
    <w:p>
      <w:r>
        <w:t>Hết ranh đất ông Lâm Phel</w:t>
      </w:r>
    </w:p>
    <w:p>
      <w:r>
        <w:t>1,20</w:t>
      </w:r>
    </w:p>
    <w:p>
      <w:r>
        <w:t>KV2-VT3</w:t>
      </w:r>
    </w:p>
    <w:p>
      <w:r>
        <w:t>Giáp ranh đất ông Lâm Phel</w:t>
      </w:r>
    </w:p>
    <w:p>
      <w:r>
        <w:t>Chùa Khmer ấp Giồng Chát</w:t>
      </w:r>
    </w:p>
    <w:p>
      <w:r>
        <w:t>1,20</w:t>
      </w:r>
    </w:p>
    <w:p>
      <w:r>
        <w:t>KV2-VT3</w:t>
      </w:r>
    </w:p>
    <w:p>
      <w:r>
        <w:t>Đầu ranh Trường tiểu học xóm 3 Bưng Triết</w:t>
      </w:r>
    </w:p>
    <w:p>
      <w:r>
        <w:t>Lò xấy lúa ông Phát Bưng Buối</w:t>
      </w:r>
    </w:p>
    <w:p>
      <w:r>
        <w:t>1,20</w:t>
      </w:r>
    </w:p>
    <w:p>
      <w:r>
        <w:t>KV2-VT3</w:t>
      </w:r>
    </w:p>
    <w:p>
      <w:r>
        <w:t>Cầu ông Đỗ Đáo</w:t>
      </w:r>
    </w:p>
    <w:p>
      <w:r>
        <w:t>Giáp ranh chùa Bưng Phniết</w:t>
      </w:r>
    </w:p>
    <w:p>
      <w:r>
        <w:t>1,20</w:t>
      </w:r>
    </w:p>
    <w:p>
      <w:r>
        <w:t>KV2-VT3</w:t>
      </w:r>
    </w:p>
    <w:p>
      <w:r>
        <w:t>Đầu ranh đất ông Phố</w:t>
      </w:r>
    </w:p>
    <w:p>
      <w:r>
        <w:t>Hết ranh đất bà Lý Thị Phol</w:t>
      </w:r>
    </w:p>
    <w:p>
      <w:r>
        <w:t>1,20</w:t>
      </w:r>
    </w:p>
    <w:p>
      <w:r>
        <w:t>KV2-VT3</w:t>
      </w:r>
    </w:p>
    <w:p>
      <w:r>
        <w:t>Kênh Tư mới</w:t>
      </w:r>
    </w:p>
    <w:p>
      <w:r>
        <w:t>Hết ranh đất Trường tiểu học xóm 3 Bưng Triết</w:t>
      </w:r>
    </w:p>
    <w:p>
      <w:r>
        <w:t>1,20</w:t>
      </w:r>
    </w:p>
    <w:p>
      <w:r>
        <w:t>KV2-VT3</w:t>
      </w:r>
    </w:p>
    <w:p>
      <w:r>
        <w:t>Kênh Chệt Yệu</w:t>
      </w:r>
    </w:p>
    <w:p>
      <w:r>
        <w:t>Cầu sắt ông Thại</w:t>
      </w:r>
    </w:p>
    <w:p>
      <w:r>
        <w:t>1,20</w:t>
      </w:r>
    </w:p>
    <w:p>
      <w:r>
        <w:t>KV2-VT3</w:t>
      </w:r>
    </w:p>
    <w:p>
      <w:r>
        <w:t>Chùa Khmer Giồng Chát</w:t>
      </w:r>
    </w:p>
    <w:p>
      <w:r>
        <w:t>Đê ngăn mặn</w:t>
      </w:r>
    </w:p>
    <w:p>
      <w:r>
        <w:t>1,20</w:t>
      </w:r>
    </w:p>
    <w:p>
      <w:r>
        <w:t>KV2-VT2</w:t>
      </w:r>
    </w:p>
    <w:p>
      <w:r>
        <w:t>Giáp ranh đất ông Tám Tạo</w:t>
      </w:r>
    </w:p>
    <w:p>
      <w:r>
        <w:t>Đê ngăn mặn</w:t>
      </w:r>
    </w:p>
    <w:p>
      <w:r>
        <w:t>1,10</w:t>
      </w:r>
    </w:p>
    <w:p>
      <w:r>
        <w:t>KV2-VT3</w:t>
      </w:r>
    </w:p>
    <w:p>
      <w:r>
        <w:t>Đầu ranh đất ông Trần Văn Ùm</w:t>
      </w:r>
    </w:p>
    <w:p>
      <w:r>
        <w:t>Hết ranh đất ông Lâm Thơm</w:t>
      </w:r>
    </w:p>
    <w:p>
      <w:r>
        <w:t>1,30</w:t>
      </w:r>
    </w:p>
    <w:p>
      <w:r>
        <w:t>KV2-VT3</w:t>
      </w:r>
    </w:p>
    <w:p>
      <w:r>
        <w:t>Đầu ranh đất ông Lưu Quốc Phong</w:t>
      </w:r>
    </w:p>
    <w:p>
      <w:r>
        <w:t>Hết ranh đất ông Huỳnh Văn Thi</w:t>
      </w:r>
    </w:p>
    <w:p>
      <w:r>
        <w:t>1,30</w:t>
      </w:r>
    </w:p>
    <w:p>
      <w:r>
        <w:t>KV2-VT3</w:t>
      </w:r>
    </w:p>
    <w:p>
      <w:r>
        <w:t>Đầu ranh đất ông Hà Văn Phúc</w:t>
      </w:r>
    </w:p>
    <w:p>
      <w:r>
        <w:t>Hết ranh đất ông Tô Văn Tĩnh</w:t>
      </w:r>
    </w:p>
    <w:p>
      <w:r>
        <w:t>1,30</w:t>
      </w:r>
    </w:p>
    <w:p>
      <w:r>
        <w:t>KV2-VT3</w:t>
      </w:r>
    </w:p>
    <w:p>
      <w:r>
        <w:t>Giáp ranh đất ông Tô Văn Tĩnh</w:t>
      </w:r>
    </w:p>
    <w:p>
      <w:r>
        <w:t>Hết ranh đất ông Trần Phước Tâm</w:t>
      </w:r>
    </w:p>
    <w:p>
      <w:r>
        <w:t>1,30</w:t>
      </w:r>
    </w:p>
    <w:p>
      <w:r>
        <w:t>KV2-VT3</w:t>
      </w:r>
    </w:p>
    <w:p>
      <w:r>
        <w:t>Đầu ranh đất ông Châu Ngọc Tân</w:t>
      </w:r>
    </w:p>
    <w:p>
      <w:r>
        <w:t>Hết ranh đất ông Nguyễn Văn Cơ</w:t>
      </w:r>
    </w:p>
    <w:p>
      <w:r>
        <w:t>1,30</w:t>
      </w:r>
    </w:p>
    <w:p>
      <w:r>
        <w:t>V</w:t>
      </w:r>
    </w:p>
    <w:p>
      <w:r>
        <w:t>XÃ TRUNG BÌNH</w:t>
      </w:r>
    </w:p>
    <w:p>
      <w:r>
        <w:t>1</w:t>
      </w:r>
    </w:p>
    <w:p>
      <w:r>
        <w:t>Đường tỉnh 934</w:t>
      </w:r>
    </w:p>
    <w:p>
      <w:r>
        <w:t>KV1-VT1</w:t>
      </w:r>
    </w:p>
    <w:p>
      <w:r>
        <w:t>Giáp Lộ Nam Sông Hậu</w:t>
      </w:r>
    </w:p>
    <w:p>
      <w:r>
        <w:t>Cầu Đen</w:t>
      </w:r>
    </w:p>
    <w:p>
      <w:r>
        <w:t>1,60</w:t>
      </w:r>
    </w:p>
    <w:p>
      <w:r>
        <w:t>KV1-VT2</w:t>
      </w:r>
    </w:p>
    <w:p>
      <w:r>
        <w:t>Cầu Đen</w:t>
      </w:r>
    </w:p>
    <w:p>
      <w:r>
        <w:t>Giáp ranh TT Lịch Hội Thượng</w:t>
      </w:r>
    </w:p>
    <w:p>
      <w:r>
        <w:t>1,40</w:t>
      </w:r>
    </w:p>
    <w:p>
      <w:r>
        <w:t>2</w:t>
      </w:r>
    </w:p>
    <w:p>
      <w:r>
        <w:t>Quốc lộ Nam Sông Hậu</w:t>
      </w:r>
    </w:p>
    <w:p>
      <w:r>
        <w:t>KV1-VT1</w:t>
      </w:r>
    </w:p>
    <w:p>
      <w:r>
        <w:t>Cống Bãi Giá</w:t>
      </w:r>
    </w:p>
    <w:p>
      <w:r>
        <w:t>Cống Tầm Vu</w:t>
      </w:r>
    </w:p>
    <w:p>
      <w:r>
        <w:t>1,20</w:t>
      </w:r>
    </w:p>
    <w:p>
      <w:r>
        <w:t>KV1-VT3</w:t>
      </w:r>
    </w:p>
    <w:p>
      <w:r>
        <w:t>Cống Tầm Vu</w:t>
      </w:r>
    </w:p>
    <w:p>
      <w:r>
        <w:t>Hết ranh đất Trạm cấp nước Mỏ Ó</w:t>
      </w:r>
    </w:p>
    <w:p>
      <w:r>
        <w:t>1,20</w:t>
      </w:r>
    </w:p>
    <w:p>
      <w:r>
        <w:t>KV1-VT3</w:t>
      </w:r>
    </w:p>
    <w:p>
      <w:r>
        <w:t>Giáp ranh đất Trạm cấp nước Mỏ Ó</w:t>
      </w:r>
    </w:p>
    <w:p>
      <w:r>
        <w:t>Cầu sáu Quế 2</w:t>
      </w:r>
    </w:p>
    <w:p>
      <w:r>
        <w:t>1,20</w:t>
      </w:r>
    </w:p>
    <w:p>
      <w:r>
        <w:t>KV2-VT1</w:t>
      </w:r>
    </w:p>
    <w:p>
      <w:r>
        <w:t>Cầu sáu Quế 2</w:t>
      </w:r>
    </w:p>
    <w:p>
      <w:r>
        <w:t>Ranh xã Lịch Hội Thượng</w:t>
      </w:r>
    </w:p>
    <w:p>
      <w:r>
        <w:t>1,20</w:t>
      </w:r>
    </w:p>
    <w:p>
      <w:r>
        <w:t>3</w:t>
      </w:r>
    </w:p>
    <w:p>
      <w:r>
        <w:t>Đường huyện 27</w:t>
      </w:r>
    </w:p>
    <w:p>
      <w:r>
        <w:t>KV1-VT3</w:t>
      </w:r>
    </w:p>
    <w:p>
      <w:r>
        <w:t>Cầu sắt Kênh Sáu Quế 1</w:t>
      </w:r>
    </w:p>
    <w:p>
      <w:r>
        <w:t>Giao lộ Nam Sông Hậu</w:t>
      </w:r>
    </w:p>
    <w:p>
      <w:r>
        <w:t>1,10</w:t>
      </w:r>
    </w:p>
    <w:p>
      <w:r>
        <w:t>4</w:t>
      </w:r>
    </w:p>
    <w:p>
      <w:r>
        <w:t>Đường Nhựa</w:t>
      </w:r>
    </w:p>
    <w:p>
      <w:r>
        <w:t>KV1-VT2</w:t>
      </w:r>
    </w:p>
    <w:p>
      <w:r>
        <w:t>Từ Đảng Ủy (cũ)</w:t>
      </w:r>
    </w:p>
    <w:p>
      <w:r>
        <w:t>Hết ranh nhà Thầy Hòa</w:t>
      </w:r>
    </w:p>
    <w:p>
      <w:r>
        <w:t>1,10</w:t>
      </w:r>
    </w:p>
    <w:p>
      <w:r>
        <w:t>KV1-VT3</w:t>
      </w:r>
    </w:p>
    <w:p>
      <w:r>
        <w:t>Giáp ranh nhà Thầy Hòa</w:t>
      </w:r>
    </w:p>
    <w:p>
      <w:r>
        <w:t>Cổng Sau Nhà Thờ Bãi Giá</w:t>
      </w:r>
    </w:p>
    <w:p>
      <w:r>
        <w:t>1,10</w:t>
      </w:r>
    </w:p>
    <w:p>
      <w:r>
        <w:t>5</w:t>
      </w:r>
    </w:p>
    <w:p>
      <w:r>
        <w:t>Đường đal</w:t>
      </w:r>
    </w:p>
    <w:p>
      <w:r>
        <w:t>KV1-VT3</w:t>
      </w:r>
    </w:p>
    <w:p>
      <w:r>
        <w:t>Giáp Nhà Thờ Bãi Giá</w:t>
      </w:r>
    </w:p>
    <w:p>
      <w:r>
        <w:t>(nhà ông Tây)</w:t>
      </w:r>
    </w:p>
    <w:p>
      <w:r>
        <w:t>Hết ranh đất ông 5 Mẫn</w:t>
      </w:r>
    </w:p>
    <w:p>
      <w:r>
        <w:t>1,10</w:t>
      </w:r>
    </w:p>
    <w:p>
      <w:r>
        <w:t>KV2-VT2</w:t>
      </w:r>
    </w:p>
    <w:p>
      <w:r>
        <w:t>Giáp ranh đất ông 5 Mẫn</w:t>
      </w:r>
    </w:p>
    <w:p>
      <w:r>
        <w:t>Hết ranh đất ông Vũ Quyền</w:t>
      </w:r>
    </w:p>
    <w:p>
      <w:r>
        <w:t>1,10</w:t>
      </w:r>
    </w:p>
    <w:p>
      <w:r>
        <w:t>KV1-VT2</w:t>
      </w:r>
    </w:p>
    <w:p>
      <w:r>
        <w:t>Lộ quân khu từ Đường tỉnh 934</w:t>
      </w:r>
    </w:p>
    <w:p>
      <w:r>
        <w:t>Hết ranh đất ông Mười Sọ</w:t>
      </w:r>
    </w:p>
    <w:p>
      <w:r>
        <w:t>1,10</w:t>
      </w:r>
    </w:p>
    <w:p>
      <w:r>
        <w:t>KV1-VT2</w:t>
      </w:r>
    </w:p>
    <w:p>
      <w:r>
        <w:t>Giáp ranh đất ông Mười Sọ</w:t>
      </w:r>
    </w:p>
    <w:p>
      <w:r>
        <w:t>Cầu 30/4</w:t>
      </w:r>
    </w:p>
    <w:p>
      <w:r>
        <w:t>1,10</w:t>
      </w:r>
    </w:p>
    <w:p>
      <w:r>
        <w:t>KV1-VT3</w:t>
      </w:r>
    </w:p>
    <w:p>
      <w:r>
        <w:t>Cầu 30/4</w:t>
      </w:r>
    </w:p>
    <w:p>
      <w:r>
        <w:t>Cống Tầm Vu</w:t>
      </w:r>
    </w:p>
    <w:p>
      <w:r>
        <w:t>1,10</w:t>
      </w:r>
    </w:p>
    <w:p>
      <w:r>
        <w:t>KV1-VT3</w:t>
      </w:r>
    </w:p>
    <w:p>
      <w:r>
        <w:t>Từ đường Quân Khu</w:t>
      </w:r>
    </w:p>
    <w:p>
      <w:r>
        <w:t>Đường nhựa vào Nhà Thờ</w:t>
      </w:r>
    </w:p>
    <w:p>
      <w:r>
        <w:t>1,10</w:t>
      </w:r>
    </w:p>
    <w:p>
      <w:r>
        <w:t>KV2-VT2</w:t>
      </w:r>
    </w:p>
    <w:p>
      <w:r>
        <w:t>Từ đường Quân Khu</w:t>
      </w:r>
    </w:p>
    <w:p>
      <w:r>
        <w:t>Giáp ranh đất ông 5 Mẫn</w:t>
      </w:r>
    </w:p>
    <w:p>
      <w:r>
        <w:t>1,10</w:t>
      </w:r>
    </w:p>
    <w:p>
      <w:r>
        <w:t>KV2-VT3</w:t>
      </w:r>
    </w:p>
    <w:p>
      <w:r>
        <w:t>Giáp ranh nhà Thầy Hòa</w:t>
      </w:r>
    </w:p>
    <w:p>
      <w:r>
        <w:t>Lộ Quân Khu</w:t>
      </w:r>
    </w:p>
    <w:p>
      <w:r>
        <w:t>1,10</w:t>
      </w:r>
    </w:p>
    <w:p>
      <w:r>
        <w:t>KV2-VT3</w:t>
      </w:r>
    </w:p>
    <w:p>
      <w:r>
        <w:t>Đường Nhựa vào Nhà Thờ</w:t>
      </w:r>
    </w:p>
    <w:p>
      <w:r>
        <w:t>Hết ranh nhà ông Đạo</w:t>
      </w:r>
    </w:p>
    <w:p>
      <w:r>
        <w:t>1,10</w:t>
      </w:r>
    </w:p>
    <w:p>
      <w:r>
        <w:t>KV2-VT2</w:t>
      </w:r>
    </w:p>
    <w:p>
      <w:r>
        <w:t>Lộ Mỏ Ó Tuyến 1</w:t>
      </w:r>
    </w:p>
    <w:p>
      <w:r>
        <w:t>Suốt lộ</w:t>
      </w:r>
    </w:p>
    <w:p>
      <w:r>
        <w:t>1,10</w:t>
      </w:r>
    </w:p>
    <w:p>
      <w:r>
        <w:t>KV1-VT2</w:t>
      </w:r>
    </w:p>
    <w:p>
      <w:r>
        <w:t>Lộ Mỏ Ó Tuyến 2</w:t>
      </w:r>
    </w:p>
    <w:p>
      <w:r>
        <w:t>Suốt lộ</w:t>
      </w:r>
    </w:p>
    <w:p>
      <w:r>
        <w:t>1,10</w:t>
      </w:r>
    </w:p>
    <w:p>
      <w:r>
        <w:t>KV1-VT3</w:t>
      </w:r>
    </w:p>
    <w:p>
      <w:r>
        <w:t>Đê ngăn mặn từ cống Bãi Giá</w:t>
      </w:r>
    </w:p>
    <w:p>
      <w:r>
        <w:t>Giáp Lộ Nam Sông Hậu (hướng Mỏ Ó)</w:t>
      </w:r>
    </w:p>
    <w:p>
      <w:r>
        <w:t>1,10</w:t>
      </w:r>
    </w:p>
    <w:p>
      <w:r>
        <w:t>KV2-VT3</w:t>
      </w:r>
    </w:p>
    <w:p>
      <w:r>
        <w:t>Đường tỉnh 934</w:t>
      </w:r>
    </w:p>
    <w:p>
      <w:r>
        <w:t>(Cầu Đen)</w:t>
      </w:r>
    </w:p>
    <w:p>
      <w:r>
        <w:t>Nhà thờ Bãi Giá</w:t>
      </w:r>
    </w:p>
    <w:p>
      <w:r>
        <w:t>(Nhà Ông Tây)</w:t>
      </w:r>
    </w:p>
    <w:p>
      <w:r>
        <w:t>1,10</w:t>
      </w:r>
    </w:p>
    <w:p>
      <w:r>
        <w:t>KV2-VT3</w:t>
      </w:r>
    </w:p>
    <w:p>
      <w:r>
        <w:t>Đường tỉnh 934</w:t>
      </w:r>
    </w:p>
    <w:p>
      <w:r>
        <w:t>(hãng nước đá)</w:t>
      </w:r>
    </w:p>
    <w:p>
      <w:r>
        <w:t>Lộ nhựa Nhà Thờ</w:t>
      </w:r>
    </w:p>
    <w:p>
      <w:r>
        <w:t>1,10</w:t>
      </w:r>
    </w:p>
    <w:p>
      <w:r>
        <w:t>KV2-VT3</w:t>
      </w:r>
    </w:p>
    <w:p>
      <w:r>
        <w:t>Lộ Quân Khu</w:t>
      </w:r>
    </w:p>
    <w:p>
      <w:r>
        <w:t>Hết ranh đất ông bảy Tững</w:t>
      </w:r>
    </w:p>
    <w:p>
      <w:r>
        <w:t>1,10</w:t>
      </w:r>
    </w:p>
    <w:p>
      <w:r>
        <w:t>KV2-VT2</w:t>
      </w:r>
    </w:p>
    <w:p>
      <w:r>
        <w:t>Cổng Nhà thờ Bãi Giá (phía Tây)</w:t>
      </w:r>
    </w:p>
    <w:p>
      <w:r>
        <w:t>Hết ranh nhà ông Bảy Lục</w:t>
      </w:r>
    </w:p>
    <w:p>
      <w:r>
        <w:t>1,10</w:t>
      </w:r>
    </w:p>
    <w:p>
      <w:r>
        <w:t>KV2-VT3</w:t>
      </w:r>
    </w:p>
    <w:p>
      <w:r>
        <w:t>Đầu ranh đất ông Sứ</w:t>
      </w:r>
    </w:p>
    <w:p>
      <w:r>
        <w:t>Hết ranh đất ông Quyền</w:t>
      </w:r>
    </w:p>
    <w:p>
      <w:r>
        <w:t>1,20</w:t>
      </w:r>
    </w:p>
    <w:p>
      <w:r>
        <w:t>KV2-VT2</w:t>
      </w:r>
    </w:p>
    <w:p>
      <w:r>
        <w:t>Từ Đường đal Chợ Bồ Đề</w:t>
      </w:r>
    </w:p>
    <w:p>
      <w:r>
        <w:t>(nhà ông 5 mẫn)</w:t>
      </w:r>
    </w:p>
    <w:p>
      <w:r>
        <w:t>Hết ranh đất ông Tuấn</w:t>
      </w:r>
    </w:p>
    <w:p>
      <w:r>
        <w:t>1,20</w:t>
      </w:r>
    </w:p>
    <w:p>
      <w:r>
        <w:t>KV2-VT3</w:t>
      </w:r>
    </w:p>
    <w:p>
      <w:r>
        <w:t>Giáp ranh xã Đại Ân 2 (phía Tây Sông Bưng Lức)</w:t>
      </w:r>
    </w:p>
    <w:p>
      <w:r>
        <w:t>Giáp ranh TT Lịch Hội Thượng</w:t>
      </w:r>
    </w:p>
    <w:p>
      <w:r>
        <w:t>1,20</w:t>
      </w:r>
    </w:p>
    <w:p>
      <w:r>
        <w:t>KV2-VT3</w:t>
      </w:r>
    </w:p>
    <w:p>
      <w:r>
        <w:t>Giáp ranh xã Đại Ân 2 (phía Đông Sông Bưng)</w:t>
      </w:r>
    </w:p>
    <w:p>
      <w:r>
        <w:t>Kênh Tiếp Nhựt</w:t>
      </w:r>
    </w:p>
    <w:p>
      <w:r>
        <w:t>1,20</w:t>
      </w:r>
    </w:p>
    <w:p>
      <w:r>
        <w:t>KV2-VT3</w:t>
      </w:r>
    </w:p>
    <w:p>
      <w:r>
        <w:t>Kênh 4</w:t>
      </w:r>
    </w:p>
    <w:p>
      <w:r>
        <w:t>Kênh Tiếp Nhựt</w:t>
      </w:r>
    </w:p>
    <w:p>
      <w:r>
        <w:t>1,20</w:t>
      </w:r>
    </w:p>
    <w:p>
      <w:r>
        <w:t>KV2-VT3</w:t>
      </w:r>
    </w:p>
    <w:p>
      <w:r>
        <w:t>Đường đal Kênh 2 (suốt đường)</w:t>
      </w:r>
    </w:p>
    <w:p>
      <w:r>
        <w:t>1,20</w:t>
      </w:r>
    </w:p>
    <w:p>
      <w:r>
        <w:t>KV2-VT3</w:t>
      </w:r>
    </w:p>
    <w:p>
      <w:r>
        <w:t>Đường đal Kênh 3 Bung Lức (suốt đường)</w:t>
      </w:r>
    </w:p>
    <w:p>
      <w:r>
        <w:t>1,20</w:t>
      </w:r>
    </w:p>
    <w:p>
      <w:r>
        <w:t>KV2-VT3</w:t>
      </w:r>
    </w:p>
    <w:p>
      <w:r>
        <w:t>Đường đal Kênh 4 (suốt đường)</w:t>
      </w:r>
    </w:p>
    <w:p>
      <w:r>
        <w:t>1,20</w:t>
      </w:r>
    </w:p>
    <w:p>
      <w:r>
        <w:t>KV2-VT3</w:t>
      </w:r>
    </w:p>
    <w:p>
      <w:r>
        <w:t>Cống Sáu Quế 2</w:t>
      </w:r>
    </w:p>
    <w:p>
      <w:r>
        <w:t>Giao lộ Nam Sông Hậu</w:t>
      </w:r>
    </w:p>
    <w:p>
      <w:r>
        <w:t>1,20</w:t>
      </w:r>
    </w:p>
    <w:p>
      <w:r>
        <w:t>6</w:t>
      </w:r>
    </w:p>
    <w:p>
      <w:r>
        <w:t>Đường đal (cập kênh 6 quế)</w:t>
      </w:r>
    </w:p>
    <w:p>
      <w:r>
        <w:t>KV2-VT3</w:t>
      </w:r>
    </w:p>
    <w:p>
      <w:r>
        <w:t>Đường huyện 27</w:t>
      </w:r>
    </w:p>
    <w:p>
      <w:r>
        <w:t>Kênh 80</w:t>
      </w:r>
    </w:p>
    <w:p>
      <w:r>
        <w:t>1,20</w:t>
      </w:r>
    </w:p>
    <w:p>
      <w:r>
        <w:t>7</w:t>
      </w:r>
    </w:p>
    <w:p>
      <w:r>
        <w:t>Đường đal (giao kênh 3)</w:t>
      </w:r>
    </w:p>
    <w:p>
      <w:r>
        <w:t>KV2-VT3</w:t>
      </w:r>
    </w:p>
    <w:p>
      <w:r>
        <w:t>Đường đal 21</w:t>
      </w:r>
    </w:p>
    <w:p>
      <w:r>
        <w:t>(cầu sắt 6 Quế 1)</w:t>
      </w:r>
    </w:p>
    <w:p>
      <w:r>
        <w:t>Kênh 80</w:t>
      </w:r>
    </w:p>
    <w:p>
      <w:r>
        <w:t>1,20</w:t>
      </w:r>
    </w:p>
    <w:p>
      <w:r>
        <w:t>8</w:t>
      </w:r>
    </w:p>
    <w:p>
      <w:r>
        <w:t>Đường đal</w:t>
      </w:r>
    </w:p>
    <w:p>
      <w:r>
        <w:t>KV2-VT3</w:t>
      </w:r>
    </w:p>
    <w:p>
      <w:r>
        <w:t>Cầu kênh xáng Bưng Lức</w:t>
      </w:r>
    </w:p>
    <w:p>
      <w:r>
        <w:t>Kênh Tiếp Nhựt</w:t>
      </w:r>
    </w:p>
    <w:p>
      <w:r>
        <w:t>1,20</w:t>
      </w:r>
    </w:p>
    <w:p>
      <w:r>
        <w:t>VI</w:t>
      </w:r>
    </w:p>
    <w:p>
      <w:r>
        <w:t>XÃ LỊCH HỘI THƯỢNG</w:t>
      </w:r>
    </w:p>
    <w:p>
      <w:r>
        <w:t>1</w:t>
      </w:r>
    </w:p>
    <w:p>
      <w:r>
        <w:t>Đường nhựa</w:t>
      </w:r>
    </w:p>
    <w:p>
      <w:r>
        <w:t>KV1-VT1</w:t>
      </w:r>
    </w:p>
    <w:p>
      <w:r>
        <w:t>Ngã 4 Chùa Phước Đức Cổ Miếu (Đầu đất ông Húa)</w:t>
      </w:r>
    </w:p>
    <w:p>
      <w:r>
        <w:t>Ngã 4 Phố Dưới</w:t>
      </w:r>
    </w:p>
    <w:p>
      <w:r>
        <w:t>(cầu Vĩnh Tường)</w:t>
      </w:r>
    </w:p>
    <w:p>
      <w:r>
        <w:t>1,10</w:t>
      </w:r>
    </w:p>
    <w:p>
      <w:r>
        <w:t>KV1-VT2</w:t>
      </w:r>
    </w:p>
    <w:p>
      <w:r>
        <w:t>Ngã 4 Chùa Phước Đức Cổ Miếu (đất ông Húa)</w:t>
      </w:r>
    </w:p>
    <w:p>
      <w:r>
        <w:t>Hết ranh đất bà Út Dung</w:t>
      </w:r>
    </w:p>
    <w:p>
      <w:r>
        <w:t>1,10</w:t>
      </w:r>
    </w:p>
    <w:p>
      <w:r>
        <w:t>KV1-VT3</w:t>
      </w:r>
    </w:p>
    <w:p>
      <w:r>
        <w:t>Giáp ranh đất bà Út Dung</w:t>
      </w:r>
    </w:p>
    <w:p>
      <w:r>
        <w:t>Hết ranh đất Chùa Hội Phước</w:t>
      </w:r>
    </w:p>
    <w:p>
      <w:r>
        <w:t>1,10</w:t>
      </w:r>
    </w:p>
    <w:p>
      <w:r>
        <w:t>2</w:t>
      </w:r>
    </w:p>
    <w:p>
      <w:r>
        <w:t>Đường Huyện 27</w:t>
      </w:r>
    </w:p>
    <w:p>
      <w:r>
        <w:t>KV1-VT2</w:t>
      </w:r>
    </w:p>
    <w:p>
      <w:r>
        <w:t>Giáp ranh TT Lịch Hội Thượng</w:t>
      </w:r>
    </w:p>
    <w:p>
      <w:r>
        <w:t>Hết ranh chùa Sóc Tia</w:t>
      </w:r>
    </w:p>
    <w:p>
      <w:r>
        <w:t>1,10</w:t>
      </w:r>
    </w:p>
    <w:p>
      <w:r>
        <w:t>KV1-VT3</w:t>
      </w:r>
    </w:p>
    <w:p>
      <w:r>
        <w:t>Giáp ranh chùa Sóc Tia</w:t>
      </w:r>
    </w:p>
    <w:p>
      <w:r>
        <w:t>Kênh 6 Quế 1</w:t>
      </w:r>
    </w:p>
    <w:p>
      <w:r>
        <w:t>(Giáp ranh xã Trung Bình)</w:t>
      </w:r>
    </w:p>
    <w:p>
      <w:r>
        <w:t>1,10</w:t>
      </w:r>
    </w:p>
    <w:p>
      <w:r>
        <w:t>3</w:t>
      </w:r>
    </w:p>
    <w:p>
      <w:r>
        <w:t>Quốc lộ Nam Sông Hậu</w:t>
      </w:r>
    </w:p>
    <w:p>
      <w:r>
        <w:t>KV2-VT2</w:t>
      </w:r>
    </w:p>
    <w:p>
      <w:r>
        <w:t>Giáp ranh xã Trung Bình</w:t>
      </w:r>
    </w:p>
    <w:p>
      <w:r>
        <w:t>Đến Cầu Mỹ Thanh 2</w:t>
      </w:r>
    </w:p>
    <w:p>
      <w:r>
        <w:t>1,10</w:t>
      </w:r>
    </w:p>
    <w:p>
      <w:r>
        <w:t>4</w:t>
      </w:r>
    </w:p>
    <w:p>
      <w:r>
        <w:t>Đường tỉnh 936B</w:t>
      </w:r>
    </w:p>
    <w:p>
      <w:r>
        <w:t>KV2-VT2</w:t>
      </w:r>
    </w:p>
    <w:p>
      <w:r>
        <w:t>Giáp ranh xã Liêu Tú</w:t>
      </w:r>
    </w:p>
    <w:p>
      <w:r>
        <w:t>Đến Giao Lộ</w:t>
      </w:r>
    </w:p>
    <w:p>
      <w:r>
        <w:t>Nam Sông Hậu</w:t>
      </w:r>
    </w:p>
    <w:p>
      <w:r>
        <w:t>1,40</w:t>
      </w:r>
    </w:p>
    <w:p>
      <w:r>
        <w:t>5</w:t>
      </w:r>
    </w:p>
    <w:p>
      <w:r>
        <w:t>Đường đal</w:t>
      </w:r>
    </w:p>
    <w:p>
      <w:r>
        <w:t>KV1-VT2</w:t>
      </w:r>
    </w:p>
    <w:p>
      <w:r>
        <w:t>Đầu ranh đất ông Tống Kim Châu (qua Chùa Phật)</w:t>
      </w:r>
    </w:p>
    <w:p>
      <w:r>
        <w:t>Ngã 3 Bằng Lăng</w:t>
      </w:r>
    </w:p>
    <w:p>
      <w:r>
        <w:t>1,10</w:t>
      </w:r>
    </w:p>
    <w:p>
      <w:r>
        <w:t>KV2-VT2</w:t>
      </w:r>
    </w:p>
    <w:p>
      <w:r>
        <w:t>Ngã tư Chùa Hội Phước</w:t>
      </w:r>
    </w:p>
    <w:p>
      <w:r>
        <w:t>Đê ngăn mặn</w:t>
      </w:r>
    </w:p>
    <w:p>
      <w:r>
        <w:t>1,10</w:t>
      </w:r>
    </w:p>
    <w:p>
      <w:r>
        <w:t>KV2-VT3</w:t>
      </w:r>
    </w:p>
    <w:p>
      <w:r>
        <w:t>Lộ đal trước chùa Sóc Tia</w:t>
      </w:r>
    </w:p>
    <w:p>
      <w:r>
        <w:t>Suốt lộ</w:t>
      </w:r>
    </w:p>
    <w:p>
      <w:r>
        <w:t>1,10</w:t>
      </w:r>
    </w:p>
    <w:p>
      <w:r>
        <w:t>KV1-VT2</w:t>
      </w:r>
    </w:p>
    <w:p>
      <w:r>
        <w:t>Ngã 4 Phố Dưới</w:t>
      </w:r>
    </w:p>
    <w:p>
      <w:r>
        <w:t>(Cầu Vĩnh Tường)</w:t>
      </w:r>
    </w:p>
    <w:p>
      <w:r>
        <w:t>Hết ranh đất ông Tống Kim Châu</w:t>
      </w:r>
    </w:p>
    <w:p>
      <w:r>
        <w:t>1,10</w:t>
      </w:r>
    </w:p>
    <w:p>
      <w:r>
        <w:t>KV2-VT3</w:t>
      </w:r>
    </w:p>
    <w:p>
      <w:r>
        <w:t>Lộ đal trước nhà ông Trương Kim Long (suốt lộ)</w:t>
      </w:r>
    </w:p>
    <w:p>
      <w:r>
        <w:t>1,10</w:t>
      </w:r>
    </w:p>
    <w:p>
      <w:r>
        <w:t>KV2-VT3</w:t>
      </w:r>
    </w:p>
    <w:p>
      <w:r>
        <w:t>Lộ đal cặp Đình Nam Chánh (suốt lộ)</w:t>
      </w:r>
    </w:p>
    <w:p>
      <w:r>
        <w:t>1,10</w:t>
      </w:r>
    </w:p>
    <w:p>
      <w:r>
        <w:t>KV2-VT3</w:t>
      </w:r>
    </w:p>
    <w:p>
      <w:r>
        <w:t>Đường tỉnh 934B</w:t>
      </w:r>
    </w:p>
    <w:p>
      <w:r>
        <w:t>Kênh ông Đắc</w:t>
      </w:r>
    </w:p>
    <w:p>
      <w:r>
        <w:t>1,10</w:t>
      </w:r>
    </w:p>
    <w:p>
      <w:r>
        <w:t>KV2-VT1</w:t>
      </w:r>
    </w:p>
    <w:p>
      <w:r>
        <w:t>Kênh Giồng Chát</w:t>
      </w:r>
    </w:p>
    <w:p>
      <w:r>
        <w:t>Kênh Ngọc Sinh</w:t>
      </w:r>
    </w:p>
    <w:p>
      <w:r>
        <w:t>1,10</w:t>
      </w:r>
    </w:p>
    <w:p>
      <w:r>
        <w:t>KV2-VT1</w:t>
      </w:r>
    </w:p>
    <w:p>
      <w:r>
        <w:t>Lộ đal cặp Giồng Bằng Lăng Mặn (suốt Lộ)</w:t>
      </w:r>
    </w:p>
    <w:p>
      <w:r>
        <w:t>1,10</w:t>
      </w:r>
    </w:p>
    <w:p>
      <w:r>
        <w:t>KV2-VT3</w:t>
      </w:r>
    </w:p>
    <w:p>
      <w:r>
        <w:t>Cầu Đại Tưng</w:t>
      </w:r>
    </w:p>
    <w:p>
      <w:r>
        <w:t>Giáp ranh xã Trung Bình</w:t>
      </w:r>
    </w:p>
    <w:p>
      <w:r>
        <w:t>1,10</w:t>
      </w:r>
    </w:p>
    <w:p>
      <w:r>
        <w:t>KV2-VT3</w:t>
      </w:r>
    </w:p>
    <w:p>
      <w:r>
        <w:t>Giáp QL Nam Sông Hậu</w:t>
      </w:r>
    </w:p>
    <w:p>
      <w:r>
        <w:t>Giáp lộ cập kênh Cách Ly</w:t>
      </w:r>
    </w:p>
    <w:p>
      <w:r>
        <w:t>1,10</w:t>
      </w:r>
    </w:p>
    <w:p>
      <w:r>
        <w:t>KV2-VT3</w:t>
      </w:r>
    </w:p>
    <w:p>
      <w:r>
        <w:t>Phía đông kênh cách ly</w:t>
      </w:r>
    </w:p>
    <w:p>
      <w:r>
        <w:t>Hết ranh đất ông Trịnh Quang</w:t>
      </w:r>
    </w:p>
    <w:p>
      <w:r>
        <w:t>1,20</w:t>
      </w:r>
    </w:p>
    <w:p>
      <w:r>
        <w:t>KV2-VT3</w:t>
      </w:r>
    </w:p>
    <w:p>
      <w:r>
        <w:t>Đầu ranh đất Chùa Sóc Tia</w:t>
      </w:r>
    </w:p>
    <w:p>
      <w:r>
        <w:t>Giáp ranh TT.Lịch Hội Thượng</w:t>
      </w:r>
    </w:p>
    <w:p>
      <w:r>
        <w:t>1,20</w:t>
      </w:r>
    </w:p>
    <w:p>
      <w:r>
        <w:t>KV2-VT3</w:t>
      </w:r>
    </w:p>
    <w:p>
      <w:r>
        <w:t>Giáp tỉnh lộ 933C</w:t>
      </w:r>
    </w:p>
    <w:p>
      <w:r>
        <w:t>Hết ranh đất bà Lâm Thị Hồng</w:t>
      </w:r>
    </w:p>
    <w:p>
      <w:r>
        <w:t>1,10</w:t>
      </w:r>
    </w:p>
    <w:p>
      <w:r>
        <w:t>KV2-VT3</w:t>
      </w:r>
    </w:p>
    <w:p>
      <w:r>
        <w:t>Giáp kênh Cách Ly</w:t>
      </w:r>
    </w:p>
    <w:p>
      <w:r>
        <w:t>Hết ranh đất ông Trần Mạnh (ranh kênh 6 Quế)</w:t>
      </w:r>
    </w:p>
    <w:p>
      <w:r>
        <w:t>1,20</w:t>
      </w:r>
    </w:p>
    <w:p>
      <w:r>
        <w:t>KV2-VT3</w:t>
      </w:r>
    </w:p>
    <w:p>
      <w:r>
        <w:t>Đầu ranh đất ông Lâm Thol</w:t>
      </w:r>
    </w:p>
    <w:p>
      <w:r>
        <w:t>Suốt tuyến</w:t>
      </w:r>
    </w:p>
    <w:p>
      <w:r>
        <w:t>1,20</w:t>
      </w:r>
    </w:p>
    <w:p>
      <w:r>
        <w:t>KV2-VT3</w:t>
      </w:r>
    </w:p>
    <w:p>
      <w:r>
        <w:t>Đầu ranh đất ông Trần Nhất</w:t>
      </w:r>
    </w:p>
    <w:p>
      <w:r>
        <w:t>Hết ranh đất ông Lý Thái Bình</w:t>
      </w:r>
    </w:p>
    <w:p>
      <w:r>
        <w:t>1,20</w:t>
      </w:r>
    </w:p>
    <w:p>
      <w:r>
        <w:t>KV2-VT3</w:t>
      </w:r>
    </w:p>
    <w:p>
      <w:r>
        <w:t>Đầu rạch Gòi</w:t>
      </w:r>
    </w:p>
    <w:p>
      <w:r>
        <w:t>Giáp ranh xã Liêu Tú</w:t>
      </w:r>
    </w:p>
    <w:p>
      <w:r>
        <w:t>1,20</w:t>
      </w:r>
    </w:p>
    <w:p>
      <w:r>
        <w:t>KV2-VT3</w:t>
      </w:r>
    </w:p>
    <w:p>
      <w:r>
        <w:t>Cầu ông Hiền</w:t>
      </w:r>
    </w:p>
    <w:p>
      <w:r>
        <w:t>Lộ giáp kênh Thanh Thượng</w:t>
      </w:r>
    </w:p>
    <w:p>
      <w:r>
        <w:t>1,20</w:t>
      </w:r>
    </w:p>
    <w:p>
      <w:r>
        <w:t>KV2-VT3</w:t>
      </w:r>
    </w:p>
    <w:p>
      <w:r>
        <w:t>Kênh Ngọc Sinh</w:t>
      </w:r>
    </w:p>
    <w:p>
      <w:r>
        <w:t>Kênh Ngọc Nữ</w:t>
      </w:r>
    </w:p>
    <w:p>
      <w:r>
        <w:t>1,20</w:t>
      </w:r>
    </w:p>
    <w:p>
      <w:r>
        <w:t>KV2-VT3</w:t>
      </w:r>
    </w:p>
    <w:p>
      <w:r>
        <w:t>Đầu ranh đất ông Phan Văn Đuông</w:t>
      </w:r>
    </w:p>
    <w:p>
      <w:r>
        <w:t>Hết ranh đất ông Nguyễn Trọng Thất</w:t>
      </w:r>
    </w:p>
    <w:p>
      <w:r>
        <w:t>1,20</w:t>
      </w:r>
    </w:p>
    <w:p>
      <w:r>
        <w:t>KV2-VT3</w:t>
      </w:r>
    </w:p>
    <w:p>
      <w:r>
        <w:t>Đường tỉnh 936B</w:t>
      </w:r>
    </w:p>
    <w:p>
      <w:r>
        <w:t>Lộ giáp kênh Thanh Thượng</w:t>
      </w:r>
    </w:p>
    <w:p>
      <w:r>
        <w:t>1,20</w:t>
      </w:r>
    </w:p>
    <w:p>
      <w:r>
        <w:t>KV2-VT3</w:t>
      </w:r>
    </w:p>
    <w:p>
      <w:r>
        <w:t>Đường tỉnh 936B</w:t>
      </w:r>
    </w:p>
    <w:p>
      <w:r>
        <w:t>Hết ranh đất ông Võ Văn Tiến</w:t>
      </w:r>
    </w:p>
    <w:p>
      <w:r>
        <w:t>1,20</w:t>
      </w:r>
    </w:p>
    <w:p>
      <w:r>
        <w:t>VII</w:t>
      </w:r>
    </w:p>
    <w:p>
      <w:r>
        <w:t>XÃ TÀI VĂN</w:t>
      </w:r>
    </w:p>
    <w:p>
      <w:r>
        <w:t>1</w:t>
      </w:r>
    </w:p>
    <w:p>
      <w:r>
        <w:t>Đường tỉnh 934</w:t>
      </w:r>
    </w:p>
    <w:p>
      <w:r>
        <w:t>KV1-VT1</w:t>
      </w:r>
    </w:p>
    <w:p>
      <w:r>
        <w:t>Giáp ranh thị trấn Mỹ Xuyên</w:t>
      </w:r>
    </w:p>
    <w:p>
      <w:r>
        <w:t>Hết ranh đất trại tôm giống thủy sản ông Lộc</w:t>
      </w:r>
    </w:p>
    <w:p>
      <w:r>
        <w:t>1,50</w:t>
      </w:r>
    </w:p>
    <w:p>
      <w:r>
        <w:t>KV1-VT2</w:t>
      </w:r>
    </w:p>
    <w:p>
      <w:r>
        <w:t>Giáp ranh đất trại tôm giống thủy sản ông Lộc</w:t>
      </w:r>
    </w:p>
    <w:p>
      <w:r>
        <w:t>Ngà 3 đi Vĩnh Châu</w:t>
      </w:r>
    </w:p>
    <w:p>
      <w:r>
        <w:t>1,40</w:t>
      </w:r>
    </w:p>
    <w:p>
      <w:r>
        <w:t>KV1-VT3</w:t>
      </w:r>
    </w:p>
    <w:p>
      <w:r>
        <w:t>Ngã 3 đi Vĩnh Châu</w:t>
      </w:r>
    </w:p>
    <w:p>
      <w:r>
        <w:t>Giáp ranh xã Viên An</w:t>
      </w:r>
    </w:p>
    <w:p>
      <w:r>
        <w:t>1,40</w:t>
      </w:r>
    </w:p>
    <w:p>
      <w:r>
        <w:t>2</w:t>
      </w:r>
    </w:p>
    <w:p>
      <w:r>
        <w:t>Khu vực chợ Tài Văn</w:t>
      </w:r>
    </w:p>
    <w:p>
      <w:r>
        <w:t>KV1-VT3</w:t>
      </w:r>
    </w:p>
    <w:p>
      <w:r>
        <w:t>Suốt tuyến</w:t>
      </w:r>
    </w:p>
    <w:p>
      <w:r>
        <w:t>1,20</w:t>
      </w:r>
    </w:p>
    <w:p>
      <w:r>
        <w:t>3</w:t>
      </w:r>
    </w:p>
    <w:p>
      <w:r>
        <w:t>Đường tỉnh 935</w:t>
      </w:r>
    </w:p>
    <w:p>
      <w:r>
        <w:t>KV1-VT3</w:t>
      </w:r>
    </w:p>
    <w:p>
      <w:r>
        <w:t>Ngã 3 Tài Văn</w:t>
      </w:r>
    </w:p>
    <w:p>
      <w:r>
        <w:t>Về hướng Vĩnh Châu 300m</w:t>
      </w:r>
    </w:p>
    <w:p>
      <w:r>
        <w:t>1,40</w:t>
      </w:r>
    </w:p>
    <w:p>
      <w:r>
        <w:t>KV2-VT1</w:t>
      </w:r>
    </w:p>
    <w:p>
      <w:r>
        <w:t>Đoạn còn lại đến ranh xã Thạnh Thới An</w:t>
      </w:r>
    </w:p>
    <w:p>
      <w:r>
        <w:t>1,40</w:t>
      </w:r>
    </w:p>
    <w:p>
      <w:r>
        <w:t>4</w:t>
      </w:r>
    </w:p>
    <w:p>
      <w:r>
        <w:t>Đê bao Phú Hữu - Mỹ Thanh</w:t>
      </w:r>
    </w:p>
    <w:p>
      <w:r>
        <w:t>KV2-VT2</w:t>
      </w:r>
    </w:p>
    <w:p>
      <w:r>
        <w:t>Suốt đường</w:t>
      </w:r>
    </w:p>
    <w:p>
      <w:r>
        <w:t>1,20</w:t>
      </w:r>
    </w:p>
    <w:p>
      <w:r>
        <w:t>5</w:t>
      </w:r>
    </w:p>
    <w:p>
      <w:r>
        <w:t>Đường đal</w:t>
      </w:r>
    </w:p>
    <w:p>
      <w:r>
        <w:t>KV2-VT2</w:t>
      </w:r>
    </w:p>
    <w:p>
      <w:r>
        <w:t>Cầu Tài Văn</w:t>
      </w:r>
    </w:p>
    <w:p>
      <w:r>
        <w:t>Hết ranh đất ông Trần Văn Khải</w:t>
      </w:r>
    </w:p>
    <w:p>
      <w:r>
        <w:t>1,10</w:t>
      </w:r>
    </w:p>
    <w:p>
      <w:r>
        <w:t>KV2-VT2</w:t>
      </w:r>
    </w:p>
    <w:p>
      <w:r>
        <w:t>Cầu Tài Văn</w:t>
      </w:r>
    </w:p>
    <w:p>
      <w:r>
        <w:t>Trường THCS Tài Văn</w:t>
      </w:r>
    </w:p>
    <w:p>
      <w:r>
        <w:t>1,40</w:t>
      </w:r>
    </w:p>
    <w:p>
      <w:r>
        <w:t>6</w:t>
      </w:r>
    </w:p>
    <w:p>
      <w:r>
        <w:t>Khu vực đất ở nông thôn dọc theo lộ đal và các tuyến kênh rạch</w:t>
      </w:r>
    </w:p>
    <w:p>
      <w:r>
        <w:t>KV2-VT3</w:t>
      </w:r>
    </w:p>
    <w:p>
      <w:r>
        <w:t>Trên địa bàn xã</w:t>
      </w:r>
    </w:p>
    <w:p>
      <w:r>
        <w:t>1,20</w:t>
      </w:r>
    </w:p>
    <w:p>
      <w:r>
        <w:t>7</w:t>
      </w:r>
    </w:p>
    <w:p>
      <w:r>
        <w:t>Đường tỉnh 934B</w:t>
      </w:r>
    </w:p>
    <w:p>
      <w:r>
        <w:t>KV1-VT2</w:t>
      </w:r>
    </w:p>
    <w:p>
      <w:r>
        <w:t>Đầu ranh đất ông Trần Ngọc Oanh</w:t>
      </w:r>
    </w:p>
    <w:p>
      <w:r>
        <w:t>Hết ranh đất ông Tre</w:t>
      </w:r>
    </w:p>
    <w:p>
      <w:r>
        <w:t>(ông Lý De)</w:t>
      </w:r>
    </w:p>
    <w:p>
      <w:r>
        <w:t>1,50</w:t>
      </w:r>
    </w:p>
    <w:p>
      <w:r>
        <w:t>KV1-VT2</w:t>
      </w:r>
    </w:p>
    <w:p>
      <w:r>
        <w:t>Giáp ranh đất ông Tre (ông Lý De)</w:t>
      </w:r>
    </w:p>
    <w:p>
      <w:r>
        <w:t>Hết tuyến</w:t>
      </w:r>
    </w:p>
    <w:p>
      <w:r>
        <w:t>1,50</w:t>
      </w:r>
    </w:p>
    <w:p>
      <w:r>
        <w:t>8</w:t>
      </w:r>
    </w:p>
    <w:p>
      <w:r>
        <w:t>Đường huyện 31 (đường 96 Long Hưng A)</w:t>
      </w:r>
    </w:p>
    <w:p>
      <w:r>
        <w:t>KV2-VT2</w:t>
      </w:r>
    </w:p>
    <w:p>
      <w:r>
        <w:t>Giáp ranh huyện Long Phú</w:t>
      </w:r>
    </w:p>
    <w:p>
      <w:r>
        <w:t>Giáp ranh xã Viên An</w:t>
      </w:r>
    </w:p>
    <w:p>
      <w:r>
        <w:t>1,10</w:t>
      </w:r>
    </w:p>
    <w:p>
      <w:r>
        <w:t>VIII</w:t>
      </w:r>
    </w:p>
    <w:p>
      <w:r>
        <w:t>XÃ VIÊN AN</w:t>
      </w:r>
    </w:p>
    <w:p>
      <w:r>
        <w:t>1</w:t>
      </w:r>
    </w:p>
    <w:p>
      <w:r>
        <w:t>Đường tỉnh 934</w:t>
      </w:r>
    </w:p>
    <w:p>
      <w:r>
        <w:t>KV1-VT2</w:t>
      </w:r>
    </w:p>
    <w:p>
      <w:r>
        <w:t>Giáp ranh xã Viên Bình</w:t>
      </w:r>
    </w:p>
    <w:p>
      <w:r>
        <w:t>Giáp ranh xã Tài Văn</w:t>
      </w:r>
    </w:p>
    <w:p>
      <w:r>
        <w:t>1,45</w:t>
      </w:r>
    </w:p>
    <w:p>
      <w:r>
        <w:t>2</w:t>
      </w:r>
    </w:p>
    <w:p>
      <w:r>
        <w:t>Đường vào chùa Lao Vên</w:t>
      </w:r>
    </w:p>
    <w:p>
      <w:r>
        <w:t>KV1-VT3</w:t>
      </w:r>
    </w:p>
    <w:p>
      <w:r>
        <w:t>Đoạn trên địa bàn xã Viên An</w:t>
      </w:r>
    </w:p>
    <w:p>
      <w:r>
        <w:t>1,30</w:t>
      </w:r>
    </w:p>
    <w:p>
      <w:r>
        <w:t>3</w:t>
      </w:r>
    </w:p>
    <w:p>
      <w:r>
        <w:t>Khu vực đất ở nông thôn dọc theo lộ đal, trục kênh</w:t>
      </w:r>
    </w:p>
    <w:p>
      <w:r>
        <w:t>KV2-VT3</w:t>
      </w:r>
    </w:p>
    <w:p>
      <w:r>
        <w:t>Trên địa bàn xã</w:t>
      </w:r>
    </w:p>
    <w:p>
      <w:r>
        <w:t>1,20</w:t>
      </w:r>
    </w:p>
    <w:p>
      <w:r>
        <w:t>IX</w:t>
      </w:r>
    </w:p>
    <w:p>
      <w:r>
        <w:t>XÃ VIÊN BÌNH</w:t>
      </w:r>
    </w:p>
    <w:p>
      <w:r>
        <w:t>1</w:t>
      </w:r>
    </w:p>
    <w:p>
      <w:r>
        <w:t>Đường tỉnh 934</w:t>
      </w:r>
    </w:p>
    <w:p>
      <w:r>
        <w:t>KV1-VT1</w:t>
      </w:r>
    </w:p>
    <w:p>
      <w:r>
        <w:t>Giáp ranh xã Viên An</w:t>
      </w:r>
    </w:p>
    <w:p>
      <w:r>
        <w:t>Hết ranh đất Cây xăng Thuận An</w:t>
      </w:r>
    </w:p>
    <w:p>
      <w:r>
        <w:t>1,70</w:t>
      </w:r>
    </w:p>
    <w:p>
      <w:r>
        <w:t>KV1-VT2</w:t>
      </w:r>
    </w:p>
    <w:p>
      <w:r>
        <w:t>Đoạn còn lại theo tuyến đường 934</w:t>
      </w:r>
    </w:p>
    <w:p>
      <w:r>
        <w:t>1,70</w:t>
      </w:r>
    </w:p>
    <w:p>
      <w:r>
        <w:t>2</w:t>
      </w:r>
    </w:p>
    <w:p>
      <w:r>
        <w:t>Khu vực chợ Viên Bình</w:t>
      </w:r>
    </w:p>
    <w:p>
      <w:r>
        <w:t>KV1-VT1</w:t>
      </w:r>
    </w:p>
    <w:p>
      <w:r>
        <w:t>Suốt đường</w:t>
      </w:r>
    </w:p>
    <w:p>
      <w:r>
        <w:t>1,20</w:t>
      </w:r>
    </w:p>
    <w:p>
      <w:r>
        <w:t>3</w:t>
      </w:r>
    </w:p>
    <w:p>
      <w:r>
        <w:t>Đường huyện 32</w:t>
      </w:r>
    </w:p>
    <w:p>
      <w:r>
        <w:t>KV1-VT2</w:t>
      </w:r>
    </w:p>
    <w:p>
      <w:r>
        <w:t>Đầu ranh Trụ sở UBND xã Viên Bình</w:t>
      </w:r>
    </w:p>
    <w:p>
      <w:r>
        <w:t>Hết ranh Chùa Lao Vên</w:t>
      </w:r>
    </w:p>
    <w:p>
      <w:r>
        <w:t>1,10</w:t>
      </w:r>
    </w:p>
    <w:p>
      <w:r>
        <w:t>4</w:t>
      </w:r>
    </w:p>
    <w:p>
      <w:r>
        <w:t>Đường đal</w:t>
      </w:r>
    </w:p>
    <w:p>
      <w:r>
        <w:t>KV2-VT3</w:t>
      </w:r>
    </w:p>
    <w:p>
      <w:r>
        <w:t>Giáp Kênh Tiếp Nhựt</w:t>
      </w:r>
    </w:p>
    <w:p>
      <w:r>
        <w:t>Giáp ranh xã Liêu Tú</w:t>
      </w:r>
    </w:p>
    <w:p>
      <w:r>
        <w:t>1,20</w:t>
      </w:r>
    </w:p>
    <w:p>
      <w:r>
        <w:t>5</w:t>
      </w:r>
    </w:p>
    <w:p>
      <w:r>
        <w:t>Đất ở ven kênh Tiếp Nhựt</w:t>
      </w:r>
    </w:p>
    <w:p>
      <w:r>
        <w:t>KV2-VT3</w:t>
      </w:r>
    </w:p>
    <w:p>
      <w:r>
        <w:t>Đầu ranh đất Chợ Viên Bình</w:t>
      </w:r>
    </w:p>
    <w:p>
      <w:r>
        <w:t>Cống Trà Đuốc</w:t>
      </w:r>
    </w:p>
    <w:p>
      <w:r>
        <w:t>1,20</w:t>
      </w:r>
    </w:p>
    <w:p>
      <w:r>
        <w:t>6</w:t>
      </w:r>
    </w:p>
    <w:p>
      <w:r>
        <w:t>Đường dal (giáp kênh Tiếp Nhựt)</w:t>
      </w:r>
    </w:p>
    <w:p>
      <w:r>
        <w:t>KV2-VT3</w:t>
      </w:r>
    </w:p>
    <w:p>
      <w:r>
        <w:t>Suốt tuyến</w:t>
      </w:r>
    </w:p>
    <w:p>
      <w:r>
        <w:t>1,20</w:t>
      </w:r>
    </w:p>
    <w:p>
      <w:r>
        <w:t>Đường dal (nông trường cập kênh xáng)</w:t>
      </w:r>
    </w:p>
    <w:p>
      <w:r>
        <w:t>KV2-VT3</w:t>
      </w:r>
    </w:p>
    <w:p>
      <w:r>
        <w:t>Giáp ranh xã Viên Bình</w:t>
      </w:r>
    </w:p>
    <w:p>
      <w:r>
        <w:t>Giáp ranh xã Liêu Tú</w:t>
      </w:r>
    </w:p>
    <w:p>
      <w:r>
        <w:t>1,20</w:t>
      </w:r>
    </w:p>
    <w:p>
      <w:r>
        <w:t>Đường dal (cập kênh Liên huyện)</w:t>
      </w:r>
    </w:p>
    <w:p>
      <w:r>
        <w:t>KV2-VT3</w:t>
      </w:r>
    </w:p>
    <w:p>
      <w:r>
        <w:t>Kênh Tiếp Nhựt</w:t>
      </w:r>
    </w:p>
    <w:p>
      <w:r>
        <w:t>Giáp ranh xã Phú Đức Long Phú</w:t>
      </w:r>
    </w:p>
    <w:p>
      <w:r>
        <w:t>1,20</w:t>
      </w:r>
    </w:p>
    <w:p>
      <w:r>
        <w:t>Đường dal (cập kênh Hưng Thịnh - Tổng Cáng)</w:t>
      </w:r>
    </w:p>
    <w:p>
      <w:r>
        <w:t>KV2-VT3</w:t>
      </w:r>
    </w:p>
    <w:p>
      <w:r>
        <w:t>Kênh Tiếp Nhựt</w:t>
      </w:r>
    </w:p>
    <w:p>
      <w:r>
        <w:t>Kênh Bưng Con</w:t>
      </w:r>
    </w:p>
    <w:p>
      <w:r>
        <w:t>1,20</w:t>
      </w:r>
    </w:p>
    <w:p>
      <w:r>
        <w:t>KV2-VT3</w:t>
      </w:r>
    </w:p>
    <w:p>
      <w:r>
        <w:t>Cầu Kênh xáng - Lao Vên</w:t>
      </w:r>
    </w:p>
    <w:p>
      <w:r>
        <w:t>Giáp ranh xã Thạnh Thới An</w:t>
      </w:r>
    </w:p>
    <w:p>
      <w:r>
        <w:t>1,20</w:t>
      </w:r>
    </w:p>
    <w:p>
      <w:r>
        <w:t>X</w:t>
      </w:r>
    </w:p>
    <w:p>
      <w:r>
        <w:t>XÃ THẠNH THỚI AN</w:t>
      </w:r>
    </w:p>
    <w:p>
      <w:r>
        <w:t>1</w:t>
      </w:r>
    </w:p>
    <w:p>
      <w:r>
        <w:t>Đường tỉnh 935</w:t>
      </w:r>
    </w:p>
    <w:p>
      <w:r>
        <w:t>KV1-VT2</w:t>
      </w:r>
    </w:p>
    <w:p>
      <w:r>
        <w:t>Giáp ranh xã Tài Văn</w:t>
      </w:r>
    </w:p>
    <w:p>
      <w:r>
        <w:t>Cầu An Nô</w:t>
      </w:r>
    </w:p>
    <w:p>
      <w:r>
        <w:t>1,70</w:t>
      </w:r>
    </w:p>
    <w:p>
      <w:r>
        <w:t>KV2-VT2</w:t>
      </w:r>
    </w:p>
    <w:p>
      <w:r>
        <w:t>Cầu An Hòa</w:t>
      </w:r>
    </w:p>
    <w:p>
      <w:r>
        <w:t>Cầu Lác Bưng</w:t>
      </w:r>
    </w:p>
    <w:p>
      <w:r>
        <w:t>1,70</w:t>
      </w:r>
    </w:p>
    <w:p>
      <w:r>
        <w:t>KV2-VT2</w:t>
      </w:r>
    </w:p>
    <w:p>
      <w:r>
        <w:t>Cầu Lác Bưng</w:t>
      </w:r>
    </w:p>
    <w:p>
      <w:r>
        <w:t>Giáp ranh xã Thạnh Thới Thuận</w:t>
      </w:r>
    </w:p>
    <w:p>
      <w:r>
        <w:t>1,70</w:t>
      </w:r>
    </w:p>
    <w:p>
      <w:r>
        <w:t>2</w:t>
      </w:r>
    </w:p>
    <w:p>
      <w:r>
        <w:t>Đường Tỉnh 936B</w:t>
      </w:r>
    </w:p>
    <w:p>
      <w:r>
        <w:t>KV2-VT2</w:t>
      </w:r>
    </w:p>
    <w:p>
      <w:r>
        <w:t>Giáp ranh xã Thạnh Thới Thuận</w:t>
      </w:r>
    </w:p>
    <w:p>
      <w:r>
        <w:t>Giáp ranh xã Viên Bình</w:t>
      </w:r>
    </w:p>
    <w:p>
      <w:r>
        <w:t>1,56</w:t>
      </w:r>
    </w:p>
    <w:p>
      <w:r>
        <w:t>3</w:t>
      </w:r>
    </w:p>
    <w:p>
      <w:r>
        <w:t>Đường Huyện 36</w:t>
      </w:r>
    </w:p>
    <w:p>
      <w:r>
        <w:t>KV2-VT2</w:t>
      </w:r>
    </w:p>
    <w:p>
      <w:r>
        <w:t>Từ đường Tỉnh 935</w:t>
      </w:r>
    </w:p>
    <w:p>
      <w:r>
        <w:t>Cầu sắt UBND xã</w:t>
      </w:r>
    </w:p>
    <w:p>
      <w:r>
        <w:t>1,60</w:t>
      </w:r>
    </w:p>
    <w:p>
      <w:r>
        <w:t>4</w:t>
      </w:r>
    </w:p>
    <w:p>
      <w:r>
        <w:t>Đường đal</w:t>
      </w:r>
    </w:p>
    <w:p>
      <w:r>
        <w:t>KV2-VT3</w:t>
      </w:r>
    </w:p>
    <w:p>
      <w:r>
        <w:t>Từ cầu sắt UBND xã</w:t>
      </w:r>
    </w:p>
    <w:p>
      <w:r>
        <w:t>Hết ranh đất nhà máy ông Hiệp</w:t>
      </w:r>
    </w:p>
    <w:p>
      <w:r>
        <w:t>1,50</w:t>
      </w:r>
    </w:p>
    <w:p>
      <w:r>
        <w:t>KV2-VT3</w:t>
      </w:r>
    </w:p>
    <w:p>
      <w:r>
        <w:t>Giáp đường tỉnh 935</w:t>
      </w:r>
    </w:p>
    <w:p>
      <w:r>
        <w:t>Hết ranh đất Trường tiểu học ấp Tắc Bướm</w:t>
      </w:r>
    </w:p>
    <w:p>
      <w:r>
        <w:t>1,20</w:t>
      </w:r>
    </w:p>
    <w:p>
      <w:r>
        <w:t>KV2-VT3</w:t>
      </w:r>
    </w:p>
    <w:p>
      <w:r>
        <w:t>Giáp Đường tỉnh 935 (vào ấp Tiên Cường)</w:t>
      </w:r>
    </w:p>
    <w:p>
      <w:r>
        <w:t>Suốt tuyến</w:t>
      </w:r>
    </w:p>
    <w:p>
      <w:r>
        <w:t>1,20</w:t>
      </w:r>
    </w:p>
    <w:p>
      <w:r>
        <w:t>KV2-VT3</w:t>
      </w:r>
    </w:p>
    <w:p>
      <w:r>
        <w:t>Đầu ranh đất ông Phan Văn Tỉnh (qua cầu sắt dọc theo rạch Tầm Du)</w:t>
      </w:r>
    </w:p>
    <w:p>
      <w:r>
        <w:t>Giáp đường Huyện 36</w:t>
      </w:r>
    </w:p>
    <w:p>
      <w:r>
        <w:t>1,20</w:t>
      </w:r>
    </w:p>
    <w:p>
      <w:r>
        <w:t>KV2-VT3</w:t>
      </w:r>
    </w:p>
    <w:p>
      <w:r>
        <w:t>Đường tỉnh 935</w:t>
      </w:r>
    </w:p>
    <w:p>
      <w:r>
        <w:t>Giáp ranh thị trấn Mỹ Xuyên</w:t>
      </w:r>
    </w:p>
    <w:p>
      <w:r>
        <w:t>1,20</w:t>
      </w:r>
    </w:p>
    <w:p>
      <w:r>
        <w:t>5</w:t>
      </w:r>
    </w:p>
    <w:p>
      <w:r>
        <w:t>Đường đal</w:t>
      </w:r>
    </w:p>
    <w:p>
      <w:r>
        <w:t>KV2-VT3</w:t>
      </w:r>
    </w:p>
    <w:p>
      <w:r>
        <w:t>Các tuyến lộ đal còn lại trên địa bàn xã</w:t>
      </w:r>
    </w:p>
    <w:p>
      <w:r>
        <w:t>1,20</w:t>
      </w:r>
    </w:p>
    <w:p>
      <w:r>
        <w:t>6</w:t>
      </w:r>
    </w:p>
    <w:p>
      <w:r>
        <w:t>Đường huyện 36</w:t>
      </w:r>
    </w:p>
    <w:p>
      <w:r>
        <w:t>KV2-VT3</w:t>
      </w:r>
    </w:p>
    <w:p>
      <w:r>
        <w:t>Đê bao Phú Hữu - Mỹ Thanh</w:t>
      </w:r>
    </w:p>
    <w:p>
      <w:r>
        <w:t>Giáp ranh thị trấn Mỹ Xuyên</w:t>
      </w:r>
    </w:p>
    <w:p>
      <w:r>
        <w:t>1,20</w:t>
      </w:r>
    </w:p>
    <w:p>
      <w:r>
        <w:t>XI</w:t>
      </w:r>
    </w:p>
    <w:p>
      <w:r>
        <w:t>XÃ THẠNH THỚI THUẬN</w:t>
      </w:r>
    </w:p>
    <w:p>
      <w:r>
        <w:t>1</w:t>
      </w:r>
    </w:p>
    <w:p>
      <w:r>
        <w:t>Đường tỉnh 935</w:t>
      </w:r>
    </w:p>
    <w:p>
      <w:r>
        <w:t>KV1-VT2</w:t>
      </w:r>
    </w:p>
    <w:p>
      <w:r>
        <w:t>Cầu Mỹ Thanh</w:t>
      </w:r>
    </w:p>
    <w:p>
      <w:r>
        <w:t>Đến Cầu So Đũa</w:t>
      </w:r>
    </w:p>
    <w:p>
      <w:r>
        <w:t>1,70</w:t>
      </w:r>
    </w:p>
    <w:p>
      <w:r>
        <w:t>KV1-VT3</w:t>
      </w:r>
    </w:p>
    <w:p>
      <w:r>
        <w:t>Đoạn còn lại</w:t>
      </w:r>
    </w:p>
    <w:p>
      <w:r>
        <w:t>1,70</w:t>
      </w:r>
    </w:p>
    <w:p>
      <w:r>
        <w:t>2</w:t>
      </w:r>
    </w:p>
    <w:p>
      <w:r>
        <w:t>Đường Tỉnh 936B</w:t>
      </w:r>
    </w:p>
    <w:p>
      <w:r>
        <w:t>KV2-VT2</w:t>
      </w:r>
    </w:p>
    <w:p>
      <w:r>
        <w:t>Cống Rạch So Đũa</w:t>
      </w:r>
    </w:p>
    <w:p>
      <w:r>
        <w:t>Giáp ranh xã Thạnh Thới An</w:t>
      </w:r>
    </w:p>
    <w:p>
      <w:r>
        <w:t>1,50</w:t>
      </w:r>
    </w:p>
    <w:p>
      <w:r>
        <w:t>KV2-VT1</w:t>
      </w:r>
    </w:p>
    <w:p>
      <w:r>
        <w:t>Đoạn còn lại</w:t>
      </w:r>
    </w:p>
    <w:p>
      <w:r>
        <w:t>1,50</w:t>
      </w:r>
    </w:p>
    <w:p>
      <w:r>
        <w:t>3</w:t>
      </w:r>
    </w:p>
    <w:p>
      <w:r>
        <w:t>Đường Huyện 35</w:t>
      </w:r>
    </w:p>
    <w:p>
      <w:r>
        <w:t>KV2-VT3</w:t>
      </w:r>
    </w:p>
    <w:p>
      <w:r>
        <w:t>Suốt tuyến</w:t>
      </w:r>
    </w:p>
    <w:p>
      <w:r>
        <w:t>1,30</w:t>
      </w:r>
    </w:p>
    <w:p>
      <w:r>
        <w:t>4</w:t>
      </w:r>
    </w:p>
    <w:p>
      <w:r>
        <w:t>Đường đal</w:t>
      </w:r>
    </w:p>
    <w:p>
      <w:r>
        <w:t>KV2-VT3</w:t>
      </w:r>
    </w:p>
    <w:p>
      <w:r>
        <w:t>Ngã ba giáp Nhà ông Trương Phi Long</w:t>
      </w:r>
    </w:p>
    <w:p>
      <w:r>
        <w:t>Giáp đường huyện nhà ông Thành</w:t>
      </w:r>
    </w:p>
    <w:p>
      <w:r>
        <w:t>1,30</w:t>
      </w:r>
    </w:p>
    <w:p>
      <w:r>
        <w:t>KV2-VT3</w:t>
      </w:r>
    </w:p>
    <w:p>
      <w:r>
        <w:t>Các tuyến lộ đal còn lại trên địa bàn xã</w:t>
      </w:r>
    </w:p>
    <w:p>
      <w:r>
        <w:t>1,30</w:t>
      </w:r>
    </w:p>
    <w:p>
      <w:r>
        <w:t>PHỤ LỤC 2</w:t>
      </w:r>
    </w:p>
    <w:p>
      <w:r>
        <w:t>HỆ SỐ ĐIỀU CHỈNH GIÁ ĐẤT ĐỐI VỚI ĐẤT TRỒNG CÂY HÀNG NĂM NĂM 2023 TRÊN ĐỊA BÀN TỈNH SÓC TRĂNG</w:t>
      </w:r>
    </w:p>
    <w:p>
      <w:r>
        <w:t>(Ban hành kèm theo Nghị quyết số 27/NQ-HĐND ngày 27 tháng 4 năm 2023 của Hội đồng nhân dân tỉnh Sóc Trăng)</w:t>
      </w:r>
    </w:p>
    <w:p>
      <w:r>
        <w:t>STT</w:t>
      </w:r>
    </w:p>
    <w:p>
      <w:r>
        <w:t>Khu vực, vị trí</w:t>
      </w:r>
    </w:p>
    <w:p>
      <w:r>
        <w:t>Ranh giới, vị trí</w:t>
      </w:r>
    </w:p>
    <w:p>
      <w:r>
        <w:t>Hệ số năm 2023</w:t>
      </w:r>
    </w:p>
    <w:p>
      <w:r>
        <w:t>A</w:t>
      </w:r>
    </w:p>
    <w:p>
      <w:r>
        <w:t>HUYỆN MỸ TÚ</w:t>
      </w:r>
    </w:p>
    <w:p>
      <w:r>
        <w:t>I</w:t>
      </w:r>
    </w:p>
    <w:p>
      <w:r>
        <w:t>KV2</w:t>
      </w:r>
    </w:p>
    <w:p>
      <w:r>
        <w:t>Thị trấn Huỳnh Hữu Nghĩa.</w:t>
      </w:r>
    </w:p>
    <w:p>
      <w:r>
        <w:t>1</w:t>
      </w:r>
    </w:p>
    <w:p>
      <w:r>
        <w:t>VT2</w:t>
      </w:r>
    </w:p>
    <w:p>
      <w:r>
        <w:t>Phía Đông giáp sông Tân Lập; Phía Tây giáp kênh Bộ Thon, kênh 1/5, kênh ông Nam, kênh Bá Hộ; Phía Nam giáp kênh số 1, ranh xã Mỹ Tú; Phía Bắc giáp kênh Trà Cú Cạn, rạch Ô Rô, rạch Xẽo Lá.</w:t>
      </w:r>
    </w:p>
    <w:p>
      <w:r>
        <w:t>1,25</w:t>
      </w:r>
    </w:p>
    <w:p>
      <w:r>
        <w:t>2</w:t>
      </w:r>
    </w:p>
    <w:p>
      <w:r>
        <w:t>VT3</w:t>
      </w:r>
    </w:p>
    <w:p>
      <w:r>
        <w:t>Phía Đông giáp ranh xã Mỹ Hương; Phía Tây giáp sông Tân Lập; Phía Nam giáp kênh Ô Quên; Phía Bắc giáp ranh xã Long Hưng.</w:t>
      </w:r>
    </w:p>
    <w:p>
      <w:r>
        <w:t>1,25</w:t>
      </w:r>
    </w:p>
    <w:p>
      <w:r>
        <w:t>Phía Đông giáp kênh Bá Hộ, kênh Ông Nam, kênh 1/5; Phía Tây giáp ranh xã Mỹ Tú; Phía Nam giáp kênh Trà Cú Cạn; Phía Bắc giáp ranh xã Long Hưng.</w:t>
      </w:r>
    </w:p>
    <w:p>
      <w:r>
        <w:t>3</w:t>
      </w:r>
    </w:p>
    <w:p>
      <w:r>
        <w:t>VT4</w:t>
      </w:r>
    </w:p>
    <w:p>
      <w:r>
        <w:t>Phía Đông giáp ranh xã Thuận Hưng; Phía Tây giáp sông Tân Lập; Phía Nam giáp ranh xã Mỹ Tú; Phía Bắc giáp kênh Ô Quên.</w:t>
      </w:r>
    </w:p>
    <w:p>
      <w:r>
        <w:t>1,10</w:t>
      </w:r>
    </w:p>
    <w:p>
      <w:r>
        <w:t>Phía Đông giáp kênh Bộ Thon; Phía Tây giáp ranh xã Mỹ Tú và kênh Chòm Tre; Phía Nam giáp ranh xã Mỹ Tú; Phía Bắc giáp kênh Trà Cú Cạn.</w:t>
      </w:r>
    </w:p>
    <w:p>
      <w:r>
        <w:t>4</w:t>
      </w:r>
    </w:p>
    <w:p>
      <w:r>
        <w:t>VT5</w:t>
      </w:r>
    </w:p>
    <w:p>
      <w:r>
        <w:t>Các vị trí còn lại.</w:t>
      </w:r>
    </w:p>
    <w:p>
      <w:r>
        <w:t>1,10</w:t>
      </w:r>
    </w:p>
    <w:p>
      <w:r>
        <w:t>II</w:t>
      </w:r>
    </w:p>
    <w:p>
      <w:r>
        <w:t>KV3</w:t>
      </w:r>
    </w:p>
    <w:p>
      <w:r>
        <w:t>Xã Mỹ Hương.</w:t>
      </w:r>
    </w:p>
    <w:p>
      <w:r>
        <w:t>1</w:t>
      </w:r>
    </w:p>
    <w:p>
      <w:r>
        <w:t>VT4</w:t>
      </w:r>
    </w:p>
    <w:p>
      <w:r>
        <w:t>Các vị trí còn lại.</w:t>
      </w:r>
    </w:p>
    <w:p>
      <w:r>
        <w:t>1,05</w:t>
      </w:r>
    </w:p>
    <w:p>
      <w:r>
        <w:t>III</w:t>
      </w:r>
    </w:p>
    <w:p>
      <w:r>
        <w:t>KV3</w:t>
      </w:r>
    </w:p>
    <w:p>
      <w:r>
        <w:t>Xã Thuận Hưng.</w:t>
      </w:r>
    </w:p>
    <w:p>
      <w:r>
        <w:t>1</w:t>
      </w:r>
    </w:p>
    <w:p>
      <w:r>
        <w:t>VT3</w:t>
      </w:r>
    </w:p>
    <w:p>
      <w:r>
        <w:t>Phía Đông giáp đường Tỉnh 939; Phía Tây giáp ranh xã Mỹ Thuận: Phía Nam giáp kênh Tam Sóc; Phía Bắc giáp kênh Nổi Tà Liêm.</w:t>
      </w:r>
    </w:p>
    <w:p>
      <w:r>
        <w:t>1,10</w:t>
      </w:r>
    </w:p>
    <w:p>
      <w:r>
        <w:t>2</w:t>
      </w:r>
    </w:p>
    <w:p>
      <w:r>
        <w:t>VT4</w:t>
      </w:r>
    </w:p>
    <w:p>
      <w:r>
        <w:t>Phía Đông giáp ranh huyện Châu Thành và ranh xã Mỹ Hương; Phía Tây giáp kênh Tam Bình, kênh Nhà Trường, rạch Nhu Gia, rạch Cái Chiết; Phía Nam giáp kênh nổi Tà Liêm, ranh xã Mỹ Thuận; Phía Bắc ranh xã Mỹ Hương và thị trấn Huỳnh Hữu Nghĩa</w:t>
      </w:r>
    </w:p>
    <w:p>
      <w:r>
        <w:t>1,10</w:t>
      </w:r>
    </w:p>
    <w:p>
      <w:r>
        <w:t>Phía Đông giáp đường Tỉnh 939; Phía Tây giáp ranh xã Mỹ Thuận; Phía Nam giáp ranh xã Phú Mỹ; Phía Bắc giáp kênh Tam Sóc</w:t>
      </w:r>
    </w:p>
    <w:p>
      <w:r>
        <w:t>3</w:t>
      </w:r>
    </w:p>
    <w:p>
      <w:r>
        <w:t>VT5</w:t>
      </w:r>
    </w:p>
    <w:p>
      <w:r>
        <w:t>Các vị trí còn lại.</w:t>
      </w:r>
    </w:p>
    <w:p>
      <w:r>
        <w:t>1,10</w:t>
      </w:r>
    </w:p>
    <w:p>
      <w:r>
        <w:t>IV</w:t>
      </w:r>
    </w:p>
    <w:p>
      <w:r>
        <w:t>KV2</w:t>
      </w:r>
    </w:p>
    <w:p>
      <w:r>
        <w:t>Xã Long Hưng.</w:t>
      </w:r>
    </w:p>
    <w:p>
      <w:r>
        <w:t>1</w:t>
      </w:r>
    </w:p>
    <w:p>
      <w:r>
        <w:t>VT2</w:t>
      </w:r>
    </w:p>
    <w:p>
      <w:r>
        <w:t>Phía Đông và Phía Nam giáp vòng cung Quốc Lộ Quản Lộ Phụng Hiệp; Phía Tây giáp kênh 1/5; Phía Bắc giáp ranh tỉnh Hậu Giang</w:t>
      </w:r>
    </w:p>
    <w:p>
      <w:r>
        <w:t>1,10</w:t>
      </w:r>
    </w:p>
    <w:p>
      <w:r>
        <w:t>2</w:t>
      </w:r>
    </w:p>
    <w:p>
      <w:r>
        <w:t>VT4</w:t>
      </w:r>
    </w:p>
    <w:p>
      <w:r>
        <w:t>Phía Đông giáp ranh huyện Châu Thành, kênh nông Trại 1/5, kênh Hàng Sắn; Phía Tây giáp Kênh Đập Đá, kênh 1/5, ranh thị trấn Huỳnh Hữu Nghĩa; Phía Nam giáp ranh thị trấn Huỳnh Hữu Nghĩa, ranh xã Mỹ Hương; Phía Bắc giáp ranh Tỉnh Hậu Giang, vòng cung Quốc Lộ Quản Lộ Phụng Hiệp</w:t>
      </w:r>
    </w:p>
    <w:p>
      <w:r>
        <w:t>1,10</w:t>
      </w:r>
    </w:p>
    <w:p>
      <w:r>
        <w:t>3</w:t>
      </w:r>
    </w:p>
    <w:p>
      <w:r>
        <w:t>VT5</w:t>
      </w:r>
    </w:p>
    <w:p>
      <w:r>
        <w:t>Phía Đông giáp xã Hồ Đắc Kiện, xã Thiện Mỹ; Phía Tây giáp kênh Hàng Sắn, kênh Lý; Phía Nam giáp ranh xã Mỹ Hương; Phía Bắc giáp kênh Tân Phước, giáp ranh xã Hồ Đắc Kiện.</w:t>
      </w:r>
    </w:p>
    <w:p>
      <w:r>
        <w:t>1,10</w:t>
      </w:r>
    </w:p>
    <w:p>
      <w:r>
        <w:t>4</w:t>
      </w:r>
    </w:p>
    <w:p>
      <w:r>
        <w:t>VT6</w:t>
      </w:r>
    </w:p>
    <w:p>
      <w:r>
        <w:t>Các vị trí còn lại.</w:t>
      </w:r>
    </w:p>
    <w:p>
      <w:r>
        <w:t>1,10</w:t>
      </w:r>
    </w:p>
    <w:p>
      <w:r>
        <w:t>B</w:t>
      </w:r>
    </w:p>
    <w:p>
      <w:r>
        <w:t>HUYỆN KẾ SÁCH</w:t>
      </w:r>
    </w:p>
    <w:p>
      <w:r>
        <w:t>I</w:t>
      </w:r>
    </w:p>
    <w:p>
      <w:r>
        <w:t>KV2</w:t>
      </w:r>
    </w:p>
    <w:p>
      <w:r>
        <w:t>Thị trấn Kế sách</w:t>
      </w:r>
    </w:p>
    <w:p>
      <w:r>
        <w:t>1</w:t>
      </w:r>
    </w:p>
    <w:p>
      <w:r>
        <w:t>VT3</w:t>
      </w:r>
    </w:p>
    <w:p>
      <w:r>
        <w:t>Phía Đông giáp kênh Phú Tâm; Phía Tây giáp kênh Lộ Mới; Phía Nam giáp cống Lộ mới; Phía Bắc giáp kênh Số 1</w:t>
      </w:r>
    </w:p>
    <w:p>
      <w:r>
        <w:t>1,10</w:t>
      </w:r>
    </w:p>
    <w:p>
      <w:r>
        <w:t>Phía Đông giáp kênh lộ mới; Phía Tây giáp rạch Bưng Tiết; Phía Nam giáp kênh Lèo; Phía Bắc giáp kênh Số 1</w:t>
      </w:r>
    </w:p>
    <w:p>
      <w:r>
        <w:t>2</w:t>
      </w:r>
    </w:p>
    <w:p>
      <w:r>
        <w:t>VT3</w:t>
      </w:r>
    </w:p>
    <w:p>
      <w:r>
        <w:t>Các khu vực còn lại</w:t>
      </w:r>
    </w:p>
    <w:p>
      <w:r>
        <w:t>1,12</w:t>
      </w:r>
    </w:p>
    <w:p>
      <w:r>
        <w:t>II</w:t>
      </w:r>
    </w:p>
    <w:p>
      <w:r>
        <w:t>KV3</w:t>
      </w:r>
    </w:p>
    <w:p>
      <w:r>
        <w:t>Xã Kế Thành</w:t>
      </w:r>
    </w:p>
    <w:p>
      <w:r>
        <w:t>1</w:t>
      </w:r>
    </w:p>
    <w:p>
      <w:r>
        <w:t>VT2</w:t>
      </w:r>
    </w:p>
    <w:p>
      <w:r>
        <w:t>Phía Đông giáp Rạch Bưng Túc, phía Tây giáp Rạch Hai Giáp, phía Nam giáp sông Kinh Giữa, phía Bắc giáp kênh 9 Quang, Kinh Rạch Bần</w:t>
      </w:r>
    </w:p>
    <w:p>
      <w:r>
        <w:t>1,10</w:t>
      </w:r>
    </w:p>
    <w:p>
      <w:r>
        <w:t>Phía Đông giáp Rạch Ba Lăng, phía Tây giáp Rạch cầu Chùa, phía Nam giáp Rạch Bồ Đề, phía Bắc giáp sông Kinh Giữa</w:t>
      </w:r>
    </w:p>
    <w:p>
      <w:r>
        <w:t>2</w:t>
      </w:r>
    </w:p>
    <w:p>
      <w:r>
        <w:t>VT3</w:t>
      </w:r>
    </w:p>
    <w:p>
      <w:r>
        <w:t>Phía Đông giáp Thị Trấn Kế Sách, phía Tây giáp xã Kế An, Nam giáp xã Phú Tâm, phía Bắc giáp Rạch Bồ Đề.</w:t>
      </w:r>
    </w:p>
    <w:p>
      <w:r>
        <w:t>1,10</w:t>
      </w:r>
    </w:p>
    <w:p>
      <w:r>
        <w:t>Phía Đông giáp ranh xã Thới An Hội, phía Tây giáp ranh xã Kế An, phía Nam giáp Kênh 9 Quang, phía Bắc giáp ranh xã Trinh Phú</w:t>
      </w:r>
    </w:p>
    <w:p>
      <w:r>
        <w:t>III</w:t>
      </w:r>
    </w:p>
    <w:p>
      <w:r>
        <w:t>KV3</w:t>
      </w:r>
    </w:p>
    <w:p>
      <w:r>
        <w:t>Xã Kế An, Xã Trinh Phú</w:t>
      </w:r>
    </w:p>
    <w:p>
      <w:r>
        <w:t>1</w:t>
      </w:r>
    </w:p>
    <w:p>
      <w:r>
        <w:t>VT2</w:t>
      </w:r>
    </w:p>
    <w:p>
      <w:r>
        <w:t>Đất trồng cây hàng năm trên địa bàn xã</w:t>
      </w:r>
    </w:p>
    <w:p>
      <w:r>
        <w:t>1,10</w:t>
      </w:r>
    </w:p>
    <w:p>
      <w:r>
        <w:t>IV</w:t>
      </w:r>
    </w:p>
    <w:p>
      <w:r>
        <w:t>KV3</w:t>
      </w:r>
    </w:p>
    <w:p>
      <w:r>
        <w:t>Xã Đại Hải</w:t>
      </w:r>
    </w:p>
    <w:p>
      <w:r>
        <w:t>1</w:t>
      </w:r>
    </w:p>
    <w:p>
      <w:r>
        <w:t>VT2</w:t>
      </w:r>
    </w:p>
    <w:p>
      <w:r>
        <w:t>Phía Đông giáp xã Kế An. Phía Tây giáp kênh 30/4. Phía Nam giáp kênh Hậu Bối. Phía Bắc giáp sông Số 1.</w:t>
      </w:r>
    </w:p>
    <w:p>
      <w:r>
        <w:t>1,20</w:t>
      </w:r>
    </w:p>
    <w:p>
      <w:r>
        <w:t>Phía Đông giáp xã Kế An. Phía Tây giáp tỉnh Hậu Giang. Phía Nam giáp kênh số 1. Phía Bắc giáp xã Ba Trinh.</w:t>
      </w:r>
    </w:p>
    <w:p>
      <w:r>
        <w:t>Phía Đông giáp kênh Trung Hải. Phía Tây giáp tỉnh Hậu Giang. Phía Bắc giáp kênh 30/4. Phía Nam giáp xã Hồ Đắc Kiện</w:t>
      </w:r>
    </w:p>
    <w:p>
      <w:r>
        <w:t>2</w:t>
      </w:r>
    </w:p>
    <w:p>
      <w:r>
        <w:t>VT3</w:t>
      </w:r>
    </w:p>
    <w:p>
      <w:r>
        <w:t>Các khu vực còn lại</w:t>
      </w:r>
    </w:p>
    <w:p>
      <w:r>
        <w:t>1,20</w:t>
      </w:r>
    </w:p>
    <w:p>
      <w:r>
        <w:t>V</w:t>
      </w:r>
    </w:p>
    <w:p>
      <w:r>
        <w:t>KV3</w:t>
      </w:r>
    </w:p>
    <w:p>
      <w:r>
        <w:t>Xã Ba Trinh, Xã An Lạc Tây, Xã Thới An Hội, Xã Nhơn Mỹ, Xã An Mỹ</w:t>
      </w:r>
    </w:p>
    <w:p>
      <w:r>
        <w:t>1</w:t>
      </w:r>
    </w:p>
    <w:p>
      <w:r>
        <w:t>VT3</w:t>
      </w:r>
    </w:p>
    <w:p>
      <w:r>
        <w:t>Đất trồng cây hàng năm trên địa bàn xã</w:t>
      </w:r>
    </w:p>
    <w:p>
      <w:r>
        <w:t>1,20</w:t>
      </w:r>
    </w:p>
    <w:p>
      <w:r>
        <w:t>C</w:t>
      </w:r>
    </w:p>
    <w:p>
      <w:r>
        <w:t>HUYỆN THẠNH TRỊ</w:t>
      </w:r>
    </w:p>
    <w:p>
      <w:r>
        <w:t>I</w:t>
      </w:r>
    </w:p>
    <w:p>
      <w:r>
        <w:t>KV3</w:t>
      </w:r>
    </w:p>
    <w:p>
      <w:r>
        <w:t>Xã Thạnh Tân</w:t>
      </w:r>
    </w:p>
    <w:p>
      <w:r>
        <w:t>1</w:t>
      </w:r>
    </w:p>
    <w:p>
      <w:r>
        <w:t>VT5</w:t>
      </w:r>
    </w:p>
    <w:p>
      <w:r>
        <w:t>Phía Đông: Giáp xã Lâm Tân; Phía Tây: Kênh Lý Sang, kênh 14/9, kênh thủy lợi; Phía Nam: Giáp kênh 10m; Phía Bắc: Giáp kênh Ông Tàu, kênh Cái Trầu</w:t>
      </w:r>
    </w:p>
    <w:p>
      <w:r>
        <w:t>1,10</w:t>
      </w:r>
    </w:p>
    <w:p>
      <w:r>
        <w:t>Phía Đông: Giáp kênh Xáng Ngã Năm, TT Phú Lộc; Phía Tây: Giáp xã Vĩnh Thành; Phía Nam: Giáp kênh Vĩnh Lợi, Thạnh Tân, giáp ấp Tà Lọt C, xã Thạnh Trị; Phía Bắc: Giáp kênh 5 Hạt, kênh 9 Sạn</w:t>
      </w:r>
    </w:p>
    <w:p>
      <w:r>
        <w:t>2</w:t>
      </w:r>
    </w:p>
    <w:p>
      <w:r>
        <w:t>VT5</w:t>
      </w:r>
    </w:p>
    <w:p>
      <w:r>
        <w:t>Phía Đông: Giáp huyện Ngã Năm; Phía Tây: Giáp huyện Ngã Năm; Phía Nam: Giáp xã Vĩnh Thành, kênh 5 Hạt; Phía Bắc: Giáp huyện Ngã Năm</w:t>
      </w:r>
    </w:p>
    <w:p>
      <w:r>
        <w:t>1,20</w:t>
      </w:r>
    </w:p>
    <w:p>
      <w:r>
        <w:t>Phía Đông: Giáp xã Lâm Tân; Phía Tây: Giáp huyện Ngã Năm; Phía Nam: giáp kênh ông Tàu, kênh Cái Trầu; Phía Bắc: Giáp huyện Mỹ Tú</w:t>
      </w:r>
    </w:p>
    <w:p>
      <w:r>
        <w:t>3</w:t>
      </w:r>
    </w:p>
    <w:p>
      <w:r>
        <w:t>VT4</w:t>
      </w:r>
    </w:p>
    <w:p>
      <w:r>
        <w:t>Các khu vực còn lại</w:t>
      </w:r>
    </w:p>
    <w:p>
      <w:r>
        <w:t>1,10</w:t>
      </w:r>
    </w:p>
    <w:p>
      <w:r>
        <w:t>D</w:t>
      </w:r>
    </w:p>
    <w:p>
      <w:r>
        <w:t>THỊ XÃ NGÃ NĂM</w:t>
      </w:r>
    </w:p>
    <w:p>
      <w:r>
        <w:t>I</w:t>
      </w:r>
    </w:p>
    <w:p>
      <w:r>
        <w:t>KV2</w:t>
      </w:r>
    </w:p>
    <w:p>
      <w:r>
        <w:t>Phường 1</w:t>
      </w:r>
    </w:p>
    <w:p>
      <w:r>
        <w:t>1</w:t>
      </w:r>
    </w:p>
    <w:p>
      <w:r>
        <w:t>VT1</w:t>
      </w:r>
    </w:p>
    <w:p>
      <w:r>
        <w:t>Toàn bộ khu vực khóm 5 và khu vực khóm 6 ven kênh xáng chìm tính từ mốc chỉ giới đường thủy nội địa đến kênh nông trường</w:t>
      </w:r>
    </w:p>
    <w:p>
      <w:r>
        <w:t>1,17</w:t>
      </w:r>
    </w:p>
    <w:p>
      <w:r>
        <w:t>Khu vực phía Đông Bắc giáp rạch Xẻo Chít, phía Tây giáp xã Vĩnh Quới và phía Nam giáp kênh xáng Phụng Hiệp - Cà Mau.</w:t>
      </w:r>
    </w:p>
    <w:p>
      <w:r>
        <w:t>Khu vực phía Bắc giáp phường 2, phía Nam giáp kinh xáng Ngã Năm - Phú Lộc, phía Tây giáp kinh xáng Phụng Hiệp - Cà Mau</w:t>
      </w:r>
    </w:p>
    <w:p>
      <w:r>
        <w:t>Khu vực phía Bắc giáp kinh xáng Ngã Năm - Phú Lộc, phía Nam giáp xã Vĩnh Biên, phía Đông giáp kênh Dân Quân và phía Tây giáp kênh xáng Phụng Hiệp - Cà Mau</w:t>
      </w:r>
    </w:p>
    <w:p>
      <w:r>
        <w:t>E</w:t>
      </w:r>
    </w:p>
    <w:p>
      <w:r>
        <w:t>HUYỆN LONG PHÚ</w:t>
      </w:r>
    </w:p>
    <w:p>
      <w:r>
        <w:t>I</w:t>
      </w:r>
    </w:p>
    <w:p>
      <w:r>
        <w:t>KV2</w:t>
      </w:r>
    </w:p>
    <w:p>
      <w:r>
        <w:t>Thị trấn Long Phú</w:t>
      </w:r>
    </w:p>
    <w:p>
      <w:r>
        <w:t>1</w:t>
      </w:r>
    </w:p>
    <w:p>
      <w:r>
        <w:t>VT4</w:t>
      </w:r>
    </w:p>
    <w:p>
      <w:r>
        <w:t>Toàn bộ diện tích đất trồng cây hàng năm trên địa bàn thị trấn.</w:t>
      </w:r>
    </w:p>
    <w:p>
      <w:r>
        <w:t>1,20</w:t>
      </w:r>
    </w:p>
    <w:p>
      <w:r>
        <w:t>II</w:t>
      </w:r>
    </w:p>
    <w:p>
      <w:r>
        <w:t>KV2</w:t>
      </w:r>
    </w:p>
    <w:p>
      <w:r>
        <w:t>Thị trấn Đại Ngãi</w:t>
      </w:r>
    </w:p>
    <w:p>
      <w:r>
        <w:t>1</w:t>
      </w:r>
    </w:p>
    <w:p>
      <w:r>
        <w:t>VT3</w:t>
      </w:r>
    </w:p>
    <w:p>
      <w:r>
        <w:t>Toàn bộ diện tích đất trồng cây hàng năm trên địa bàn thị trấn.</w:t>
      </w:r>
    </w:p>
    <w:p>
      <w:r>
        <w:t>1,20</w:t>
      </w:r>
    </w:p>
    <w:p>
      <w:r>
        <w:t>III</w:t>
      </w:r>
    </w:p>
    <w:p>
      <w:r>
        <w:t>KV3</w:t>
      </w:r>
    </w:p>
    <w:p>
      <w:r>
        <w:t>Xã Song Phụng.</w:t>
      </w:r>
    </w:p>
    <w:p>
      <w:r>
        <w:t>1</w:t>
      </w:r>
    </w:p>
    <w:p>
      <w:r>
        <w:t>VT3</w:t>
      </w:r>
    </w:p>
    <w:p>
      <w:r>
        <w:t>Đông: kênh sườn (từ rạch Bần - Đại Ngãi); Tây: giáp Huyện Kế Sách; Nam: xã Đại Ngãi; Bắc: Kênh Bà Kính.</w:t>
      </w:r>
    </w:p>
    <w:p>
      <w:r>
        <w:t>1,20</w:t>
      </w:r>
    </w:p>
    <w:p>
      <w:r>
        <w:t>Đông: giáp kênh giữa; Tây: giáp kênh sườn (ranh Phụng Sơn - Phụng Tường 1,2); Nam: xã Đại Ngãi; Bắc: đầu kênh hai Bé nối qua kênh giữa.</w:t>
      </w:r>
    </w:p>
    <w:p>
      <w:r>
        <w:t>2</w:t>
      </w:r>
    </w:p>
    <w:p>
      <w:r>
        <w:t>VT2</w:t>
      </w:r>
    </w:p>
    <w:p>
      <w:r>
        <w:t>Toàn bộ diện tích đất trồng cây hàng năm còn lại trên địa bàn xã</w:t>
      </w:r>
    </w:p>
    <w:p>
      <w:r>
        <w:t>1,20</w:t>
      </w:r>
    </w:p>
    <w:p>
      <w:r>
        <w:t>F</w:t>
      </w:r>
    </w:p>
    <w:p>
      <w:r>
        <w:t>HUYỆN CÙ LAO DUNG</w:t>
      </w:r>
    </w:p>
    <w:p>
      <w:r>
        <w:t>I</w:t>
      </w:r>
    </w:p>
    <w:p>
      <w:r>
        <w:t>KV2</w:t>
      </w:r>
    </w:p>
    <w:p>
      <w:r>
        <w:t>Thị trấn Cù Lao Dung</w:t>
      </w:r>
    </w:p>
    <w:p>
      <w:r>
        <w:t>1</w:t>
      </w:r>
    </w:p>
    <w:p>
      <w:r>
        <w:t>VT2</w:t>
      </w:r>
    </w:p>
    <w:p>
      <w:r>
        <w:t>Đất trồng cây hàng năm trên địa bàn thị trấn</w:t>
      </w:r>
    </w:p>
    <w:p>
      <w:r>
        <w:t>1,05</w:t>
      </w:r>
    </w:p>
    <w:p>
      <w:r>
        <w:t>II</w:t>
      </w:r>
    </w:p>
    <w:p>
      <w:r>
        <w:t>KV3</w:t>
      </w:r>
    </w:p>
    <w:p>
      <w:r>
        <w:t>Xã An Thạnh 1</w:t>
      </w:r>
    </w:p>
    <w:p>
      <w:r>
        <w:t>1</w:t>
      </w:r>
    </w:p>
    <w:p>
      <w:r>
        <w:t>VT2</w:t>
      </w:r>
    </w:p>
    <w:p>
      <w:r>
        <w:t>Đất cây hàng năm trên địa bàn xã</w:t>
      </w:r>
    </w:p>
    <w:p>
      <w:r>
        <w:t>1,20</w:t>
      </w:r>
    </w:p>
    <w:p>
      <w:r>
        <w:t>III</w:t>
      </w:r>
    </w:p>
    <w:p>
      <w:r>
        <w:t>KV3</w:t>
      </w:r>
    </w:p>
    <w:p>
      <w:r>
        <w:t>Xã An Thạnh Tây</w:t>
      </w:r>
    </w:p>
    <w:p>
      <w:r>
        <w:t>1</w:t>
      </w:r>
    </w:p>
    <w:p>
      <w:r>
        <w:t>VT2</w:t>
      </w:r>
    </w:p>
    <w:p>
      <w:r>
        <w:t>Đất cây hàng năm trên địa bàn xã</w:t>
      </w:r>
    </w:p>
    <w:p>
      <w:r>
        <w:t>1,10</w:t>
      </w:r>
    </w:p>
    <w:p>
      <w:r>
        <w:t>IV</w:t>
      </w:r>
    </w:p>
    <w:p>
      <w:r>
        <w:t>KV3</w:t>
      </w:r>
    </w:p>
    <w:p>
      <w:r>
        <w:t>Xã An Thạnh 2</w:t>
      </w:r>
    </w:p>
    <w:p>
      <w:r>
        <w:t>1</w:t>
      </w:r>
    </w:p>
    <w:p>
      <w:r>
        <w:t>VT2</w:t>
      </w:r>
    </w:p>
    <w:p>
      <w:r>
        <w:t>Đất cây hàng năm trên địa bàn xã</w:t>
      </w:r>
    </w:p>
    <w:p>
      <w:r>
        <w:t>1,10</w:t>
      </w:r>
    </w:p>
    <w:p>
      <w:r>
        <w:t>V</w:t>
      </w:r>
    </w:p>
    <w:p>
      <w:r>
        <w:t>KV3</w:t>
      </w:r>
    </w:p>
    <w:p>
      <w:r>
        <w:t>Xã An Thạnh 3</w:t>
      </w:r>
    </w:p>
    <w:p>
      <w:r>
        <w:t>1</w:t>
      </w:r>
    </w:p>
    <w:p>
      <w:r>
        <w:t>VT3</w:t>
      </w:r>
    </w:p>
    <w:p>
      <w:r>
        <w:t>Đất cây hàng năm trên địa bàn xã</w:t>
      </w:r>
    </w:p>
    <w:p>
      <w:r>
        <w:t>1,10</w:t>
      </w:r>
    </w:p>
    <w:p>
      <w:r>
        <w:t>VI</w:t>
      </w:r>
    </w:p>
    <w:p>
      <w:r>
        <w:t>KV3</w:t>
      </w:r>
    </w:p>
    <w:p>
      <w:r>
        <w:t>Xã An Thạnh Nam</w:t>
      </w:r>
    </w:p>
    <w:p>
      <w:r>
        <w:t>1</w:t>
      </w:r>
    </w:p>
    <w:p>
      <w:r>
        <w:t>VT4</w:t>
      </w:r>
    </w:p>
    <w:p>
      <w:r>
        <w:t>Toàn ấp Vàm Hồ; ấp Vàm Hồ A; ấp Võ Thành Văn (khu vực từ phía bờ tây rạch cây Me đến bờ phía đông Rạch Su)</w:t>
      </w:r>
    </w:p>
    <w:p>
      <w:r>
        <w:t>1,12</w:t>
      </w:r>
    </w:p>
    <w:p>
      <w:r>
        <w:t>2</w:t>
      </w:r>
    </w:p>
    <w:p>
      <w:r>
        <w:t>VT5</w:t>
      </w:r>
    </w:p>
    <w:p>
      <w:r>
        <w:t>Phần còn lại của ấp Võ Thành Văn, (Khu vực từ phía đông rạch Cây Me, đến đê bao biển giáp xã An Thạnh 3; Khu vực từ nhà ông Khải đến nhà ông Ba Đời, qua cống số 4 đến cầu Cây mắm)</w:t>
      </w:r>
    </w:p>
    <w:p>
      <w:r>
        <w:t>1,12</w:t>
      </w:r>
    </w:p>
    <w:p>
      <w:r>
        <w:t>VII</w:t>
      </w:r>
    </w:p>
    <w:p>
      <w:r>
        <w:t>KV3</w:t>
      </w:r>
    </w:p>
    <w:p>
      <w:r>
        <w:t>Xã An Thạnh Đông</w:t>
      </w:r>
    </w:p>
    <w:p>
      <w:r>
        <w:t>1</w:t>
      </w:r>
    </w:p>
    <w:p>
      <w:r>
        <w:t>VT2</w:t>
      </w:r>
    </w:p>
    <w:p>
      <w:r>
        <w:t>Đất cây hàng năm trên địa bàn xã</w:t>
      </w:r>
    </w:p>
    <w:p>
      <w:r>
        <w:t>1,10</w:t>
      </w:r>
    </w:p>
    <w:p>
      <w:r>
        <w:t>VIII</w:t>
      </w:r>
    </w:p>
    <w:p>
      <w:r>
        <w:t>KV3</w:t>
      </w:r>
    </w:p>
    <w:p>
      <w:r>
        <w:t>Xã Đại Ân 1</w:t>
      </w:r>
    </w:p>
    <w:p>
      <w:r>
        <w:t>1</w:t>
      </w:r>
    </w:p>
    <w:p>
      <w:r>
        <w:t>VT3</w:t>
      </w:r>
    </w:p>
    <w:p>
      <w:r>
        <w:t>Toàn ấp Văn Sáu, ấp Đoàn Văn Tố, Toàn ấp Đoàn Văn Tố A và 1 phần phía trên ấp Sáu Thử (Từ ấp Đoàn Văn Tố đến rạch Sáu Tịnh)</w:t>
      </w:r>
    </w:p>
    <w:p>
      <w:r>
        <w:t>1,20</w:t>
      </w:r>
    </w:p>
    <w:p>
      <w:r>
        <w:t>2</w:t>
      </w:r>
    </w:p>
    <w:p>
      <w:r>
        <w:t>VT4</w:t>
      </w:r>
    </w:p>
    <w:p>
      <w:r>
        <w:t>Các khu vực còn lại</w:t>
      </w:r>
    </w:p>
    <w:p>
      <w:r>
        <w:t>1,20</w:t>
      </w:r>
    </w:p>
    <w:p>
      <w:r>
        <w:t>PHỤ LỤC 3</w:t>
      </w:r>
    </w:p>
    <w:p>
      <w:r>
        <w:t>HỆ SỐ ĐIỀU CHỈNH GIÁ ĐẤT ĐỐI VỚI ĐẤT TRỒNG CÂY LÂU NĂM NĂM 2023 TRÊN ĐỊA BÀN TỈNH SÓC TRĂNG</w:t>
      </w:r>
    </w:p>
    <w:p>
      <w:r>
        <w:t>(Ban hành kèm theo Nghị quyết số 27/NQ-UBND ngày 27 tháng 4 năm 2023 của Hội đồng nhân dân tỉnh Sóc Trăng)</w:t>
      </w:r>
    </w:p>
    <w:p>
      <w:r>
        <w:t>STT</w:t>
      </w:r>
    </w:p>
    <w:p>
      <w:r>
        <w:t>Khu vực, vị trí</w:t>
      </w:r>
    </w:p>
    <w:p>
      <w:r>
        <w:t>Ranh giới, vị trí</w:t>
      </w:r>
    </w:p>
    <w:p>
      <w:r>
        <w:t>Hệ số năm 2023</w:t>
      </w:r>
    </w:p>
    <w:p>
      <w:r>
        <w:t>A</w:t>
      </w:r>
    </w:p>
    <w:p>
      <w:r>
        <w:t>HUYỆN MỸ TÚ</w:t>
      </w:r>
    </w:p>
    <w:p>
      <w:r>
        <w:t>I</w:t>
      </w:r>
    </w:p>
    <w:p>
      <w:r>
        <w:t>KV2</w:t>
      </w:r>
    </w:p>
    <w:p>
      <w:r>
        <w:t>Thị trấn Huỳnh Hữu Nghĩa.</w:t>
      </w:r>
    </w:p>
    <w:p>
      <w:r>
        <w:t>1</w:t>
      </w:r>
    </w:p>
    <w:p>
      <w:r>
        <w:t>VT2</w:t>
      </w:r>
    </w:p>
    <w:p>
      <w:r>
        <w:t>Phía Đông giáp sông Tân Lập. Phía Tây giáp kênh Bộ Thon, kênh 1/5, kênh ông Nam, kênh Bá Hộ. Phía Nam giáp kênh số 1, ranh xã Mỹ Tú. Phía Bắc giáp kênh Trà Cú Cạn, rạch Ô Rô, rạch Xẽo Lá.</w:t>
      </w:r>
    </w:p>
    <w:p>
      <w:r>
        <w:t>1,10</w:t>
      </w:r>
    </w:p>
    <w:p>
      <w:r>
        <w:t>2</w:t>
      </w:r>
    </w:p>
    <w:p>
      <w:r>
        <w:t>VT3</w:t>
      </w:r>
    </w:p>
    <w:p>
      <w:r>
        <w:t>Phía Đông giáp ranh xã Mỹ Hương. Phía Tây giáp sông Tân Lập. Phía Nam giáp kênh Ô Quên. Phía Bắc giáp ranh xã Long Hưng.</w:t>
      </w:r>
    </w:p>
    <w:p>
      <w:r>
        <w:t>1,10</w:t>
      </w:r>
    </w:p>
    <w:p>
      <w:r>
        <w:t>Phía Đông giáp kênh Bá Hộ, kênh Ông Nam, kênh 1/5. Phía Tây giáp ranh xã Mỹ Tú. Phía Nam giáp kênh Trà Cú Cạn. Phía Bắc giáp ranh xã Long Hưng.</w:t>
      </w:r>
    </w:p>
    <w:p>
      <w:r>
        <w:t>3</w:t>
      </w:r>
    </w:p>
    <w:p>
      <w:r>
        <w:t>VT4</w:t>
      </w:r>
    </w:p>
    <w:p>
      <w:r>
        <w:t>Phía Đông giáp ranh xã Thuận Hưng. Phía Tây giáp sông Tân Lập. Phía Nam giáp ranh xã Mỹ Tú. Phía Bắc giáp kênh Ô Quên.</w:t>
      </w:r>
    </w:p>
    <w:p>
      <w:r>
        <w:t>1,10</w:t>
      </w:r>
    </w:p>
    <w:p>
      <w:r>
        <w:t>Phía Đông giáp kênh Bộ Thon. Phía Tây giáp ranh xã Mỹ Tú và kênh Chòm Tre. Phía Nam giáp ranh xã Mỹ Tú. Phía Bắc giáp kênh Trà Cú Cạn</w:t>
      </w:r>
    </w:p>
    <w:p>
      <w:r>
        <w:t>B</w:t>
      </w:r>
    </w:p>
    <w:p>
      <w:r>
        <w:t>HUYỆN KẾ SÁCH</w:t>
      </w:r>
    </w:p>
    <w:p>
      <w:r>
        <w:t>I</w:t>
      </w:r>
    </w:p>
    <w:p>
      <w:r>
        <w:t>KV2</w:t>
      </w:r>
    </w:p>
    <w:p>
      <w:r>
        <w:t>Thị Trấn Kế sách</w:t>
      </w:r>
    </w:p>
    <w:p>
      <w:r>
        <w:t>1</w:t>
      </w:r>
    </w:p>
    <w:p>
      <w:r>
        <w:t>VT3</w:t>
      </w:r>
    </w:p>
    <w:p>
      <w:r>
        <w:t>Phía Đông giáp kênh Phú Tâm. Phía Tây giáp kênh Lộ Mới. Phía Nam giáp cống Lộ mới. Phía Bắc giáp kênh Số 1</w:t>
      </w:r>
    </w:p>
    <w:p>
      <w:r>
        <w:t>1,10</w:t>
      </w:r>
    </w:p>
    <w:p>
      <w:r>
        <w:t>Phía Đông giáp kênh Lộ mới. Phía Tây giáp rạch Bưng Tiết. Phía Nam giáp kênh bà Lèo. Phía Bắc giáp kênh Số 1</w:t>
      </w:r>
    </w:p>
    <w:p>
      <w:r>
        <w:t>Phía Đông giáp kênh Lộ Mới, Kênh Phú Tâm. Phía Tây giáp kênh Nổi, kênh Tập đoàn 1, kênh Lò Rèn. Phía Nam giáp rạch Na Tưng. Phía Bắc giáp kênh Bà Lèo</w:t>
      </w:r>
    </w:p>
    <w:p>
      <w:r>
        <w:t>1,10</w:t>
      </w:r>
    </w:p>
    <w:p>
      <w:r>
        <w:t>2</w:t>
      </w:r>
    </w:p>
    <w:p>
      <w:r>
        <w:t>VT4</w:t>
      </w:r>
    </w:p>
    <w:p>
      <w:r>
        <w:t>Các khu vực còn lại</w:t>
      </w:r>
    </w:p>
    <w:p>
      <w:r>
        <w:t>1,10</w:t>
      </w:r>
    </w:p>
    <w:p>
      <w:r>
        <w:t>II</w:t>
      </w:r>
    </w:p>
    <w:p>
      <w:r>
        <w:t>KV2</w:t>
      </w:r>
    </w:p>
    <w:p>
      <w:r>
        <w:t>Thị trấn An Lạc Thôn</w:t>
      </w:r>
    </w:p>
    <w:p>
      <w:r>
        <w:t>1</w:t>
      </w:r>
    </w:p>
    <w:p>
      <w:r>
        <w:t>VT3</w:t>
      </w:r>
    </w:p>
    <w:p>
      <w:r>
        <w:t>Toàn bộ đất cây lâu năm trên địa bàn xã</w:t>
      </w:r>
    </w:p>
    <w:p>
      <w:r>
        <w:t>1,40</w:t>
      </w:r>
    </w:p>
    <w:p>
      <w:r>
        <w:t>III</w:t>
      </w:r>
    </w:p>
    <w:p>
      <w:r>
        <w:t>KV3</w:t>
      </w:r>
    </w:p>
    <w:p>
      <w:r>
        <w:t>Xã Kế Thành</w:t>
      </w:r>
    </w:p>
    <w:p>
      <w:r>
        <w:t>1</w:t>
      </w:r>
    </w:p>
    <w:p>
      <w:r>
        <w:t>VT4</w:t>
      </w:r>
    </w:p>
    <w:p>
      <w:r>
        <w:t>Toàn bộ đất cây lâu năm trên địa bàn xã</w:t>
      </w:r>
    </w:p>
    <w:p>
      <w:r>
        <w:t>1,15</w:t>
      </w:r>
    </w:p>
    <w:p>
      <w:r>
        <w:t>IV</w:t>
      </w:r>
    </w:p>
    <w:p>
      <w:r>
        <w:t>KV3</w:t>
      </w:r>
    </w:p>
    <w:p>
      <w:r>
        <w:t>Xã Kế An</w:t>
      </w:r>
    </w:p>
    <w:p>
      <w:r>
        <w:t>1</w:t>
      </w:r>
    </w:p>
    <w:p>
      <w:r>
        <w:t>VT3</w:t>
      </w:r>
    </w:p>
    <w:p>
      <w:r>
        <w:t>Toàn bộ đất cây lâu năm trên địa bàn xã</w:t>
      </w:r>
    </w:p>
    <w:p>
      <w:r>
        <w:t>1,10</w:t>
      </w:r>
    </w:p>
    <w:p>
      <w:r>
        <w:t>V</w:t>
      </w:r>
    </w:p>
    <w:p>
      <w:r>
        <w:t>KV3</w:t>
      </w:r>
    </w:p>
    <w:p>
      <w:r>
        <w:t>Xã Trinh Phú</w:t>
      </w:r>
    </w:p>
    <w:p>
      <w:r>
        <w:t>1</w:t>
      </w:r>
    </w:p>
    <w:p>
      <w:r>
        <w:t>VT2</w:t>
      </w:r>
    </w:p>
    <w:p>
      <w:r>
        <w:t>Phía Đông giáp xã An Lạc Tây. Phía Tây giáp kênh Tư Liễu, rạch ThaLa. Phía Nam giáp sông Rạch Vọp, xã Thới An Hội. Phía Bắc giáp kênh Cái Trâm, xã An Lạc Thôn.</w:t>
      </w:r>
    </w:p>
    <w:p>
      <w:r>
        <w:t>1,20</w:t>
      </w:r>
    </w:p>
    <w:p>
      <w:r>
        <w:t>VI</w:t>
      </w:r>
    </w:p>
    <w:p>
      <w:r>
        <w:t>KV3</w:t>
      </w:r>
    </w:p>
    <w:p>
      <w:r>
        <w:t>Xã Đại Hải</w:t>
      </w:r>
    </w:p>
    <w:p>
      <w:r>
        <w:t>1</w:t>
      </w:r>
    </w:p>
    <w:p>
      <w:r>
        <w:t>VT3</w:t>
      </w:r>
    </w:p>
    <w:p>
      <w:r>
        <w:t>Phía Đông giáp xã Kế An. Phía Tây giáp kênh 30/4. Phía Nam giáp kênh Hậu Bối. Phía Bắc giáp sông Số 1.</w:t>
      </w:r>
    </w:p>
    <w:p>
      <w:r>
        <w:t>1,20</w:t>
      </w:r>
    </w:p>
    <w:p>
      <w:r>
        <w:t>Phía Đông giáp xã Kế An. Phía Tây giáp tỉnh Hậu Giang. Phía Nam giáp kênh số 1. Phía Bắc giáp xã Ba Trinh.</w:t>
      </w:r>
    </w:p>
    <w:p>
      <w:r>
        <w:t>Phía Đông giáp kênh Trung Hải. Phía Tây giáp tỉnh Hậu Giang. Phía Bắc giáp kênh 30/4. Phía Nam giáp xã Hồ Đắc Kiện</w:t>
      </w:r>
    </w:p>
    <w:p>
      <w:r>
        <w:t>VII</w:t>
      </w:r>
    </w:p>
    <w:p>
      <w:r>
        <w:t>KV3</w:t>
      </w:r>
    </w:p>
    <w:p>
      <w:r>
        <w:t>Xã Ba Trinh</w:t>
      </w:r>
    </w:p>
    <w:p>
      <w:r>
        <w:t>1</w:t>
      </w:r>
    </w:p>
    <w:p>
      <w:r>
        <w:t>VT3</w:t>
      </w:r>
    </w:p>
    <w:p>
      <w:r>
        <w:t>Toàn bộ đất cây lâu năm trên địa bàn xã</w:t>
      </w:r>
    </w:p>
    <w:p>
      <w:r>
        <w:t>1,20</w:t>
      </w:r>
    </w:p>
    <w:p>
      <w:r>
        <w:t>VIII</w:t>
      </w:r>
    </w:p>
    <w:p>
      <w:r>
        <w:t>KV3</w:t>
      </w:r>
    </w:p>
    <w:p>
      <w:r>
        <w:t>Xã An Lạc Tây</w:t>
      </w:r>
    </w:p>
    <w:p>
      <w:r>
        <w:t>1</w:t>
      </w:r>
    </w:p>
    <w:p>
      <w:r>
        <w:t>VT2</w:t>
      </w:r>
    </w:p>
    <w:p>
      <w:r>
        <w:t>Toàn bộ đất cây lâu năm trên địa bàn xã</w:t>
      </w:r>
    </w:p>
    <w:p>
      <w:r>
        <w:t>1,20</w:t>
      </w:r>
    </w:p>
    <w:p>
      <w:r>
        <w:t>C</w:t>
      </w:r>
    </w:p>
    <w:p>
      <w:r>
        <w:t>HUYỆN THẠNH TRỊ</w:t>
      </w:r>
    </w:p>
    <w:p>
      <w:r>
        <w:t>I</w:t>
      </w:r>
    </w:p>
    <w:p>
      <w:r>
        <w:t>KV2</w:t>
      </w:r>
    </w:p>
    <w:p>
      <w:r>
        <w:t>Thị trấn Phú Lộc</w:t>
      </w:r>
    </w:p>
    <w:p>
      <w:r>
        <w:t>1</w:t>
      </w:r>
    </w:p>
    <w:p>
      <w:r>
        <w:t>VT5</w:t>
      </w:r>
    </w:p>
    <w:p>
      <w:r>
        <w:t>Phía Đông: Giáp kinh Chắc Tranh; Phía Tây: Giáp Sông Công Điền, kênh thủy lợi; Phía Nam: Giáp Tỉnh Bạc Liêu; Phía Bắc: Giáp kênh thủy lợi</w:t>
      </w:r>
    </w:p>
    <w:p>
      <w:r>
        <w:t>1,10</w:t>
      </w:r>
    </w:p>
    <w:p>
      <w:r>
        <w:t>Phía đông: Giáp kênh thủy lợi, Kênh sường; - Phía Tây: Giáp xã Thạnh Trị; Phía Nam: Giáp Kênh Hai Tài, Kinh KT 13, Kênh Tà Ná; Phía Bắc: Giáp xã Tuân Tức</w:t>
      </w:r>
    </w:p>
    <w:p>
      <w:r>
        <w:t>2</w:t>
      </w:r>
    </w:p>
    <w:p>
      <w:r>
        <w:t>VT5</w:t>
      </w:r>
    </w:p>
    <w:p>
      <w:r>
        <w:t>Phía Đông: Giáp kênh thủy lợi (Giáp ấp 1); Phía Nam: Giáp kênh Mã Lớn; Phía Bắc: Giáp xã Thạnh Trị</w:t>
      </w:r>
    </w:p>
    <w:p>
      <w:r>
        <w:t>1,10</w:t>
      </w:r>
    </w:p>
    <w:p>
      <w:r>
        <w:t>3</w:t>
      </w:r>
    </w:p>
    <w:p>
      <w:r>
        <w:t>VT4</w:t>
      </w:r>
    </w:p>
    <w:p>
      <w:r>
        <w:t>Các khu vực còn lại</w:t>
      </w:r>
    </w:p>
    <w:p>
      <w:r>
        <w:t>1,10</w:t>
      </w:r>
    </w:p>
    <w:p>
      <w:r>
        <w:t>II</w:t>
      </w:r>
    </w:p>
    <w:p>
      <w:r>
        <w:t>KV3</w:t>
      </w:r>
    </w:p>
    <w:p>
      <w:r>
        <w:t>Thị trấn Hưng Lợi</w:t>
      </w:r>
    </w:p>
    <w:p>
      <w:r>
        <w:t>1</w:t>
      </w:r>
    </w:p>
    <w:p>
      <w:r>
        <w:t>VT5</w:t>
      </w:r>
    </w:p>
    <w:p>
      <w:r>
        <w:t>Phía Đông: Giáp Sông Thổ Mô; Phía Tây: Giáp ấp 23, xã Châu Hưng; Phía Nam: Giáp đường tỉnh 937B; Phía Bắc: Giáp ấp 23, xã Vĩnh Thành</w:t>
      </w:r>
    </w:p>
    <w:p>
      <w:r>
        <w:t>1,10</w:t>
      </w:r>
    </w:p>
    <w:p>
      <w:r>
        <w:t>Phía Đông: Giáp thị trấn Phú Lộc, giáp tỉnh Bạc Liêu; Phía Tây: Giáp kênh Thầy Ban, xã Châu Hưng; Phía Nam: giáp Ranh tỉnh Bạc Liêu; Phía Bắc: Giáp kênh công, kênh ông Hiền, rạch Bào Cát</w:t>
      </w:r>
    </w:p>
    <w:p>
      <w:r>
        <w:t>D</w:t>
      </w:r>
    </w:p>
    <w:p>
      <w:r>
        <w:t>THỊ XÃ NGÃ NĂM</w:t>
      </w:r>
    </w:p>
    <w:p>
      <w:r>
        <w:t>I</w:t>
      </w:r>
    </w:p>
    <w:p>
      <w:r>
        <w:t>KV2</w:t>
      </w:r>
    </w:p>
    <w:p>
      <w:r>
        <w:t>Phường 1</w:t>
      </w:r>
    </w:p>
    <w:p>
      <w:r>
        <w:t>1</w:t>
      </w:r>
    </w:p>
    <w:p>
      <w:r>
        <w:t>VT1</w:t>
      </w:r>
    </w:p>
    <w:p>
      <w:r>
        <w:t>Toàn bộ khu vực khóm 5 và khu vực khóm 6 ven kênh xáng chìm tính từ mốc chỉ giới đường thủy nội địa đến kênh nông trường</w:t>
      </w:r>
    </w:p>
    <w:p>
      <w:r>
        <w:t>1,23</w:t>
      </w:r>
    </w:p>
    <w:p>
      <w:r>
        <w:t>Khu vực phía Đông Bắc giáp rạch Xẻo Chít, phía Tây giáp xã Vĩnh Quới và phía Nam giáp kênh xáng Phụng Hiệp - Cà Mau.</w:t>
      </w:r>
    </w:p>
    <w:p>
      <w:r>
        <w:t>Khu vực phía Bắc giáp phường 2, phía Nam giáp kênh xáng Ngã Năm - Phú Lộc, phía Tây giáp kênh xáng Phụng Hiệp - Cà Mau</w:t>
      </w:r>
    </w:p>
    <w:p>
      <w:r>
        <w:t>Khu vực phía Bắc giáp kênh xáng Ngã Năm - Phú Lộc, phía Nam giáp xã Vĩnh Biên, phía Đông giáp kênh Dân Quân và phía Tây giáp kênh xáng Phụng Hiệp - Cà Mau</w:t>
      </w:r>
    </w:p>
    <w:p>
      <w:r>
        <w:t>E</w:t>
      </w:r>
    </w:p>
    <w:p>
      <w:r>
        <w:t>HUYỆN LONG PHÚ</w:t>
      </w:r>
    </w:p>
    <w:p>
      <w:r>
        <w:t>I</w:t>
      </w:r>
    </w:p>
    <w:p>
      <w:r>
        <w:t>KV2-</w:t>
      </w:r>
    </w:p>
    <w:p>
      <w:r>
        <w:t>Thị trấn Long Phú</w:t>
      </w:r>
    </w:p>
    <w:p>
      <w:r>
        <w:t>1</w:t>
      </w:r>
    </w:p>
    <w:p>
      <w:r>
        <w:t>VT3</w:t>
      </w:r>
    </w:p>
    <w:p>
      <w:r>
        <w:t>Toàn bộ diện tích đất trồng cây lâu năm trên địa bàn thị trấn.</w:t>
      </w:r>
    </w:p>
    <w:p>
      <w:r>
        <w:t>1,20</w:t>
      </w:r>
    </w:p>
    <w:p>
      <w:r>
        <w:t>II</w:t>
      </w:r>
    </w:p>
    <w:p>
      <w:r>
        <w:t>KV2</w:t>
      </w:r>
    </w:p>
    <w:p>
      <w:r>
        <w:t>Thị trấn Đại Ngãi</w:t>
      </w:r>
    </w:p>
    <w:p>
      <w:r>
        <w:t>1</w:t>
      </w:r>
    </w:p>
    <w:p>
      <w:r>
        <w:t>VT2</w:t>
      </w:r>
    </w:p>
    <w:p>
      <w:r>
        <w:t>Toàn bộ diện tích đất trồng cây lâu năm trên địa bàn thị trấn.</w:t>
      </w:r>
    </w:p>
    <w:p>
      <w:r>
        <w:t>1,20</w:t>
      </w:r>
    </w:p>
    <w:p>
      <w:r>
        <w:t>III</w:t>
      </w:r>
    </w:p>
    <w:p>
      <w:r>
        <w:t>KV3</w:t>
      </w:r>
    </w:p>
    <w:p>
      <w:r>
        <w:t>Xã Song Phụng.</w:t>
      </w:r>
    </w:p>
    <w:p>
      <w:r>
        <w:t>1</w:t>
      </w:r>
    </w:p>
    <w:p>
      <w:r>
        <w:t>VT2</w:t>
      </w:r>
    </w:p>
    <w:p>
      <w:r>
        <w:t>Đông: kênh sườn (từ rạch Bần - Đại Ngãi); Tây: giáp Huyện Kế Sách; Nam: xã Đại Ngãi; Bắc: Kênh Bà Kính.</w:t>
      </w:r>
    </w:p>
    <w:p>
      <w:r>
        <w:t>1,15</w:t>
      </w:r>
    </w:p>
    <w:p>
      <w:r>
        <w:t>Đông: giáp kênh giữa; Tây: giáp kênh sườn (ranh Phụng Sơn - Phụng Tường 1,2); Nam: xã Đại Ngãi; Bắc: đầu kênh hai Bé nối qua kênh giữa.</w:t>
      </w:r>
    </w:p>
    <w:p>
      <w:r>
        <w:t>IV</w:t>
      </w:r>
    </w:p>
    <w:p>
      <w:r>
        <w:t>KV3</w:t>
      </w:r>
    </w:p>
    <w:p>
      <w:r>
        <w:t>Xã Long Đức.</w:t>
      </w:r>
    </w:p>
    <w:p>
      <w:r>
        <w:t>1</w:t>
      </w:r>
    </w:p>
    <w:p>
      <w:r>
        <w:t>VT1</w:t>
      </w:r>
    </w:p>
    <w:p>
      <w:r>
        <w:t>Toàn bộ diện tích đất trồng cây lâu năm trên địa bàn xã.</w:t>
      </w:r>
    </w:p>
    <w:p>
      <w:r>
        <w:t>1,20</w:t>
      </w:r>
    </w:p>
    <w:p>
      <w:r>
        <w:t>F</w:t>
      </w:r>
    </w:p>
    <w:p>
      <w:r>
        <w:t>HUYỆN CÙ LAO DUNG</w:t>
      </w:r>
    </w:p>
    <w:p>
      <w:r>
        <w:t>I</w:t>
      </w:r>
    </w:p>
    <w:p>
      <w:r>
        <w:t>KV2</w:t>
      </w:r>
    </w:p>
    <w:p>
      <w:r>
        <w:t>Thị trấn Cù Lao Dung</w:t>
      </w:r>
    </w:p>
    <w:p>
      <w:r>
        <w:t>1</w:t>
      </w:r>
    </w:p>
    <w:p>
      <w:r>
        <w:t>VT2</w:t>
      </w:r>
    </w:p>
    <w:p>
      <w:r>
        <w:t>Đất trồng cây lâu năm của thị trấn</w:t>
      </w:r>
    </w:p>
    <w:p>
      <w:r>
        <w:t>1,20</w:t>
      </w:r>
    </w:p>
    <w:p>
      <w:r>
        <w:t>II</w:t>
      </w:r>
    </w:p>
    <w:p>
      <w:r>
        <w:t>KV3</w:t>
      </w:r>
    </w:p>
    <w:p>
      <w:r>
        <w:t>Xã An Thạnh 1</w:t>
      </w:r>
    </w:p>
    <w:p>
      <w:r>
        <w:t>1</w:t>
      </w:r>
    </w:p>
    <w:p>
      <w:r>
        <w:t>VT1</w:t>
      </w:r>
    </w:p>
    <w:p>
      <w:r>
        <w:t>Đất trồng cây lâu năm trên địa bàn xã</w:t>
      </w:r>
    </w:p>
    <w:p>
      <w:r>
        <w:t>1,20</w:t>
      </w:r>
    </w:p>
    <w:p>
      <w:r>
        <w:t>III</w:t>
      </w:r>
    </w:p>
    <w:p>
      <w:r>
        <w:t>KV3</w:t>
      </w:r>
    </w:p>
    <w:p>
      <w:r>
        <w:t>Xã An Thạnh 2</w:t>
      </w:r>
    </w:p>
    <w:p>
      <w:r>
        <w:t>1</w:t>
      </w:r>
    </w:p>
    <w:p>
      <w:r>
        <w:t>VT3</w:t>
      </w:r>
    </w:p>
    <w:p>
      <w:r>
        <w:t>Đất trồng cây lâu năm trên địa bàn xã</w:t>
      </w:r>
    </w:p>
    <w:p>
      <w:r>
        <w:t>1,30</w:t>
      </w:r>
    </w:p>
    <w:p>
      <w:r>
        <w:t>IV</w:t>
      </w:r>
    </w:p>
    <w:p>
      <w:r>
        <w:t>KV3</w:t>
      </w:r>
    </w:p>
    <w:p>
      <w:r>
        <w:t>Xã An Thạnh 3</w:t>
      </w:r>
    </w:p>
    <w:p>
      <w:r>
        <w:t>1</w:t>
      </w:r>
    </w:p>
    <w:p>
      <w:r>
        <w:t>VT3</w:t>
      </w:r>
    </w:p>
    <w:p>
      <w:r>
        <w:t>Đất trồng cây lâu năm trên địa bàn xã</w:t>
      </w:r>
    </w:p>
    <w:p>
      <w:r>
        <w:t>1,10</w:t>
      </w:r>
    </w:p>
    <w:p>
      <w:r>
        <w:t>V</w:t>
      </w:r>
    </w:p>
    <w:p>
      <w:r>
        <w:t>KV3</w:t>
      </w:r>
    </w:p>
    <w:p>
      <w:r>
        <w:t>Xã An Thạnh Đông</w:t>
      </w:r>
    </w:p>
    <w:p>
      <w:r>
        <w:t>1</w:t>
      </w:r>
    </w:p>
    <w:p>
      <w:r>
        <w:t>VT2</w:t>
      </w:r>
    </w:p>
    <w:p>
      <w:r>
        <w:t>Toàn ấp: Trương Công Nhật, Đặng Trung Tiến, Nguyễn Công Minh A, Nguyễn Công Minh B, Đền Thờ.</w:t>
      </w:r>
    </w:p>
    <w:p>
      <w:r>
        <w:t>1,20</w:t>
      </w:r>
    </w:p>
    <w:p>
      <w:r>
        <w:t>G</w:t>
      </w:r>
    </w:p>
    <w:p>
      <w:r>
        <w:t>HUYỆN CHÂU THÀNH</w:t>
      </w:r>
    </w:p>
    <w:p>
      <w:r>
        <w:t>I</w:t>
      </w:r>
    </w:p>
    <w:p>
      <w:r>
        <w:t>KV2</w:t>
      </w:r>
    </w:p>
    <w:p>
      <w:r>
        <w:t>Thị trấn Châu Thành.</w:t>
      </w:r>
    </w:p>
    <w:p>
      <w:r>
        <w:t>1</w:t>
      </w:r>
    </w:p>
    <w:p>
      <w:r>
        <w:t>VT2</w:t>
      </w:r>
    </w:p>
    <w:p>
      <w:r>
        <w:t>Dọc kênh Xây Cáp theo hướng Bắc dọc ranh đường Huyện 5, kênh thủy lợi, kênh Mai Thanh và phần đất ấp Trà Quýt</w:t>
      </w:r>
    </w:p>
    <w:p>
      <w:r>
        <w:t>1,20</w:t>
      </w:r>
    </w:p>
    <w:p>
      <w:r>
        <w:t>2</w:t>
      </w:r>
    </w:p>
    <w:p>
      <w:r>
        <w:t>VT3</w:t>
      </w:r>
    </w:p>
    <w:p>
      <w:r>
        <w:t>Phần còn lại</w:t>
      </w:r>
    </w:p>
    <w:p>
      <w:r>
        <w:t>1,10</w:t>
      </w:r>
    </w:p>
    <w:p>
      <w:r>
        <w:t>3</w:t>
      </w:r>
    </w:p>
    <w:p>
      <w:r>
        <w:t>VT4</w:t>
      </w:r>
    </w:p>
    <w:p>
      <w:r>
        <w:t>Kênh Hai Col- kênh 30/4- Ranh xã Phú Tâm - xã Phú Tân</w:t>
      </w:r>
    </w:p>
    <w:p>
      <w:r>
        <w:t>1,10</w:t>
      </w:r>
    </w:p>
    <w:p>
      <w:r>
        <w:t>PHỤ LỤC 4</w:t>
      </w:r>
    </w:p>
    <w:p>
      <w:r>
        <w:t>HỆ SỐ ĐIỀU CHỈNH GIÁ ĐẤT ĐỐI VỚI ĐẤT NUÔI TRỒNG THỦY SẢN NĂM 2023 TRÊN ĐỊA BÀN TỈNH SÓC TRĂNG</w:t>
      </w:r>
    </w:p>
    <w:p>
      <w:r>
        <w:t>(Ban hành kèm theo Nghị quyết số 27/NQ-UBND ngày 27 tháng 4 năm 2023 của Hội đồng nhân dân tỉnh Sóc Trăng)</w:t>
      </w:r>
    </w:p>
    <w:p>
      <w:r>
        <w:t>STT</w:t>
      </w:r>
    </w:p>
    <w:p>
      <w:r>
        <w:t>Khu vực, vị trí</w:t>
      </w:r>
    </w:p>
    <w:p>
      <w:r>
        <w:t>Ranh giới, vị trí</w:t>
      </w:r>
    </w:p>
    <w:p>
      <w:r>
        <w:t>Hệ số năm 2023</w:t>
      </w:r>
    </w:p>
    <w:p>
      <w:r>
        <w:t>A</w:t>
      </w:r>
    </w:p>
    <w:p>
      <w:r>
        <w:t>HUYỆN KẾ SÁCH</w:t>
      </w:r>
    </w:p>
    <w:p>
      <w:r>
        <w:t>I</w:t>
      </w:r>
    </w:p>
    <w:p>
      <w:r>
        <w:t>KV3</w:t>
      </w:r>
    </w:p>
    <w:p>
      <w:r>
        <w:t>Xã Phong Nẵm</w:t>
      </w:r>
    </w:p>
    <w:p>
      <w:r>
        <w:t>1</w:t>
      </w:r>
    </w:p>
    <w:p>
      <w:r>
        <w:t>VT1</w:t>
      </w:r>
    </w:p>
    <w:p>
      <w:r>
        <w:t>Toàn bộ diện tích đất nuôi trồng thủy sản trên địa bàn xã</w:t>
      </w:r>
    </w:p>
    <w:p>
      <w:r>
        <w:t>1,10</w:t>
      </w:r>
    </w:p>
    <w:p>
      <w:r>
        <w:t>II</w:t>
      </w:r>
    </w:p>
    <w:p>
      <w:r>
        <w:t>KV3</w:t>
      </w:r>
    </w:p>
    <w:p>
      <w:r>
        <w:t>Xã Nhơn Mỹ</w:t>
      </w:r>
    </w:p>
    <w:p>
      <w:r>
        <w:t>1</w:t>
      </w:r>
    </w:p>
    <w:p>
      <w:r>
        <w:t>VT1</w:t>
      </w:r>
    </w:p>
    <w:p>
      <w:r>
        <w:t>Toàn bộ diện tích đất nuôi trồng thủy sản trên địa bàn</w:t>
      </w:r>
    </w:p>
    <w:p>
      <w:r>
        <w:t>1,20</w:t>
      </w:r>
    </w:p>
    <w:p>
      <w:r>
        <w:t>B</w:t>
      </w:r>
    </w:p>
    <w:p>
      <w:r>
        <w:t>HUYỆN THẠNH TRỊ</w:t>
      </w:r>
    </w:p>
    <w:p>
      <w:r>
        <w:t>I</w:t>
      </w:r>
    </w:p>
    <w:p>
      <w:r>
        <w:t>KV2</w:t>
      </w:r>
    </w:p>
    <w:p>
      <w:r>
        <w:t>Thị trấn Phú Lộc</w:t>
      </w:r>
    </w:p>
    <w:p>
      <w:r>
        <w:t>1</w:t>
      </w:r>
    </w:p>
    <w:p>
      <w:r>
        <w:t>VT4</w:t>
      </w:r>
    </w:p>
    <w:p>
      <w:r>
        <w:t>Khu vực ấp Thạnh Điền</w:t>
      </w:r>
    </w:p>
    <w:p>
      <w:r>
        <w:t>1,15</w:t>
      </w:r>
    </w:p>
    <w:p>
      <w:r>
        <w:t>II</w:t>
      </w:r>
    </w:p>
    <w:p>
      <w:r>
        <w:t>KV3</w:t>
      </w:r>
    </w:p>
    <w:p>
      <w:r>
        <w:t>Xã Lâm Kiết</w:t>
      </w:r>
    </w:p>
    <w:p>
      <w:r>
        <w:t>1</w:t>
      </w:r>
    </w:p>
    <w:p>
      <w:r>
        <w:t>VT3</w:t>
      </w:r>
    </w:p>
    <w:p>
      <w:r>
        <w:t>Phía Đông: Giáp ranh huyện Mỹ Tú; Phía Tây: Giáp ấp Kiết Lập A, Kiết Lập B (xã Lâm Tân); Phía Nam: Giáp huyện Mỹ Xuyên, kênh nội đồng; Phía Bắc: Giáp kênh ông Tà, kênh Xáng xã Tuân Tức, ranh ấp Kiết Thắng, ấp Kiết Lợi</w:t>
      </w:r>
    </w:p>
    <w:p>
      <w:r>
        <w:t>1,15</w:t>
      </w:r>
    </w:p>
    <w:p>
      <w:r>
        <w:t>2</w:t>
      </w:r>
    </w:p>
    <w:p>
      <w:r>
        <w:t>VT4</w:t>
      </w:r>
    </w:p>
    <w:p>
      <w:r>
        <w:t>Phía Đông: Giáp ranh huyện Mỹ Tú; Phía Tây: Giáp kênh ông Ban, rạch Bào Mướp, kênh ông Lượng, ranh xã Lâm Tân, kênh ông Dâu; Phía Nam: Giáp kênh Xáng xã Tuân Tức, kênh SaDi; Phía Bắc: Giáp ranh huyện Mỹ Tú</w:t>
      </w:r>
    </w:p>
    <w:p>
      <w:r>
        <w:t>1,15</w:t>
      </w:r>
    </w:p>
    <w:p>
      <w:r>
        <w:t>3</w:t>
      </w:r>
    </w:p>
    <w:p>
      <w:r>
        <w:t>VT4</w:t>
      </w:r>
    </w:p>
    <w:p>
      <w:r>
        <w:t>Các khu vực còn lại</w:t>
      </w:r>
    </w:p>
    <w:p>
      <w:r>
        <w:t>1,15</w:t>
      </w:r>
    </w:p>
    <w:p>
      <w:r>
        <w:t>C</w:t>
      </w:r>
    </w:p>
    <w:p>
      <w:r>
        <w:t>HUYỆN CÙ LAO DUNG</w:t>
      </w:r>
    </w:p>
    <w:p>
      <w:r>
        <w:t>I</w:t>
      </w:r>
    </w:p>
    <w:p>
      <w:r>
        <w:t>KV3</w:t>
      </w:r>
    </w:p>
    <w:p>
      <w:r>
        <w:t>Xã An Thạnh 1</w:t>
      </w:r>
    </w:p>
    <w:p>
      <w:r>
        <w:t>1</w:t>
      </w:r>
    </w:p>
    <w:p>
      <w:r>
        <w:t>VT4</w:t>
      </w:r>
    </w:p>
    <w:p>
      <w:r>
        <w:t>Toàn xã</w:t>
      </w:r>
    </w:p>
    <w:p>
      <w:r>
        <w:t>1,20</w:t>
      </w:r>
    </w:p>
    <w:p>
      <w:r>
        <w:t>II</w:t>
      </w:r>
    </w:p>
    <w:p>
      <w:r>
        <w:t>KV3</w:t>
      </w:r>
    </w:p>
    <w:p>
      <w:r>
        <w:t>Xã An Thạnh 2</w:t>
      </w:r>
    </w:p>
    <w:p>
      <w:r>
        <w:t>1</w:t>
      </w:r>
    </w:p>
    <w:p>
      <w:r>
        <w:t>VT2</w:t>
      </w:r>
    </w:p>
    <w:p>
      <w:r>
        <w:t>Toàn xã</w:t>
      </w:r>
    </w:p>
    <w:p>
      <w:r>
        <w:t>1,10</w:t>
      </w:r>
    </w:p>
    <w:p>
      <w:r>
        <w:t>III</w:t>
      </w:r>
    </w:p>
    <w:p>
      <w:r>
        <w:t>KV3</w:t>
      </w:r>
    </w:p>
    <w:p>
      <w:r>
        <w:t>Xã An Thạnh 3</w:t>
      </w:r>
    </w:p>
    <w:p>
      <w:r>
        <w:t>1</w:t>
      </w:r>
    </w:p>
    <w:p>
      <w:r>
        <w:t>VT3</w:t>
      </w:r>
    </w:p>
    <w:p>
      <w:r>
        <w:t>Toàn xã</w:t>
      </w:r>
    </w:p>
    <w:p>
      <w:r>
        <w:t>1,20</w:t>
      </w:r>
    </w:p>
    <w:p>
      <w:r>
        <w:t>IV</w:t>
      </w:r>
    </w:p>
    <w:p>
      <w:r>
        <w:t>KV3</w:t>
      </w:r>
    </w:p>
    <w:p>
      <w:r>
        <w:t>Xã An Thạnh Nam</w:t>
      </w:r>
    </w:p>
    <w:p>
      <w:r>
        <w:t>1</w:t>
      </w:r>
    </w:p>
    <w:p>
      <w:r>
        <w:t>VT4</w:t>
      </w:r>
    </w:p>
    <w:p>
      <w:r>
        <w:t>Toàn ấp Vàm Hồ; Khu vực NT 30/4 (cũ), ấp Vàm Hồ A; Khu vực từ Rạch cây me (phía bờ Tây) đến bờ phía Đông Rạch Su, ấp Võ Thành Văn</w:t>
      </w:r>
    </w:p>
    <w:p>
      <w:r>
        <w:t>1,20</w:t>
      </w:r>
    </w:p>
    <w:p>
      <w:r>
        <w:t>2</w:t>
      </w:r>
    </w:p>
    <w:p>
      <w:r>
        <w:t>VT5</w:t>
      </w:r>
    </w:p>
    <w:p>
      <w:r>
        <w:t>Khu vực từ Rạch cây me (phía bờ Đông) đến đê Quốc Phòng giáp xã An Thạnh 3; Khu vực từ nhà ông Khải đến nhà ông Ba Đời, qua cống số 4 đến giáp cầu cây Mắm.</w:t>
      </w:r>
    </w:p>
    <w:p>
      <w:r>
        <w:t>1,30</w:t>
      </w:r>
    </w:p>
    <w:p>
      <w:r>
        <w:t>V</w:t>
      </w:r>
    </w:p>
    <w:p>
      <w:r>
        <w:t>KV3</w:t>
      </w:r>
    </w:p>
    <w:p>
      <w:r>
        <w:t>Xã Anh Thạnh Đông</w:t>
      </w:r>
    </w:p>
    <w:p>
      <w:r>
        <w:t>1</w:t>
      </w:r>
    </w:p>
    <w:p>
      <w:r>
        <w:t>VT3</w:t>
      </w:r>
    </w:p>
    <w:p>
      <w:r>
        <w:t>Toàn xã</w:t>
      </w:r>
    </w:p>
    <w:p>
      <w:r>
        <w:t>1,05</w:t>
      </w:r>
    </w:p>
    <w:p>
      <w:r>
        <w:t>VI</w:t>
      </w:r>
    </w:p>
    <w:p>
      <w:r>
        <w:t>KV3</w:t>
      </w:r>
    </w:p>
    <w:p>
      <w:r>
        <w:t>Xã Đại Ân 1</w:t>
      </w:r>
    </w:p>
    <w:p>
      <w:r>
        <w:t>1</w:t>
      </w:r>
    </w:p>
    <w:p>
      <w:r>
        <w:t>VT3</w:t>
      </w:r>
    </w:p>
    <w:p>
      <w:r>
        <w:t>Toàn xã</w:t>
      </w:r>
    </w:p>
    <w:p>
      <w:r>
        <w:t>1,20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