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2025 về Danh mục dịch vụ sự nghiệp công sử dụng ngân sách nhà nước trong lĩnh vực du lịch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27/NQ-HĐND</w:t>
      </w:r>
    </w:p>
    <w:p>
      <w:r>
        <w:t>Bà Rịa - Vũng Tàu, ngày 27 tháng 3 năm 2025</w:t>
      </w:r>
    </w:p>
    <w:p>
      <w:r>
        <w:t>NGHỊ QUYẾT</w:t>
      </w:r>
    </w:p>
    <w:p>
      <w:r>
        <w:t>BAN HÀNH DANH MỤC DỊCH VỤ SỰ NGHIỆP CÔNG SỬ DỤNG NGÂN SÁCH NHÀ NƯỚC TRONG LĨNH VỰC DU LỊCH TRÊN ĐỊA BÀN TỈNH BÀ RỊA - VŨNG TÀU</w:t>
      </w:r>
    </w:p>
    <w:p>
      <w:r>
        <w:t>HỘI ĐỒNG NHÂN DÂN TỈNH BÀ RỊA - VŨNG TÀU</w:t>
      </w:r>
    </w:p>
    <w:p>
      <w:r>
        <w:t>KHÓA VII, KỲ HỌP THỨ HAI MƯƠI BẢY</w:t>
      </w:r>
    </w:p>
    <w:p>
      <w:r>
        <w:t>Căn cứ Luật Tổ chức chính quyền địa phương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Xét Tờ trình số 118/TTr-UBND ngày 11 tháng 3 năm 2025 của Ủy ban nhân dân tỉnh về ban hành Danh mục dịch vụ sự nghiệp công sử dụng ngân sách nhà nước trong lĩnh vực du lịch trên địa bàn tỉnh Bà Rịa - Vũng Tàu; Báo cáo thẩm tra số 47/BC-VHXH ngày 19 tháng 3 năm 2025 của Ban Văn hóa - Xã hội Hội đồng nhân dân tỉnh; ý kiến thảo luận của đại biểu Hội đồng nhân dân tại kỳ họp.</w:t>
      </w:r>
    </w:p>
    <w:p>
      <w:r>
        <w:t>QUYẾT NGHỊ:</w:t>
      </w:r>
    </w:p>
    <w:p>
      <w:r>
        <w:t>Điều 1.    Ban hành kèm theo Nghị quyết này Danh mục 12 dịch vụ sự nghiệp công thiết yếu, cơ bản sử dụng ngân sách nhà nước trong lĩnh vực du lịch trên địa bàn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Bảy thông qua ngày 27 tháng 3 năm 2025 và có hiệu lực từ ngày thông qua./.</w:t>
      </w:r>
    </w:p>
    <w:p>
      <w:r>
        <w:t>CHỦ TỊCH</w:t>
      </w:r>
    </w:p>
    <w:p>
      <w:r>
        <w:t>Phạm Viết Thanh</w:t>
      </w:r>
    </w:p>
    <w:p>
      <w:r>
        <w:t>DANH MỤC</w:t>
      </w:r>
    </w:p>
    <w:p>
      <w:r>
        <w:t>DỊCH VỤ SỰ NGHIỆP CÔNG SỬ DỤNG NGÂN SÁCH NHÀ NƯỚC TRONG LĨNH VỰC DU LỊCH TRÊN ĐỊA BÀN TỈNH BÀ RỊA - VŨNG TÀU</w:t>
      </w:r>
    </w:p>
    <w:p>
      <w:r>
        <w:t>(Kèm theo Nghị quyết số 27/NQ-HĐND ngày 27 tháng 3 năm 2025 của Hội đồng nhân dân tỉnh Bà Rịa - Vũng Tàu)</w:t>
      </w:r>
    </w:p>
    <w:p>
      <w:r>
        <w:t>STT</w:t>
      </w:r>
    </w:p>
    <w:p>
      <w:r>
        <w:t>Tên dịch vụ sự nghiệp công sử dụng ngân sách nhà nước</w:t>
      </w:r>
    </w:p>
    <w:p>
      <w:r>
        <w:t>Loại hình dịch vụ</w:t>
      </w:r>
    </w:p>
    <w:p>
      <w:r>
        <w:t>Thiết yếu</w:t>
      </w:r>
    </w:p>
    <w:p>
      <w:r>
        <w:t>Cơ bản</w:t>
      </w:r>
    </w:p>
    <w:p>
      <w:r>
        <w:t>I</w:t>
      </w:r>
    </w:p>
    <w:p>
      <w:r>
        <w:t>Lĩnh vực du lịch</w:t>
      </w:r>
    </w:p>
    <w:p>
      <w:r>
        <w:t>1</w:t>
      </w:r>
    </w:p>
    <w:p>
      <w:r>
        <w:t>Xúc tiến, quảng bá du lịch Bà Rịa - Vũng Tàu ở trong nước và ngoài nước</w:t>
      </w:r>
    </w:p>
    <w:p>
      <w:r>
        <w:t>X</w:t>
      </w:r>
    </w:p>
    <w:p>
      <w:r>
        <w:t>2</w:t>
      </w:r>
    </w:p>
    <w:p>
      <w:r>
        <w:t>Phát triển thương hiệu du lịch tỉnh Bà Rịa - Vũng Tàu</w:t>
      </w:r>
    </w:p>
    <w:p>
      <w:r>
        <w:t>X</w:t>
      </w:r>
    </w:p>
    <w:p>
      <w:r>
        <w:t>3</w:t>
      </w:r>
    </w:p>
    <w:p>
      <w:r>
        <w:t>Tổ chức, tham gia các sự kiện du lịch trong nước và ngoài nước</w:t>
      </w:r>
    </w:p>
    <w:p>
      <w:r>
        <w:t>X</w:t>
      </w:r>
    </w:p>
    <w:p>
      <w:r>
        <w:t>4</w:t>
      </w:r>
    </w:p>
    <w:p>
      <w:r>
        <w:t>Bảo vệ, tôn tạo, phát triển giá trị tài nguyên du lịch tỉnh Bà Rịa - Vũng Tàu</w:t>
      </w:r>
    </w:p>
    <w:p>
      <w:r>
        <w:t>X</w:t>
      </w:r>
    </w:p>
    <w:p>
      <w:r>
        <w:t>5</w:t>
      </w:r>
    </w:p>
    <w:p>
      <w:r>
        <w:t>Tổ chức thông tin hỗ trợ khách du lịch và phát triển du lịch cộng đồng tại tỉnh Bà Rịa - Vũng Tàu</w:t>
      </w:r>
    </w:p>
    <w:p>
      <w:r>
        <w:t>X</w:t>
      </w:r>
    </w:p>
    <w:p>
      <w:r>
        <w:t>6</w:t>
      </w:r>
    </w:p>
    <w:p>
      <w:r>
        <w:t>Tổ chức khảo sát, thu thập dữ liệu, tài liệu, điều tra tài nguyên du lịch, thị trường du lịch</w:t>
      </w:r>
    </w:p>
    <w:p>
      <w:r>
        <w:t>X</w:t>
      </w:r>
    </w:p>
    <w:p>
      <w:r>
        <w:t>II</w:t>
      </w:r>
    </w:p>
    <w:p>
      <w:r>
        <w:t>Dịch vụ khác liên quan đến lĩnh vực du lịch</w:t>
      </w:r>
    </w:p>
    <w:p>
      <w:r>
        <w:t>7</w:t>
      </w:r>
    </w:p>
    <w:p>
      <w:r>
        <w:t>Đào tạo nhân lực chuyên sâu, chất lượng cao trong lĩnh vực du lịch</w:t>
      </w:r>
    </w:p>
    <w:p>
      <w:r>
        <w:t>X</w:t>
      </w:r>
    </w:p>
    <w:p>
      <w:r>
        <w:t>8</w:t>
      </w:r>
    </w:p>
    <w:p>
      <w:r>
        <w:t>Đào tạo, bồi dưỡng đội ngũ cán bộ, công chức, viên chức, các đối tượng liên quan thuộc lĩnh vực du lịch</w:t>
      </w:r>
    </w:p>
    <w:p>
      <w:r>
        <w:t>X</w:t>
      </w:r>
    </w:p>
    <w:p>
      <w:r>
        <w:t>9</w:t>
      </w:r>
    </w:p>
    <w:p>
      <w:r>
        <w:t>Nghiên cứu các chương trình, đề tài, dự án, đề án, nhiệm vụ khoa học và công nghệ cấp cơ sở trong lĩnh vực du lịch</w:t>
      </w:r>
    </w:p>
    <w:p>
      <w:r>
        <w:t>X</w:t>
      </w:r>
    </w:p>
    <w:p>
      <w:r>
        <w:t>10</w:t>
      </w:r>
    </w:p>
    <w:p>
      <w:r>
        <w:t>Các chương trình, dự án, nhiệm vụ môi trường, đa dạng sinh học, ứng phó với biến đổi khí hậu trong lĩnh vực du lịch</w:t>
      </w:r>
    </w:p>
    <w:p>
      <w:r>
        <w:t>X</w:t>
      </w:r>
    </w:p>
    <w:p>
      <w:r>
        <w:t>11</w:t>
      </w:r>
    </w:p>
    <w:p>
      <w:r>
        <w:t>Xuất bản, công bố sản phẩm, ấn phẩm thuộc lĩnh vực du lịch phục vụ nhiệm vụ chính trị</w:t>
      </w:r>
    </w:p>
    <w:p>
      <w:r>
        <w:t>X</w:t>
      </w:r>
    </w:p>
    <w:p>
      <w:r>
        <w:t>12</w:t>
      </w:r>
    </w:p>
    <w:p>
      <w:r>
        <w:t>Xây dựng, duy trì hoạt động, cung cấp thông tin của hệ thống thông tin và truyền thông quản lý nhà nước về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