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2025 thông qua Danh mục các công trình,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27/NQ-HĐND</w:t>
      </w:r>
    </w:p>
    <w:p>
      <w:r>
        <w:t>Khánh Hòa, ngày 28 tháng 3 năm 2025</w:t>
      </w:r>
    </w:p>
    <w:p>
      <w:r>
        <w:t>NGHỊ QUYẾT</w:t>
      </w:r>
    </w:p>
    <w:p>
      <w:r>
        <w:t>VỀ VIỆC THÔNG QUA DANH MỤC CÁC CÔNG TRÌNH, DỰ ÁN CẦN THU HỒI ĐẤT ĐỂ PHÁT TRIỂN KINH TẾ - XÃ HỘI, VÌ LỢI ÍCH QUỐC GIA CÔNG CỘNG TRÊN ĐỊA BÀN TỈNH KHÁNH HÒA</w:t>
      </w:r>
    </w:p>
    <w:p>
      <w:r>
        <w:t>HỘI ĐỒNG NHÂN DÂN TỈNH KHÁNH HÒA</w:t>
      </w:r>
    </w:p>
    <w:p>
      <w:r>
        <w:t>KHÓA VII, KỲ HỌP THỨ 17</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3261/TTr-UBND ngày 24 tháng 3 năm 2025 của Ủy ban nhân dân tỉnh; Báo cáo thẩm tra số 37/BC-BKTNS ngày 27 tháng 3 năm 2025 của Ban Kinh tế - Ngân sách Hội đồng nhân dân tỉnh; tiếp thu, giải trình của Ủy ban nhân dân tỉnh tại Văn bản số 3492/UBND-XDNĐ ngày 28 tháng 3 năm 2025 và ý kiến thảo luận của đại biểu Hội đồng nhân dân tại kỳ họp.</w:t>
      </w:r>
    </w:p>
    <w:p>
      <w:r>
        <w:t>QUYẾT NGHỊ:</w:t>
      </w:r>
    </w:p>
    <w:p>
      <w:r>
        <w:t>Điều 1. Thông qua danh mục các công trình, dự án cần thu hồi đất để phát triển kinh tế - xã hội, vì lợi ích quốc gia công cộng trên địa bàn tỉnh Khánh Hòa như sau:</w:t>
      </w:r>
    </w:p>
    <w:p>
      <w:r>
        <w:t>Tổng số  26 công trình, dự án  cần thu đất với tổng diện tích đất cần thu hồi:  579,50 ha , trong đó:</w:t>
      </w:r>
    </w:p>
    <w:p>
      <w:r>
        <w:t>- Có 18 công trình, dự án có vốn ngân sách với diện tích 38,96 ha;</w:t>
      </w:r>
    </w:p>
    <w:p>
      <w:r>
        <w:t>- Có 8 công trình, dự án có vốn ngoài ngân sách với diện tích 540,54 ha.</w:t>
      </w:r>
    </w:p>
    <w:p>
      <w:r>
        <w:t>(Đính kèm danh mục các công trình, dự án cần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 Trên cơ sở danh mục công trình, dự án cần thu hồi đất được Hội đồng nhân dân tỉnh thông qua, Ủy ban nhân dân tỉnh phê duyệt kế hoạch sử dụng đất của các địa phương gồm: Nha Trang, Cam Lâm, Vạn Ninh, Khánh Vĩnh và chỉ đạo tổ chức triển khai thực hiện theo quy định pháp luật.</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thứ 17 thông qua ngày 28 tháng 3 năm 2025./.</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Đảng ủy các cơ quan Đảng tỉnh;</w:t>
      </w:r>
    </w:p>
    <w:p>
      <w:r>
        <w:t>- Các cơ quan tham mưu, giúp việc Tỉnh ủy;</w:t>
      </w:r>
    </w:p>
    <w:p>
      <w:r>
        <w:t>- Văn phòng Đoàn ĐBQH và HĐND tỉnh;</w:t>
      </w:r>
    </w:p>
    <w:p>
      <w:r>
        <w:t>- Văn phòng Tỉnh ủy, Văn phòng UBND tỉnh;</w:t>
      </w:r>
    </w:p>
    <w:p>
      <w:r>
        <w:t>- Các Sở, ban, ngành, đoàn thể;</w:t>
      </w:r>
    </w:p>
    <w:p>
      <w:r>
        <w:t>- HĐND, UBND các huyện, thị xã, thành phố;</w:t>
      </w:r>
    </w:p>
    <w:p>
      <w:r>
        <w:t>- Lưu: VT, TH.</w:t>
      </w:r>
    </w:p>
    <w:p>
      <w:r>
        <w:t>CHỦ TỊCH</w:t>
      </w:r>
    </w:p>
    <w:p>
      <w:r>
        <w:t>Nguyễn Khắc Toàn</w:t>
      </w:r>
    </w:p>
    <w:p>
      <w:r>
        <w:t>DANH MỤC</w:t>
      </w:r>
    </w:p>
    <w:p>
      <w:r>
        <w:t>CÁC CÔNG TRÌNH, DỰ ÁN CẦN THU HỒI ĐẤT ĐỂ PHÁT TRIỂN KINH TẾ - XÃ HỘI VÌ LỢI ÍCH QUỐC GIA, CÔNG CỘNG TRÊN ĐỊA BÀN TỈNH KHÁNH HÒA</w:t>
      </w:r>
    </w:p>
    <w:p>
      <w:r>
        <w:t>(Kèm theo Nghị quyết số 27/NQ-HĐND ngày 28 tháng 3 năm 2025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A. Công trình, dự án có vốn ngân sách</w:t>
      </w:r>
    </w:p>
    <w:p>
      <w:r>
        <w:t>38,96</w:t>
      </w:r>
    </w:p>
    <w:p>
      <w:r>
        <w:t>I. Thành phố Nha Trang</w:t>
      </w:r>
    </w:p>
    <w:p>
      <w:r>
        <w:t>1</w:t>
      </w:r>
    </w:p>
    <w:p>
      <w:r>
        <w:t>Xây dựng mới Trường tiểu học Vĩnh Ngọc 2</w:t>
      </w:r>
    </w:p>
    <w:p>
      <w:r>
        <w:t>2,09</w:t>
      </w:r>
    </w:p>
    <w:p>
      <w:r>
        <w:t>Xã Vĩnh Ngọc</w:t>
      </w:r>
    </w:p>
    <w:p>
      <w:r>
        <w:t>- Quyết định số 643/QĐ-UBND ngày 06/09/2021 của UBND thành phố Nha Trang về việc phê duyệt Lập báo cáo đề xuất chủ trương.</w:t>
      </w:r>
    </w:p>
    <w:p>
      <w:r>
        <w:t>- Quyết định số 144/QĐ-UBND ngày 27/3/2025 của UBND thành phố về việc phê duyệt Chủ trương đầu tư dự án Trường tiểu học Vĩnh Ngọc 2.</w:t>
      </w:r>
    </w:p>
    <w:p>
      <w:r>
        <w:t>- Thông báo số 397/TB-UBND ngày 29/08/2024 của UBND tỉnh Khánh Hòa thống nhất chủ trương hỗ trợ vốn đầu tư.</w:t>
      </w:r>
    </w:p>
    <w:p>
      <w:r>
        <w:t>2</w:t>
      </w:r>
    </w:p>
    <w:p>
      <w:r>
        <w:t>Cầu Phú Kiểng, xã Vĩnh Ngọc</w:t>
      </w:r>
    </w:p>
    <w:p>
      <w:r>
        <w:t>1,90</w:t>
      </w:r>
    </w:p>
    <w:p>
      <w:r>
        <w:t>Xã Vĩnh Ngọc</w:t>
      </w:r>
    </w:p>
    <w:p>
      <w:r>
        <w:t>- Nghị quyết số 63/NQ-HĐND ngày 31/10/2024 của HĐND thành phố Nha Trang về chủ trương đầu tư công trình cầu Phú Kiểng.</w:t>
      </w:r>
    </w:p>
    <w:p>
      <w:r>
        <w:t>- Công văn số 3340/UBND-XDNĐ ngày 25/03/2025 của UBND tỉnh Khánh Hòa thống nhất chủ trương hỗ trợ vốn đầu tư từ ngân sách tỉnh</w:t>
      </w:r>
    </w:p>
    <w:p>
      <w:r>
        <w:t>3</w:t>
      </w:r>
    </w:p>
    <w:p>
      <w:r>
        <w:t>Nâng cấp, mở rộng đường Phong Châu (đoạn từ Khu đô thị ven Sông Tắc đến Khu tái định cư Đất Lành)</w:t>
      </w:r>
    </w:p>
    <w:p>
      <w:r>
        <w:t>3,60</w:t>
      </w:r>
    </w:p>
    <w:p>
      <w:r>
        <w:t>Xã Vĩnh Thái</w:t>
      </w:r>
    </w:p>
    <w:p>
      <w:r>
        <w:t>- Quyết định số 143/QĐ-UBND ngày 27/3/2025 của UBND thành phố về việc phê duyệt Chủ trương đầu tư dự án đường Phong Châu.</w:t>
      </w:r>
    </w:p>
    <w:p>
      <w:r>
        <w:t>- Công văn số 3340/UBND-XDNĐ ngày 25/03/2025 của UBND tỉnh Khánh Hòa thống nhất chủ trương hỗ trợ vốn đầu tư từ ngân sách tỉnh.</w:t>
      </w:r>
    </w:p>
    <w:p>
      <w:r>
        <w:t>4</w:t>
      </w:r>
    </w:p>
    <w:p>
      <w:r>
        <w:t>Nâng cấp, mở rộng đường Nguyễn Chích (Đoạn từ mương thoát lũ đến chung cư Bình Phú)</w:t>
      </w:r>
    </w:p>
    <w:p>
      <w:r>
        <w:t>0,32</w:t>
      </w:r>
    </w:p>
    <w:p>
      <w:r>
        <w:t>Phường Vĩnh Hòa</w:t>
      </w:r>
    </w:p>
    <w:p>
      <w:r>
        <w:t>- Quyết định số 322/QĐ-UBND ngày 28/02/2023 của UBND thành phố Nha Trang về việc lập Báo cáo đề xuất chủ trương đầu tư</w:t>
      </w:r>
    </w:p>
    <w:p>
      <w:r>
        <w:t>5</w:t>
      </w:r>
    </w:p>
    <w:p>
      <w:r>
        <w:t>Dự án Tuyến đường bờ kè đoạn từ Bến cá dân sinh Vĩnh Trường đến đường Phước Long</w:t>
      </w:r>
    </w:p>
    <w:p>
      <w:r>
        <w:t>12,80</w:t>
      </w:r>
    </w:p>
    <w:p>
      <w:r>
        <w:t>Phường Vĩnh Trường</w:t>
      </w:r>
    </w:p>
    <w:p>
      <w:r>
        <w:t>- Thông báo số 1366-TB/TU ngày 17/12/2024 của Ban thường vụ Thành ủy Nha Trang;</w:t>
      </w:r>
    </w:p>
    <w:p>
      <w:r>
        <w:t>- Quyết định số 14132/QĐ-UBND ngày 06/6/2023 của UBND thành phố về việc Lập báo cáo chủ trương đầu tư;</w:t>
      </w:r>
    </w:p>
    <w:p>
      <w:r>
        <w:t>- Công văn số 2742/UBND-KT ngày 11/3/2025 của UBND tỉnh Khánh Hòa thống nhất hỗ trợ nguồn vốn từ ngân sách tỉnh.</w:t>
      </w:r>
    </w:p>
    <w:p>
      <w:r>
        <w:t>II. Huyện Cam Lâm</w:t>
      </w:r>
    </w:p>
    <w:p>
      <w:r>
        <w:t>6</w:t>
      </w:r>
    </w:p>
    <w:p>
      <w:r>
        <w:t>Hệ thống dẫn nước Hồ sông Chò 1</w:t>
      </w:r>
    </w:p>
    <w:p>
      <w:r>
        <w:t>2,68</w:t>
      </w:r>
    </w:p>
    <w:p>
      <w:r>
        <w:t>Các xã: Cam Tân, Suối Cát, Suối Tân</w:t>
      </w:r>
    </w:p>
    <w:p>
      <w:r>
        <w:t>- Quyết định số 336/QĐ-BQL ngày 14/06/2024 của Ban Quản lý Đầu tư và Xây dựng Thủy lợi 7 về Phê duyệt thiết kế Phạm vi sử dụng đất (giai đoạn thiết kế kỹ thuật - bản vẽ thi công)</w:t>
      </w:r>
    </w:p>
    <w:p>
      <w:r>
        <w:t>- Quyết định số 3919/QĐ-BNN-XD ngày 20/9/2023 của Bộ NN&amp;PTNT về phê duyệt dự án đầu tư xây dựng dự án Hệ thống dẫn nước Sông Chò 1</w:t>
      </w:r>
    </w:p>
    <w:p>
      <w:r>
        <w:t>- Văn bản số 338/BQL-SC1 ngày 18/6/2024 của Ban Quản lý và xây dựng Thủy Lợi 7</w:t>
      </w:r>
    </w:p>
    <w:p>
      <w:r>
        <w:t>- Công văn số 1816/UBND-KT ngày 17/02/2025 của UBND tỉnh về đẩy nhanh tiến độ và bàn giao mặt bằng trong quý II/2025.</w:t>
      </w:r>
    </w:p>
    <w:p>
      <w:r>
        <w:t>Hệ thống dẫn nước Hồ sông Chò 1 đã được HĐND tỉnh thông qua diện tích 20,05 ha tại Nghị quyết số 09/NQ-HĐND ngày 30/3/2023, nay theo Hồ sơ thiết kế phạm vi giải phóng mặt bằng từ K30+500 đến KC được Ban 7 duyệt tại Quyết định số 336/QĐ-BQL ngày 14/6/2024 xác định diện tích dự án là 22,73 ha, do đó trình bổ sung diện tích còn thiếu là 2,68 ha.</w:t>
      </w:r>
    </w:p>
    <w:p>
      <w:r>
        <w:t>7</w:t>
      </w:r>
    </w:p>
    <w:p>
      <w:r>
        <w:t>Kè chống sạt lở bờ tả sông Suối Dầu, đoạn qua các thôn Tân Xương 2 và Suối Lau, xã Suối Cát</w:t>
      </w:r>
    </w:p>
    <w:p>
      <w:r>
        <w:t>2,85</w:t>
      </w:r>
    </w:p>
    <w:p>
      <w:r>
        <w:t>Xã Suối Cát</w:t>
      </w:r>
    </w:p>
    <w:p>
      <w:r>
        <w:t>Nghị quyết số 144/NQ-HĐND ngày 29/10/2024 của HĐND huyện về chủ trương đầu tư công trình: Kè chống sạt lở bờ tả sông Suối Dầu, đoạn qua các thôn Tân Xương 2 và Suối Lau, xã Suối Cát</w:t>
      </w:r>
    </w:p>
    <w:p>
      <w:r>
        <w:t>8</w:t>
      </w:r>
    </w:p>
    <w:p>
      <w:r>
        <w:t>Dự án Đường dây 220kV Đa Nhim - Nha Trang (đoạn tuyến đi qua địa bàn huyện Cam Lâm)</w:t>
      </w:r>
    </w:p>
    <w:p>
      <w:r>
        <w:t>0,19</w:t>
      </w:r>
    </w:p>
    <w:p>
      <w:r>
        <w:t>Các xã: Cam Tân, Suối Tân</w:t>
      </w:r>
    </w:p>
    <w:p>
      <w:r>
        <w:t>Công văn số 385/SCT-QLCNMT ngày 20/02/2025 của Sở Công thương</w:t>
      </w:r>
    </w:p>
    <w:p>
      <w:r>
        <w:t>Thuộc nguồn vốn dự án Đường bộ cao tốc Bắc Nam</w:t>
      </w:r>
    </w:p>
    <w:p>
      <w:r>
        <w:t>III. Huyện Vạn Ninh</w:t>
      </w:r>
    </w:p>
    <w:p>
      <w:r>
        <w:t>9</w:t>
      </w:r>
    </w:p>
    <w:p>
      <w:r>
        <w:t>Đường Hùng Vương đến đường sắt (đoạn Trạm Kiểm lâm - Đường sắt), Dự kiến tên đường Triệu Quang Phục</w:t>
      </w:r>
    </w:p>
    <w:p>
      <w:r>
        <w:t>1,00</w:t>
      </w:r>
    </w:p>
    <w:p>
      <w:r>
        <w:t>Thị Trấn Vạn Giã</w:t>
      </w:r>
    </w:p>
    <w:p>
      <w:r>
        <w:t>Nghị quyết số 92/NQ-HĐND ngày 22/7/2021 của HĐND huyện về việc phê duyệt chủ trương đầu tư dự án; Nghị quyết số 52/NQ-HĐND ngày 22/12/2023 của HĐND huyện về việc phê duyệt điều chỉnh chủ trương đầu tư dự án.</w:t>
      </w:r>
    </w:p>
    <w:p>
      <w:r>
        <w:t>10</w:t>
      </w:r>
    </w:p>
    <w:p>
      <w:r>
        <w:t>Đường ĐX1 (đoạn từ đường Hải Thượng Lãn Ông đến đường Lê Lợi và đường từ đường quy hoạch Huỳnh Thúc Kháng đến đường Phan Bội Châu) và đường Hải Thượng Lãn Ông</w:t>
      </w:r>
    </w:p>
    <w:p>
      <w:r>
        <w:t>1,30</w:t>
      </w:r>
    </w:p>
    <w:p>
      <w:r>
        <w:t>Thị Trấn Vạn Giã</w:t>
      </w:r>
    </w:p>
    <w:p>
      <w:r>
        <w:t>Nghị quyết số 10/NQ-HĐND ngày 17/3/2021 của HĐND huyện về việc phê duyệt chủ trương đầu tư dự án; Nghị quyết số 51/NQ-HĐND ngày 22/12/2023 của HĐND huyện về việc phê duyệt điều chỉnh chủ trương đầu tư dự án; Nghị quyết số 147/NQ-HĐND của HĐND huyện về phê duyệt điều chỉnh chủ trương đầu tư dự án tại Nghị quyết số 10 và Nghị quyết số 52</w:t>
      </w:r>
    </w:p>
    <w:p>
      <w:r>
        <w:t>11</w:t>
      </w:r>
    </w:p>
    <w:p>
      <w:r>
        <w:t>Đường Trần Đường, thị trấn Vạn Giã</w:t>
      </w:r>
    </w:p>
    <w:p>
      <w:r>
        <w:t>0,34</w:t>
      </w:r>
    </w:p>
    <w:p>
      <w:r>
        <w:t>Thị Trấn Vạn Giã</w:t>
      </w:r>
    </w:p>
    <w:p>
      <w:r>
        <w:t>Nghị quyết số 123/NQ-HĐND ngày 04/10/2024 của HĐND huyện về việc phê duyệt chủ trương đầu tư dự án; Quyết định số 1711/QĐ-UBND ngày 06/12/2024 của UBND huyện về việc phê duyệt dự án.</w:t>
      </w:r>
    </w:p>
    <w:p>
      <w:r>
        <w:t>12</w:t>
      </w:r>
    </w:p>
    <w:p>
      <w:r>
        <w:t>Đường đấu nối từ đường Nguyễn Huệ vào Chợ trung tâm Vạn Ninh (LG16m)</w:t>
      </w:r>
    </w:p>
    <w:p>
      <w:r>
        <w:t>0,28</w:t>
      </w:r>
    </w:p>
    <w:p>
      <w:r>
        <w:t>Xã Vạn Thắng</w:t>
      </w:r>
    </w:p>
    <w:p>
      <w:r>
        <w:t>Đường phục vụ đấu nối với dự án chợ trung tâm Vạn Ninh được phê duyệt tại Nghị quyết số 04/NQ-HĐND ngày 28/3/2024 của HĐND tỉnh</w:t>
      </w:r>
    </w:p>
    <w:p>
      <w:r>
        <w:t>V. Huyện Khánh Vĩnh</w:t>
      </w:r>
    </w:p>
    <w:p>
      <w:r>
        <w:t>13</w:t>
      </w:r>
    </w:p>
    <w:p>
      <w:r>
        <w:t>Kè chống sạt lở Sông Máu, thôn Tà Gộc, xã Khánh Thượng, huyện Khánh Vĩnh</w:t>
      </w:r>
    </w:p>
    <w:p>
      <w:r>
        <w:t>0,50</w:t>
      </w:r>
    </w:p>
    <w:p>
      <w:r>
        <w:t>Xã Khánh Thượng</w:t>
      </w:r>
    </w:p>
    <w:p>
      <w:r>
        <w:t>Quyết định số 311/QĐ-UBND ngày 18/3/2025 của UBND huyện Khánh Vĩnh về chủ trương đầu tư Dự án: Kè chống sạt lở Sông Máu, thôn Tà Gộc, xã Khánh Thượng, huyện Khánh Vĩnh</w:t>
      </w:r>
    </w:p>
    <w:p>
      <w:r>
        <w:t>14</w:t>
      </w:r>
    </w:p>
    <w:p>
      <w:r>
        <w:t>Đường từ xã Khánh Nam đi xã Diên Đồng (Diên Khánh).</w:t>
      </w:r>
    </w:p>
    <w:p>
      <w:r>
        <w:t>6,50</w:t>
      </w:r>
    </w:p>
    <w:p>
      <w:r>
        <w:t>Xã Khánh Nam</w:t>
      </w:r>
    </w:p>
    <w:p>
      <w:r>
        <w:t>Nghị quyết số 80/NQ-HĐND ngày 26/09/2024 của HĐND huyện Khánh Vĩnh về việc phê duyệt chủ trương đầu tư Dự án: Đường từ xã Khánh Nam đi xã Diên Đồng (Diên Khánh) Địa điểm: Xã Khánh Nam - huyện Khánh Vĩnh và Quyết định cấp vốn số 164/QĐ-UBND ngày 17/01/2025 của UBND tỉnh Khánh Hòa</w:t>
      </w:r>
    </w:p>
    <w:p>
      <w:r>
        <w:t>15</w:t>
      </w:r>
    </w:p>
    <w:p>
      <w:r>
        <w:t>Cầu ngầm 6 thôn Tà Mơ</w:t>
      </w:r>
    </w:p>
    <w:p>
      <w:r>
        <w:t>0,08</w:t>
      </w:r>
    </w:p>
    <w:p>
      <w:r>
        <w:t>Xã Khánh Thành</w:t>
      </w:r>
    </w:p>
    <w:p>
      <w:r>
        <w:t>Nghị quyết số 13/NQ-HĐND ngày 08/4/2024 của HĐND huyện Khánh Vĩnh về việc phê duyệt chủ trương đầu tư Dự án: Cầu ngầm 6 thôn Tà Mơ, xã Khánh Thành, địa điểm: Thôn Tà Mơ, xã Khánh Thành, huyện Khánh Vĩnh và Quyết định số 599/QĐ- UBND 28/5/2024 của UBND huyện Khánh Vĩnh</w:t>
      </w:r>
    </w:p>
    <w:p>
      <w:r>
        <w:t>16</w:t>
      </w:r>
    </w:p>
    <w:p>
      <w:r>
        <w:t>Kè bảo vệ khu dân cư dọc Sông Cầu xã Sông Cầu huyện Khánh Vĩnh</w:t>
      </w:r>
    </w:p>
    <w:p>
      <w:r>
        <w:t>1,10</w:t>
      </w:r>
    </w:p>
    <w:p>
      <w:r>
        <w:t>Xã Sông Cầu</w:t>
      </w:r>
    </w:p>
    <w:p>
      <w:r>
        <w:t>Nghị quyết số 04/NQ-HĐND ngày 07/3/2024 của HĐND huyện Khánh Vĩnh về việc phê duyệt chủ trương đầu tư Dự án: Kè bảo vệ khu dân cư dọc Sông Cầu xã Sông Cầu huyện Khánh Vĩnh, địa điểm: xã Sông Cầu, huyện Khánh Vĩnh và Quyết định cấp vốn số 1555/QĐ-UBND ngày 14/06/2024 của UBND tỉnh Khánh Hòa</w:t>
      </w:r>
    </w:p>
    <w:p>
      <w:r>
        <w:t>17</w:t>
      </w:r>
    </w:p>
    <w:p>
      <w:r>
        <w:t>Trường Tiểu học Khánh Phú</w:t>
      </w:r>
    </w:p>
    <w:p>
      <w:r>
        <w:t>0,08</w:t>
      </w:r>
    </w:p>
    <w:p>
      <w:r>
        <w:t>Xã Khánh Phú</w:t>
      </w:r>
    </w:p>
    <w:p>
      <w:r>
        <w:t>Nghị quyết số 42/NQ-HĐND ngày 29/06/2020 của HĐND huyện Khánh Vĩnh</w:t>
      </w:r>
    </w:p>
    <w:p>
      <w:r>
        <w:t>18</w:t>
      </w:r>
    </w:p>
    <w:p>
      <w:r>
        <w:t>Nâng cấp, chỉnh trang nghĩa trang xã Khánh Thượng</w:t>
      </w:r>
    </w:p>
    <w:p>
      <w:r>
        <w:t>1,35</w:t>
      </w:r>
    </w:p>
    <w:p>
      <w:r>
        <w:t>Xã Khánh Thượng</w:t>
      </w:r>
    </w:p>
    <w:p>
      <w:r>
        <w:t>Quyết định số 201/QĐ-UBND ngày 30/8/2024 của UBND xã Khánh Thượng về việc Báo cáo kinh tế kỹ thuật xây dựng và Nghị quyết số 20/NQ-HĐND ngày 29/8/2024 của HĐND xã Khánh Thượng phê duyệt chủ trương đầu tư</w:t>
      </w:r>
    </w:p>
    <w:p>
      <w:r>
        <w:t>B. Công trình, dự án có vốn ngoài ngân sách</w:t>
      </w:r>
    </w:p>
    <w:p>
      <w:r>
        <w:t>540,54</w:t>
      </w:r>
    </w:p>
    <w:p>
      <w:r>
        <w:t>I. Thành phố Nha Trang</w:t>
      </w:r>
    </w:p>
    <w:p>
      <w:r>
        <w:t>1</w:t>
      </w:r>
    </w:p>
    <w:p>
      <w:r>
        <w:t>Cải tạo đường dây 110kV Nha Trang - Đồng Đế</w:t>
      </w:r>
    </w:p>
    <w:p>
      <w:r>
        <w:t>0,07</w:t>
      </w:r>
    </w:p>
    <w:p>
      <w:r>
        <w:t>Các xã: Vĩnh Phương, Vĩnh Ngọc</w:t>
      </w:r>
    </w:p>
    <w:p>
      <w:r>
        <w:t>Công văn số 4959/KHPC-QLDA ngày 12/11/2024 của Công ty cổ phần Điện lực Khánh Hòa</w:t>
      </w:r>
    </w:p>
    <w:p>
      <w:r>
        <w:t>2</w:t>
      </w:r>
    </w:p>
    <w:p>
      <w:r>
        <w:t>Cải tạo đường dây 110kV Diên Khánh - Bình Tân</w:t>
      </w:r>
    </w:p>
    <w:p>
      <w:r>
        <w:t>0,12</w:t>
      </w:r>
    </w:p>
    <w:p>
      <w:r>
        <w:t>Xã Vĩnh Trung</w:t>
      </w:r>
    </w:p>
    <w:p>
      <w:r>
        <w:t>Công văn số 4812/KHPC-ĐT ngày 04/11/2024 của Công ty Cổ phần Điện lực Khánh Hòa về việc đăng ký danh mục dự án cần thu hồi đất, kế hoạch sử dụng đất năm 2025 để xây dựng công trình Cải tạo đường dây 110kV Diên Khánh - Bình Tân trên địa bàn TP. Nha Trang</w:t>
      </w:r>
    </w:p>
    <w:p>
      <w:r>
        <w:t>II. Huyện Cam Lâm</w:t>
      </w:r>
    </w:p>
    <w:p>
      <w:r>
        <w:t>3</w:t>
      </w:r>
    </w:p>
    <w:p>
      <w:r>
        <w:t>Nhà máy điện rác Cam Lâm - Khánh Hòa</w:t>
      </w:r>
    </w:p>
    <w:p>
      <w:r>
        <w:t>5,30</w:t>
      </w:r>
    </w:p>
    <w:p>
      <w:r>
        <w:t>Xã Suối Cát</w:t>
      </w:r>
    </w:p>
    <w:p>
      <w:r>
        <w:t>- Quyết định số 538/QĐ-UBND ngày 25/02/2025 của UBND tỉnh về việc chấp thuận điều chỉnh chủ trương đầu tư đồng thời chấp thuận nhà đầu tư</w:t>
      </w:r>
    </w:p>
    <w:p>
      <w:r>
        <w:t>- Văn bản số 04/2025/CV-KH ngày 14/02/2025 của Công ty Cổ phần Thành phố mới KH</w:t>
      </w:r>
    </w:p>
    <w:p>
      <w:r>
        <w:t>Nhà máy điện rác Cam Lâm - Khánh Hòa đã được điều chỉnh chủ trương đầu tư với tổng diện tích thực hiện dự án là 11,3 ha, trước đây đã được HĐND tỉnh thông qua diện tích 6,0 ha tại Nghị quyết số 09/NQ-HĐND, ngày 30/3/2023, nay trình bổ sung diện tích còn thiếu là 5,3ha</w:t>
      </w:r>
    </w:p>
    <w:p>
      <w:r>
        <w:t>4</w:t>
      </w:r>
    </w:p>
    <w:p>
      <w:r>
        <w:t>Tuyến đường dây 110kV thuộc dự án Trạm biến áp 110kV Sân Bay Cam Ranh và đấu nối</w:t>
      </w:r>
    </w:p>
    <w:p>
      <w:r>
        <w:t>0,45</w:t>
      </w:r>
    </w:p>
    <w:p>
      <w:r>
        <w:t>Xã Cam Thành Bắc</w:t>
      </w:r>
    </w:p>
    <w:p>
      <w:r>
        <w:t>- Công văn số 2069/UBND-KT ngày 21/02/2025 của UBND tỉnh</w:t>
      </w:r>
    </w:p>
    <w:p>
      <w:r>
        <w:t>- Công văn số 731/BQP-TM ngày 15/02/2025 của Bộ Quốc phòng</w:t>
      </w:r>
    </w:p>
    <w:p>
      <w:r>
        <w:t>- Quyết định số 570/QĐ-EVNCPC ngày 22/02/2019 của Tổng công ty Điện lực Miền Trung.</w:t>
      </w:r>
    </w:p>
    <w:p>
      <w:r>
        <w:t>- Công văn số 1034/CPCN PMU-KTDT ngày 14/3/2025 của Ban Quản lý dự án lưới điện miền Trung</w:t>
      </w:r>
    </w:p>
    <w:p>
      <w:r>
        <w:t>Dự án trước đây đã được UBND huyện trình HĐND tỉnh để thông qua Nghị quyết thu hồi đất nhưng chưa đảm bảo do chưa có ý kiến của Bộ Quốc phòng, nay Bộ Quốc phòng đã có ý kiến tại Công văn số 731/BQP-TM ngày 15/02/2025 dự án đẩy nhanh thực hiện theo ý kiến của UBND tỉnh tại Công văn số 2069/UBND-KT ngày 21/02/2025</w:t>
      </w:r>
    </w:p>
    <w:p>
      <w:r>
        <w:t>5</w:t>
      </w:r>
    </w:p>
    <w:p>
      <w:r>
        <w:t>Khu đô thị hỗn hợp Cam Lâm</w:t>
      </w:r>
    </w:p>
    <w:p>
      <w:r>
        <w:t>102,50</w:t>
      </w:r>
    </w:p>
    <w:p>
      <w:r>
        <w:t>Xã Cam Hải Đông</w:t>
      </w:r>
    </w:p>
    <w:p>
      <w:r>
        <w:t>- Thông báo số 70/TB-UBND ngày 06/3/2025 của UBND tỉnh</w:t>
      </w:r>
    </w:p>
    <w:p>
      <w:r>
        <w:t>- Văn bản số 210/BC-SKHĐT ngày 13/01/2025 của Sở Kế hoạch và Đầu tư (nay là Sở Tài chính)</w:t>
      </w:r>
    </w:p>
    <w:p>
      <w:r>
        <w:t>6</w:t>
      </w:r>
    </w:p>
    <w:p>
      <w:r>
        <w:t>Khu tái định cư huyện Cam Lâm và thành phố Cam Ranh</w:t>
      </w:r>
    </w:p>
    <w:p>
      <w:r>
        <w:t>182,00</w:t>
      </w:r>
    </w:p>
    <w:p>
      <w:r>
        <w:t>Xã Cam Hải Đông</w:t>
      </w:r>
    </w:p>
    <w:p>
      <w:r>
        <w:t>- Thông báo số 990-TB/TU ngày 17/9/2024 của Tỉnh ủy Khánh Hòa</w:t>
      </w:r>
    </w:p>
    <w:p>
      <w:r>
        <w:t>- Quyết định số 747/QĐ-UBND ngày 19/3/2025</w:t>
      </w:r>
    </w:p>
    <w:p>
      <w:r>
        <w:t>III. Huyện Vạn Ninh</w:t>
      </w:r>
    </w:p>
    <w:p>
      <w:r>
        <w:t>7</w:t>
      </w:r>
    </w:p>
    <w:p>
      <w:r>
        <w:t>Đấu nối đường dây 110kV sau TBA 220kV Vạn Ninh</w:t>
      </w:r>
    </w:p>
    <w:p>
      <w:r>
        <w:t>0,10</w:t>
      </w:r>
    </w:p>
    <w:p>
      <w:r>
        <w:t>Xã Vạn Khánh</w:t>
      </w:r>
    </w:p>
    <w:p>
      <w:r>
        <w:t>Văn bản số 7685/UBND-KT ngày 12/7/2024 của UBND tỉnh KH về việc thỏa thuận hướng tuyến, địa điểm xây dựng công trình: đấu nối đường dây 110kV sau trạm biến áp 220Kv Vạn Ninh</w:t>
      </w:r>
    </w:p>
    <w:p>
      <w:r>
        <w:t>V. Huyện Khánh Vĩnh</w:t>
      </w:r>
    </w:p>
    <w:p>
      <w:r>
        <w:t>8</w:t>
      </w:r>
    </w:p>
    <w:p>
      <w:r>
        <w:t>Dự án Khu đô thị sinh thái núi Sông Cầu, xã Sông Cầu</w:t>
      </w:r>
    </w:p>
    <w:p>
      <w:r>
        <w:t>250,00</w:t>
      </w:r>
    </w:p>
    <w:p>
      <w:r>
        <w:t>Xã Sông Cầu</w:t>
      </w:r>
    </w:p>
    <w:p>
      <w:r>
        <w:t>- Quyết định số 530/QĐ-UBND ngày 24/02/2025 của UBND tỉnh phê duyệt Danh mục dự án kêu gọi vốn đầu tư ngoài ngân sách nhà nước trên địa bàn tỉnh Khánh Hòa 2025-2030;</w:t>
      </w:r>
    </w:p>
    <w:p>
      <w:r>
        <w:t>- Nghị quyết số 25/NQ/TU ngày 30/9/2022 Hội nghị lần thứ 12 của Ban chấp hành Đảng bộ tỉnh khóa XVIII;</w:t>
      </w:r>
    </w:p>
    <w:p>
      <w:r>
        <w:t>- Công văn số 16/2025/AK ngày 12/03/2025 của Công ty TNHH đầu tư nhà An Khánh về việc góp ý Kế hoạch sử dụng đất năm 2025 huyện Khánh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