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2025 tán thành chủ trương sắp xếp đơn vị hành chính cấp xã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ĐỒNG THÁP</w:t>
      </w:r>
    </w:p>
    <w:p>
      <w:r>
        <w:t>-------</w:t>
      </w:r>
    </w:p>
    <w:p>
      <w:r>
        <w:t>CỘNG HÒA XÃ HỘI CHỦ NGHĨA VIỆT NAM</w:t>
      </w:r>
    </w:p>
    <w:p>
      <w:r>
        <w:t>Độc lập - Tự do - Hạnh phúc</w:t>
      </w:r>
    </w:p>
    <w:p>
      <w:r>
        <w:t>---------------</w:t>
      </w:r>
    </w:p>
    <w:p>
      <w:r>
        <w:t>Số: 27/NQ-HĐND</w:t>
      </w:r>
    </w:p>
    <w:p>
      <w:r>
        <w:t>Đồng Tháp, ngày 28 tháng 4 năm 2025</w:t>
      </w:r>
    </w:p>
    <w:p>
      <w:r>
        <w:t>NGHỊ QUYẾT</w:t>
      </w:r>
    </w:p>
    <w:p>
      <w:r>
        <w:t>VỀ VIỆC TÁN THÀNH CHỦ TRƯƠNG SẮP XẾP ĐƠN VỊ HÀNH CHÍNH CẤP XÃ CỦA TỈNH ĐỒNG THÁP</w:t>
      </w:r>
    </w:p>
    <w:p>
      <w:r>
        <w:t>HỘI ĐỒNG NHÂN DÂN TỈNH ĐỒNG THÁP</w:t>
      </w:r>
    </w:p>
    <w:p>
      <w:r>
        <w:t>KHÓA X - KỲ HỌP ĐỘT XUẤT LẦN THỨ MƯỜI BỐN</w:t>
      </w:r>
    </w:p>
    <w:p>
      <w:r>
        <w:t>Căn cứ Luật Tổ chức chính quyền địa phương ngày 19 tháng 02 năm 2025;</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về việc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về Phê duyệt Đề án sắp xếp, tổ chức lại đơn vị hành chính các cấp và xây dựng mô hình tổ chức chính quyền địa phương 02 cấp;</w:t>
      </w:r>
    </w:p>
    <w:p>
      <w:r>
        <w:t>Thực hiện Kết luận số 836-KL/TU ngày 25 tháng 4 năm 2025 của Ban   Chấp hành Đảng bộ Tỉnh tại Hội nghị đột xuất;</w:t>
      </w:r>
    </w:p>
    <w:p>
      <w:r>
        <w:t>Thực hiện Thông báo số 2836-TB/TU ngày 17 tháng 4 năm 2025 của Ban   Thường vụ Tỉnh ủy về sắp xếp đơn vị hành chính cấp xã;</w:t>
      </w:r>
    </w:p>
    <w:p>
      <w:r>
        <w:t>Xét Tờ trình số 248/TTr-UBND ngày 25 tháng 4 năm 2025 của Ủy ban nhân dân tỉnh Đồng Tháp về việc thông qua nghị quyết tán thành chủ trương sắp xếp đơn vị hành chính cấp xã của tỉnh Đồng Tháp; Báo cáo thẩm tra của Ban Pháp chế Hội đồng nhân dân Tỉnh; ý kiến thảo luận của đại biểu Hội đồng nhân dân tại kỳ họp.</w:t>
      </w:r>
    </w:p>
    <w:p>
      <w:r>
        <w:t>QUYẾT NGHỊ:</w:t>
      </w:r>
    </w:p>
    <w:p>
      <w:r>
        <w:t>Điều 1. Tán thành chủ trương sắp xếp đơn vị hành chính cấp xã của tỉnh Đồng Tháp, cụ thể như sau:</w:t>
      </w:r>
    </w:p>
    <w:p>
      <w:r>
        <w:t>1.  Thành lập xã Tân Hồng trên cơ sở nhập đơn vị hành chính xã Tân Công Chí, xã Bình Phú và thị trấn Sa Rài của huyện Tân Hồng. Xã Tân Hồng có diện tích tự nhiên 102,79 km 2 , quy mô dân số 39.974 người; trung tâm chính trị - hành chính đặt tại thị trấn Sa Rài.</w:t>
      </w:r>
    </w:p>
    <w:p>
      <w:r>
        <w:t>2.  Thành lập xã Tân Thành trên cơ sở nhập đơn vị hành chính xã Thông Bình, xã Tân Thành A của huyện Tân Hồng. Xã Tân Thành có diện tích tự nhiên 64,82 km 2 , quy mô dân số 30.611 người; trung tâm chính trị - hành chính đặt tại xã Tân Thành A.</w:t>
      </w:r>
    </w:p>
    <w:p>
      <w:r>
        <w:t>3.  Thành lập xã Tân Hộ Cơ trên cơ sở nhập đơn vị hành chính xã Tân Hộ Cơ, xã Tân Thành B của huyện Tân Hồng. Xã Tân Hộ Cơ có diện tích tự nhiên 77,54 km 2 , quy mô dân số 25.026 người; trung tâm chính trị - hành chính đặt tại xã Tân Hộ Cơ.</w:t>
      </w:r>
    </w:p>
    <w:p>
      <w:r>
        <w:t>4.  Thành lập xã An Phước trên cơ sở nhập đơn vị hành chính xã An Phước, xã Tân Phước của huyện Tân Hồng. Xã An Phước có diện tích tự nhiên 64,93 km 2 , quy mô dân số 23.788 người; trung tâm chính trị - hành chính đặt tại xã Tân Phước.</w:t>
      </w:r>
    </w:p>
    <w:p>
      <w:r>
        <w:t>5.  Thành lập phường An Bình trên cơ sở nhập đơn vị hành chính phường An Bình A, phường An Bình B, phường An Lộc của thành phố Hồng Ngự. Phường An Bình có diện tích tự nhiên 50,07 km 2 , quy mô dân số 33,314 người; trung tâm chính trị - hành chính đặt tại phường An Lộc.</w:t>
      </w:r>
    </w:p>
    <w:p>
      <w:r>
        <w:t>6.  Thành lập phường Hồng Ngự trên cơ sở nhập đơn vị hành chính phường An Thạnh, xã Tân Hội và xã Bình Thạnh của thành phố Hồng Ngự. Phường Hồng Ngự có diện tích tự nhiên 64,18 km 2 , quy mô dân số 53.945 người; trung tâm chính trị - hành chính đặt tại phường An Thạnh.</w:t>
      </w:r>
    </w:p>
    <w:p>
      <w:r>
        <w:t>7.  Thành lập phường Thường Lạc trên cơ sở nhập đơn vị hành chính phường An Lạc của thành phố Hồng Ngự với xã Thường Thới Hậu A và xã Thường Lạc của huyện Hồng Ngự. Phường Thường Lạc có diện tích tự nhiên 43,74 km 2 , quy mô dân số 38.225 người; trung tâm chính trị - hành chính đặt tại phường An Lạc.</w:t>
      </w:r>
    </w:p>
    <w:p>
      <w:r>
        <w:t>8.  Thành lập xã Thường Phước trên cơ sở nhập đơn vị hành chính xã Thường Phước 1, xã Thường Phước 2, thị trấn Thường Thới Tiền của huyện Hồng Ngự. Xã Thường Phước có diện tích tự nhiên 80,74 km 2 , quy mô dân số 59.864 người; trung tâm chính trị - hành chính đặt tại thị trấn Thường Thới Tiền.</w:t>
      </w:r>
    </w:p>
    <w:p>
      <w:r>
        <w:t>9.  Thành lập xã Long Khánh trên cơ sở nhập đơn vị hành chính xã Long Khánh A, xã Long Khánh B của huyện Hồng Ngự. Xã Long Khánh có diện tích tự nhiên 29,00 km 2 , quy mô dân số 35.884 người; trung tâm chính trị - hành chính đặt tại xã Long Khánh B.</w:t>
      </w:r>
    </w:p>
    <w:p>
      <w:r>
        <w:t>10.  Thành lập xã Long Phú Thuận trên cơ sở nhập đơn vị hành chính xã Long Thuận, xã Phú Thuận A, xã Phú Thuận B (ấp Phú Lợi A, ấp Phú Lợi B) của huyện Hồng Ngự. Xã Long Phú Thuận có diện tích tự nhiên 56,57 km 2 , quy mô dân số 61.107 người; trung tâm chính trị - hành chính đặt tại xã Long Thuận.</w:t>
      </w:r>
    </w:p>
    <w:p>
      <w:r>
        <w:t>11.  Thành lập xã An Hòa trên cơ sở nhập đơn vị hành chính xã An Hòa, xã Phú Thành B của huyện Tam Nông. Xã An Hòa có diện tích tự nhiên 77,89 km 2 , quy mô dân số 19.033 người; trung tâm chính trị - hành chính đặt tại xã An Hòa.</w:t>
      </w:r>
    </w:p>
    <w:p>
      <w:r>
        <w:t>12.  Thành lập xã Tam Nông trên cơ sở nhập đơn vị hành chính xã Phú Hiệp, xã Phú Đức của huyện Tam Nông. Xã Tam Nông có diện tích tự nhiên 102,67 km 2 , quy mô dân số 21.031 người; trung tâm chính trị - hành chính đặt tại xã Phú Hiệp.</w:t>
      </w:r>
    </w:p>
    <w:p>
      <w:r>
        <w:t>13.  Thành lập xã Phú Thọ trên cơ sở nhập đơn vị hành chính xã Phú Thọ, xã Phú Thành A của huyện Tam Nông. Xã Phú Thọ có diện tích tự nhiên 84,90 km 2 , quy mô dân số 30.372 người; trung tâm chính trị - hành chính đặt tại xã Phú Thành A.</w:t>
      </w:r>
    </w:p>
    <w:p>
      <w:r>
        <w:t>14.  Thành lập xã Tràm Chim trên cơ sở nhập đơn vị hành chính thị trấn Tràm Chim, xã Tân Công Sính của huyện Tam Nông. Xã Tràm Chim có diện tích tự nhiên 90,23 km 2 , quy mô dân số 22.725 người; trung tâm chính trị - hành chính đặt tại thị trấn Tràm Chim.</w:t>
      </w:r>
    </w:p>
    <w:p>
      <w:r>
        <w:t>15.  Thành lập xã Phú Cường trên cơ sở nhập đơn vị hành chính xã Hòa Bình, xã Phú Cường của huyện Tam Nông và xã Gáo Giồng (Ấp 1) của huyện Cao Lãnh. Xã Phú Cường có diện tích tự nhiên 89,91 km 2 , quy mô dân số 21.122 người; trung tâm chính trị - hành chính đặt tại xã Phú Cường.</w:t>
      </w:r>
    </w:p>
    <w:p>
      <w:r>
        <w:t>16.  Thành lập xã An Long trên cơ sở nhập đơn vị hành chính xã An Long, xã Phú Ninh của huyện Tam Nông và xã An Phong của huyện Thanh Bình. Xã An Long có diện tích tự nhiên 72,19 km 2 , quy mô dân số 50.050 người; trung tâm chính trị - hành chính đặt tại xã Phú Ninh.</w:t>
      </w:r>
    </w:p>
    <w:p>
      <w:r>
        <w:t>17.  Thành lập xã Thanh Bình trên cơ sở nhập đơn vị hành chính xã Tân Phú, thị trấn Thanh Bình, xã Tân Mỹ, xã Tân Thạnh (ấp Nam) của huyện Thanh Bình. Xã Thanh Bình có diện tích tự nhiên 85,99 km 2 , quy mô dân số 47.410 người; trung tâm chính trị - hành chính đặt tại thị trấn Thanh Bình.</w:t>
      </w:r>
    </w:p>
    <w:p>
      <w:r>
        <w:t>18.  Thành lập xã Tân Thạnh trên cơ sở nhập đơn vị hành chính xã Tân Thạnh (ấp Bắc, ấp Trung, ấp Tây), xã Phú Lợi của huyện Thanh Bình. Xã Tân Thạnh có diện tích tự nhiên 59,51 km 2 , quy mô dân số 30.741 người; trung tâm chính trị - hành chính đặt tại xã Tân Thạnh.</w:t>
      </w:r>
    </w:p>
    <w:p>
      <w:r>
        <w:t>19.  Thành lập xã Bình Thành trên cơ sở nhập đơn vị hành chính xã Bình Thành, xã Bình Tấn của huyện Thanh Bình. Xã Bình Thành có diện tích tự nhiên 72,15 km 2 , quy mô dân số 32.182 người; trung tâm chính trị - hành chính đặt tại xã Bình Thành.</w:t>
      </w:r>
    </w:p>
    <w:p>
      <w:r>
        <w:t>20.  Thành lập xã Tân Long trên cơ sở nhập đơn vị hành chính xã Tân Hòa, xã Tân Huề, xã Tân Long, xã Tân Bình, xã Tân Quới của huyện Thanh Bình và xã Phú Thuận B (ấp Phú Trung) của huyện Hồng Ngự. Xã Tân Long có diện tích tự nhiên 94,86 km 2 , quy mô dân số 76.717 người; trung tâm chính trị - hành chính đặt tại xã Tân Bình.</w:t>
      </w:r>
    </w:p>
    <w:p>
      <w:r>
        <w:t>21.  Thành lập xã Tháp Mười trên cơ sở nhập đơn vị hành chính xã Mỹ An, xã Mỹ Hòa và thị trấn Mỹ An của huyện Tháp Mười. Xã Tháp Mười có diện tích tự nhiên 70,40 km 2 , quy mô dân số 44.427 người; trung tâm chính trị - hành chính đặt tại thị trấn Mỹ An.</w:t>
      </w:r>
    </w:p>
    <w:p>
      <w:r>
        <w:t>22.  Thành lập xã Thanh Mỹ trên cơ sở nhập đơn vị hành chính xã Thanh Mỹ, xã Phú Điền của huyện Tháp Mười. Xã Thanh Mỹ có diện tích tự nhiên 93,15 km 2 , quy mô dân số 33.096 người; trung tâm chính trị - hành chính đặt tại xã Thanh Mỹ.</w:t>
      </w:r>
    </w:p>
    <w:p>
      <w:r>
        <w:t>23.  Thành lập xã Mỹ Quí trên cơ sở nhập đơn vị hành chính xã Mỹ Quí, xã Mỹ Đông, xã Láng Biển của huyện Tháp Mười. Xã Mỹ Quí có diện tích tự nhiên 119,88 km 2 , quy mô dân số 36.223 người; trung tâm chính trị - hành chính đặt tại xã Mỹ Quí.</w:t>
      </w:r>
    </w:p>
    <w:p>
      <w:r>
        <w:t>24.  Thành lập xã Đốc Binh Kiều trên cơ sở nhập đơn vị hành chính xã Đốc Binh Kiều, xã Tân Kiều của huyện Tháp Mười. Xã Đốc Binh Kiều có diện tích tự nhiên 77,82 km 2 , quy mô dân số 28.797 người; trung tâm chính trị - hành chính đặt tại xã Đốc Binh Kiều.</w:t>
      </w:r>
    </w:p>
    <w:p>
      <w:r>
        <w:t>25.  Thành lập xã Trường Xuân trên cơ sở nhập đơn vị hành chính xã Thạnh Lợi, xã Trường Xuân của huyện Tháp Mười. Xã Trường Xuân có diện tích tự nhiên 113,76 km 2 , quy mô dân số 18.124 người; trung tâm chính trị - hành chính đặt tại xã Trường Xuân.</w:t>
      </w:r>
    </w:p>
    <w:p>
      <w:r>
        <w:t>26.  Thành lập xã Phương Thịnh trên cơ sở nhập đơn vị hành chính xã Hưng Thạnh của huyện Tháp Mười và xã Phương Thịnh của huyện Cao Lãnh. Xã Phương Thịnh có diện tích tự nhiên 104,65 km 2 , quy mô dân số 21.675 người; trung tâm chính trị - hành chính đặt tại xã Hưng Thạnh.</w:t>
      </w:r>
    </w:p>
    <w:p>
      <w:r>
        <w:t>27.  Thành lập xã Phong Mỹ trên cơ sở nhập đơn vị hành chính xã Phong Mỹ, xã Gáo Giồng (Ấp 2, Ấp 3, Ấp 4, Ấp 5 và Ấp 6) của huyện Cao Lãnh. Xã Phong Mỹ có diện tích tự nhiên 78,58 km 2 , quy mô dân số 31.182 người; trung tâm chính trị - hành chính đặt tại xã Phong Mỹ.</w:t>
      </w:r>
    </w:p>
    <w:p>
      <w:r>
        <w:t>28.  Thành lập xã Ba Sao trên cơ sở nhập đơn vị hành chính xã Phương Trà, xã Ba Sao của huyện Cao Lãnh. Xã Ba Sao có diện tích tự nhiên 81,13 km 2 , quy mô dân số 28.463 người; trung tâm chính trị - hành chính đặt tại xã Ba Sao.</w:t>
      </w:r>
    </w:p>
    <w:p>
      <w:r>
        <w:t>29.  Thành lập xã Mỹ Thọ trên cơ sở nhập đơn vị hành chính xã Mỹ Thọ, xã Mỹ Hội, xã Mỹ Xương, thị trấn Mỹ Thọ của huyện Cao Lãnh. Xã Mỹ Thọ có diện tích tự nhiên 61,49 km 2 , quy mô dân số 51.191 người; trung tâm chính trị - hành chính đặt tại thị trấn Mỹ Thọ.</w:t>
      </w:r>
    </w:p>
    <w:p>
      <w:r>
        <w:t>30.  Thành lập xã Bình Hàng Trung trên cơ sở nhập đơn vị hành chính xã Bình Hàng Tây, xã Bình Hàng Trung, xã Tân Hội Trung của huyện Cao Lãnh. Xã Bình Hàng Trung có diện tích tự nhiên 78,22 km 2 , quy mô dân số 39.533 người; trung tâm chính trị - hành chính đặt tại xã Bình Hàng Trung.</w:t>
      </w:r>
    </w:p>
    <w:p>
      <w:r>
        <w:t>31.  Thành lập xã Mỹ Hiệp trên cơ sở nhập đơn vị hành chính xã Mỹ Long, xã Mỹ Hiệp, xã Bình Thạnh của huyện Cao Lãnh. Xã Mỹ Hiệp có diện tích tự nhiên 79,42 km 2 , quy mô dân số 54.577 người; trung tâm chính trị - hành chính đặt tại xã Mỹ Hiệp.</w:t>
      </w:r>
    </w:p>
    <w:p>
      <w:r>
        <w:t>32.  Thành lập phường Cao Lãnh trên cơ sở nhập đơn vị hành chính Phường 1, Phường 3, Phường 4, Phường 6, phường Hòa Thuận, xã Hòa An, xã Tân Thuận Tây, xã Tân Thuận Đông, xã Tịnh Thới của thành phố Cao Lãnh. Phường Cao Lãnh có diện tích tự nhiên 73,33 km 2 , quy mô dân số 137.387 người; trung tâm chính trị - hành chính đặt tại Phường 1.</w:t>
      </w:r>
    </w:p>
    <w:p>
      <w:r>
        <w:t>33.  Thành lập phường Mỹ Ngãi trên cơ sở nhập đơn vị hành chính phường Mỹ Ngãi, xã Mỹ Tân của thành phố Cao Lãnh và xã Tân Nghĩa của huyện Cao Lãnh. Phường Mỹ Ngãi có diện tích tự nhiên 49,00 km 2 , quy mô dân số 50.504 người; trung tâm chính trị - hành chính đặt tại xã Mỹ Tân.</w:t>
      </w:r>
    </w:p>
    <w:p>
      <w:r>
        <w:t>34.  Thành lập phường Mỹ Trà trên cơ sở nhập đơn vị hành chính phường Mỹ Phú, xã Mỹ Trà của thành phố Cao Lãnh và xã An Bình, xã Nhị Mỹ của huyện Cao Lãnh. Phường Mỹ Trà có diện tích tự nhiên 46,27 km 2 , quy mô dân số 46.757 người; trung tâm chính trị - hành chính đặt tại phường Mỹ Phú.</w:t>
      </w:r>
    </w:p>
    <w:p>
      <w:r>
        <w:t>35.  Thành lập xã Mỹ An Hưng trên cơ sở nhập đơn vị hành chính xã Hội An Đông, xã Mỹ An Hưng A, xã Mỹ An Hưng B, xã Tân Mỹ của huyện Lấp Vò. Xã Mỹ An Hưng có diện tích tự nhiên 65,29 km 2 , quy mô dân số 55.371 người; trung tâm chính trị - hành chính đặt tại xã Mỹ An Hưng B.</w:t>
      </w:r>
    </w:p>
    <w:p>
      <w:r>
        <w:t>36.  Thành lập xã Tân Khánh Trung trên cơ sở nhập đơn vị hành chính xã Tân Khánh Trung, xã Long Hưng A, xã Long Hưng B của huyện Lấp Vò. Xã Tân Khánh Trung có diện tích tự nhiên 60,13 km 2 , quy mô dân số 46.858 người; trung tâm chính trị - hành chính đặt tại xã Long Hưng A.</w:t>
      </w:r>
    </w:p>
    <w:p>
      <w:r>
        <w:t>37.  Thành lập xã Lấp Vò trên cơ sở nhập đơn vị hành chính xã Bình Thành, xã Vĩnh Thạnh, xã Bình Thạnh Trung và thị trấn Lấp Vò của huyện Lấp Vò. Xã Lấp Vò có diện tích tự nhiên 85,20 km 2 , quy mô dân số 73.883 người; trung tâm chính trị - hành chính đặt tại thị trấn Lấp Vò.</w:t>
      </w:r>
    </w:p>
    <w:p>
      <w:r>
        <w:t>38.  Thành lập xã Lai Vung trên cơ sở nhập đơn vị hành chính xã Định An, xã Định Yên của huyện Lấp Vò và xã Tân Phước, xã Tân Thành của huyện Lai Vung. Xã Lai Vung có diện tích tự nhiên 71,24 km 2 , quy mô dân số 80.649 người; trung tâm chính trị - hành chính đặt tại xã Tân Thành.</w:t>
      </w:r>
    </w:p>
    <w:p>
      <w:r>
        <w:t>39.  Thành lập xã Hòa Long trên cơ sở nhập đơn vị hành chính xã Long Hậu, thị trấn Lai Vung, xã Hòa Long, xã Long Thắng của huyện Lai Vung. Xã Hòa Long có diện tích tự nhiên 81,31 km 2 , quy mô dân số 68.886 người; trung tâm chính trị - hành chính đặt tại thị trấn Lai Vung.</w:t>
      </w:r>
    </w:p>
    <w:p>
      <w:r>
        <w:t>40.  Thành lập xã Phong Hòa trên cơ sở nhập đơn vị hành chính xã Vĩnh Thới, xã Tân Hòa, xã Định Hòa, xã Phong Hòa của huyện Lai Vung. Xã Phong Hòa có diện tích tự nhiên 87,88 km 2 , quy mô dân số 71.537 người; trung tâm chính trị - hành chính đặt tại xã Tân Hòa.</w:t>
      </w:r>
    </w:p>
    <w:p>
      <w:r>
        <w:t>41.  Thành lập phường Sa Đéc trên cơ sở nhập đơn vị hành chính Phường 1, Phường 2, Phường 3, Phường 4, phường An Hòa, phường Tân Quy Đông, xã Tân Khánh Đông, xã Tân Quy Tây của thành phố Sa Đéc. Phường Sa Đéc có diện tích tự nhiên 46,92 km 2 , quy mô dân số 104.509 người; trung tâm chính trị - hành chính đặt tại Phường 1.</w:t>
      </w:r>
    </w:p>
    <w:p>
      <w:r>
        <w:t>42.  Thành lập xã Tân Dương trên cơ sở nhập đơn vị hành chính xã Tân Phú Đông của thành phố Sa Đéc và xã Tân Dương, xã Hòa Thành của huyện Lai Vung. Xã Tân Dương có diện tích tự nhiên 46,67 km 2 , quy mô dân số 46.069 người; trung tâm chính trị - hành chính đặt tại xã Hòa Thành.</w:t>
      </w:r>
    </w:p>
    <w:p>
      <w:r>
        <w:t>43.  Thành lập xã Phú Hựu trên cơ sở nhập đơn vị hành chính xã An Hiệp, xã An Nhơn, xã Phú Hựu, xã An Phú Thuận, thị trấn Cái Tàu Hạ của huyện Châu Thành. Xã Phú Hựu có diện tích tự nhiên 71,28 km 2 , quy mô dân số 68.475 người; trung tâm chính trị - hành chính đặt tại thị trấn Cái Tàu Hạ.</w:t>
      </w:r>
    </w:p>
    <w:p>
      <w:r>
        <w:t>44.  Thành lập xã Tân Nhuận Đông trên cơ sở nhập đơn vị hành chính xã Tân Nhuận Đông, xã Hòa Tân, xã An Khánh của huyện Châu Thành. Xã Tân Nhuận Đông có diện tích tự nhiên 92,01 km 2 , quy mô dân số 59.576 người; trung tâm chính trị - hành chính đặt tại xã Tân Nhuận Đông.</w:t>
      </w:r>
    </w:p>
    <w:p>
      <w:r>
        <w:t>45.  Thành lập xã Tân Phú Trung trên cơ sở nhập đơn vị hành chính xã Tân Bình, xã Tân Phú Trung, xã Tân Phú, xã Phú Long của huyện Châu Thành. Xã Tân Phú Trung có diện tích tự nhiên 82,63 km 2 , quy mô dân số 62.831 người; trung tâm chính trị - hành chính đặt tại xã Tân Phú Trung.</w:t>
      </w:r>
    </w:p>
    <w:p>
      <w:r>
        <w:t>Sau khi sắp xếp, tỉnh Đồng Tháp có tổng số 45 đơn vị hành chính cấp xã (gồm 07 phường, 38 xã); giảm 96 đơn vị hành chính cấp xã, đạt tỷ lệ 68,09%.</w:t>
      </w:r>
    </w:p>
    <w:p>
      <w:r>
        <w:t>Điều 2. Tổ chức thực hiện</w:t>
      </w:r>
    </w:p>
    <w:p>
      <w:r>
        <w:t>1.  Giao Ủy ban nhân dân Tỉnh hoàn chỉnh hồ sơ trình cấp có thẩm quyền quyết định sắp xếp các đơn vị hành chính cấp xã của tỉnh Đồng Tháp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bốn thông qua ngày 28 tháng 4 năm 2025 và có hiệu lực từ ngày thông qua./.</w:t>
      </w:r>
    </w:p>
    <w:p>
      <w:r>
        <w:t>Nơi nhận:</w:t>
      </w:r>
    </w:p>
    <w:p>
      <w:r>
        <w:t>- Ủy ban Thường vụ Quốc hội;</w:t>
      </w:r>
    </w:p>
    <w:p>
      <w:r>
        <w:t>- Chính phủ;</w:t>
      </w:r>
    </w:p>
    <w:p>
      <w:r>
        <w:t>- Bộ Nội vụ;</w:t>
      </w:r>
    </w:p>
    <w:p>
      <w:r>
        <w:t>- TT.TU, UBND, UBMTTQVN Tỉnh;</w:t>
      </w:r>
    </w:p>
    <w:p>
      <w:r>
        <w:t>- Đoàn Đại biểu Quốc hội Tỉnh;</w:t>
      </w:r>
    </w:p>
    <w:p>
      <w:r>
        <w:t>- Đại biểu HĐND Tỉnh;</w:t>
      </w:r>
    </w:p>
    <w:p>
      <w:r>
        <w:t>- Các sở, ban, ngành, tổ chức CT-XH Tỉnh;</w:t>
      </w:r>
    </w:p>
    <w:p>
      <w:r>
        <w:t>- HĐND, UBND các huyện, thành phố;</w:t>
      </w:r>
    </w:p>
    <w:p>
      <w:r>
        <w:t>- HĐND, UBND các xã, phường, thị trấn;</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