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27/NQ-HĐND năm 2024 về Chương trình giám sát của Hội đồng nhân dân thành phố Hà Nội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27/NQ-HĐND</w:t>
      </w:r>
    </w:p>
    <w:p>
      <w:r>
        <w:t>Hà Nội, ngày 02 tháng 7 năm 2024</w:t>
      </w:r>
    </w:p>
    <w:p>
      <w:r>
        <w:t>NGHỊ QUYẾT</w:t>
      </w:r>
    </w:p>
    <w:p>
      <w:r>
        <w:t>VỀ CHƯƠNG TRÌNH GIÁM SÁT CỦA HỘI ĐỒNG NHÂN DÂN THÀNH PHỐ HÀ NỘI NĂM 2025</w:t>
      </w:r>
    </w:p>
    <w:p>
      <w:r>
        <w:t>HỘI ĐỒNG NHÂN DÂN THÀNH PHỐ HÀ NỘI</w:t>
      </w:r>
    </w:p>
    <w:p>
      <w:r>
        <w:t>KHÓA XVI,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Xét Tờ trình số 06/TTr-HĐND ngày 28 tháng 6 năm 2024 của Thường trực Hội đồng nhân dân Thành phố về Chương trình giám sát của Hội đồng nhân dân Thành phố năm 2025, ý kiến thảo luận và kết quả biểu quyết của đại biểu Hội đồng nhân dân Thành phố tại kỳ họp.</w:t>
      </w:r>
    </w:p>
    <w:p>
      <w:r>
        <w:t>QUYẾT NGHỊ:</w:t>
      </w:r>
    </w:p>
    <w:p>
      <w:r>
        <w:t>Điều 1.  Thông qua Chương trình giám sát của Hội đồng nhân dân thành phố Hà Nội năm 2025 với những nội dung sau:</w:t>
      </w:r>
    </w:p>
    <w:p>
      <w:r>
        <w:t>1. Hội đồng nhân dân Thành phố giám sát tại các kỳ họp:</w:t>
      </w:r>
    </w:p>
    <w:p>
      <w:r>
        <w:t>a) Xem xét báo cáo của Ủy ban nhân dân Thành phố về tình hình thực hiện nhiệm vụ kinh tế - xã hội, an ninh, quốc phòng dự toán thu, chi ngân sách nhà nước 6 tháng và cả năm 2025 của Thành phố; các báo cáo công tác của Thường trực Hội đồng nhân dân, Ủy ban nhân dân, Tòa án nhân dân, Viện kiểm sát nhân dân, Cục thi hành án dân sự Thành phố và các báo cáo khác theo quy định của Luật.</w:t>
      </w:r>
    </w:p>
    <w:p>
      <w:r>
        <w:t>b) Chất vấn Chủ tịch Ủy ban nhân dân Thành phố, thành viên khác của Ủy ban nhân dân Thành phố, Viện trưởng Viện Kiểm sát nhân dân, Chánh án Tòa án nhân dân Thành phố, Thủ trưởng các cơ quan thuộc Ủy ban nhân dân Thành phố và cá nhân liên quan đến vấn đề thuộc trách nhiệm của mình.</w:t>
      </w:r>
    </w:p>
    <w:p>
      <w:r>
        <w:t>2. Hội đồng nhân dân Thành phố giám sát chuyên đề:</w:t>
      </w:r>
    </w:p>
    <w:p>
      <w:r>
        <w:t>Công tác tiếp công dân, giải quyết đơn thư khiếu nại, tố cáo và việc thực hiện các kết luận thanh tra, kiểm toán trên địa bàn thành phố Hà Nội.</w:t>
      </w:r>
    </w:p>
    <w:p>
      <w:r>
        <w:t>3. Giám sát của Thường trực Hội đồng nhân dân, các Ban của Hội đồng nhân dân, Tổ đại biểu và đại biểu Hội đồng nhân dân Thành phố:</w:t>
      </w:r>
    </w:p>
    <w:p>
      <w:r>
        <w:t>Hoạt động giám sát của Thường trực Hội đồng nhân dân, các Ban của Hội đồng nhân dân, Tổ đại biểu và đại biểu Hội đồng nhân dân Thành phố được thực hiện theo quy định của Luật và Nghị quyết số 594/NQ-UBTVQH15 ngày 12 tháng 9 năm 2022 của Ủy ban Thường vụ Quốc hội. Cụ thể: Trên cơ sở lĩnh vực, nhiệm vụ, quyền hạn được quy định theo pháp luật; kiến nghị, phản ánh và những vấn đề cử tri quan tâm; thực tiễn phát sinh trong việc thực hiện các quy định của pháp luật; các cơ chế, chính sách của Thành phố. Căn cứ vào chương trình công tác năm 2025 của Hội đồng nhân dân Thành phố và theo chỉ đạo, phân công, điều hòa của Thường trực Hội đồng nhân dân, các Ban của Hội đồng nhân dân, các Tổ đại biểu và các vị đại biểu Hội đồng nhân dân Thành phố xây dựng kế hoạch thực hiện.</w:t>
      </w:r>
    </w:p>
    <w:p>
      <w:r>
        <w:t>Điều 2.  Điều khoản thi hành</w:t>
      </w:r>
    </w:p>
    <w:p>
      <w:r>
        <w:t>Giao Thường trực Hội đồng nhân dân Thành phố cụ thể hóa và triển khai thực hiện chương trình giám sát của Hội đồng nhân dân Thành phố; chỉ đạo, phân công các Ban của Hội đồng nhân dân, các Tổ đại biểu và đại biểu Hội đồng nhân dân Thành phố tổ chức thực hiện Nghị quyết này theo quy định của pháp luật; báo cáo kết quả giám sát tại các kỳ họp Hội đồng nhân dân Thành phố năm 2025.</w:t>
      </w:r>
    </w:p>
    <w:p>
      <w:r>
        <w:t>Nghị quyết này đã được Hội đồng nhân dân Thành phố khóa XVI, kỳ họp thứ 17 thông qua ngày 02 tháng 7 năm 2024./.</w:t>
      </w:r>
    </w:p>
    <w:p>
      <w:r>
        <w:t>Nơi nhận:</w:t>
      </w:r>
    </w:p>
    <w:p>
      <w:r>
        <w:t>- Ủy ban Thường vụ Quốc hội;</w:t>
      </w:r>
    </w:p>
    <w:p>
      <w:r>
        <w:t>- Chính phủ;</w:t>
      </w:r>
    </w:p>
    <w:p>
      <w:r>
        <w:t>- Ban Công tác ĐB UBTVQH;</w:t>
      </w:r>
    </w:p>
    <w:p>
      <w:r>
        <w:t>- Văn phòng QH, Văn phòng CP;</w:t>
      </w:r>
    </w:p>
    <w:p>
      <w:r>
        <w:t>- Bộ Nội vụ, Bộ Tư pháp;</w:t>
      </w:r>
    </w:p>
    <w:p>
      <w:r>
        <w:t>- Thường trực Thành ủy;</w:t>
      </w:r>
    </w:p>
    <w:p>
      <w:r>
        <w:t>- Đoàn ĐBQH Thành phố HN;</w:t>
      </w:r>
    </w:p>
    <w:p>
      <w:r>
        <w:t>- TTHĐND, UBND, UBMTTQVN TP;</w:t>
      </w:r>
    </w:p>
    <w:p>
      <w:r>
        <w:t>- VPTU, các Ban Đảng của TU;</w:t>
      </w:r>
    </w:p>
    <w:p>
      <w:r>
        <w:t>- Các Ban của HĐND TP;</w:t>
      </w:r>
    </w:p>
    <w:p>
      <w:r>
        <w:t>- Các vị Đại biểu HĐND TP;</w:t>
      </w:r>
    </w:p>
    <w:p>
      <w:r>
        <w:t>- VP Đoàn ĐBQH&amp;HĐND, VP UBND TP;</w:t>
      </w:r>
    </w:p>
    <w:p>
      <w:r>
        <w:t>- Các Sở, Ban, Ngành, Đoàn thể TP;</w:t>
      </w:r>
    </w:p>
    <w:p>
      <w:r>
        <w:t>- TT.HĐND, UBND, UBMTTQ Q,H, TX;</w:t>
      </w:r>
    </w:p>
    <w:p>
      <w:r>
        <w:t>- Trung tâm Thông tin điện tử Thành phố;</w:t>
      </w:r>
    </w:p>
    <w:p>
      <w:r>
        <w:t>- Lưu: VT, CTHĐND.</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