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2024 thông qua Kế hoạch sử dụng đất 5 năm (2021-2025) của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27/NQ-HĐND</w:t>
      </w:r>
    </w:p>
    <w:p>
      <w:r>
        <w:t>Kiên Giang, ngày 22 tháng 7 năm 2024</w:t>
      </w:r>
    </w:p>
    <w:p>
      <w:r>
        <w:t>NGHỊ QUYẾT</w:t>
      </w:r>
    </w:p>
    <w:p>
      <w:r>
        <w:t>THÔNG QUA KẾ HOẠCH SỬ DỤNG ĐẤT 5 NĂM (2021-2025) CỦA TỈNH KIÊN GIANG</w:t>
      </w:r>
    </w:p>
    <w:p>
      <w:r>
        <w:t>HỘI ĐỒNG NHÂN DÂN TỈNH KIÊN GIANG</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w:t>
      </w:r>
    </w:p>
    <w:p>
      <w:r>
        <w:t>Căn cứ Luật Đất đai ngày 29 tháng 11 năm 2013;</w:t>
      </w:r>
    </w:p>
    <w:p>
      <w:r>
        <w:t>Căn cứ Luật sửa đổi bổ một số điều của 37 luật có liên quan đến quy hoạch ngày 02 tháng 11 năm 2018;</w:t>
      </w:r>
    </w:p>
    <w:p>
      <w:r>
        <w:t>Căn cứ Nghị quyết số 39/2021/QH15 ngày 13 tháng 11 năm 2021 của Quốc hội khóa XV về Quy hoạch sử dụng đất quốc gia thời kỳ 2021-2030, tầm nhìn đến năm 2050, kế hoạch sử dụng đất quốc gia 5 năm 2021-2025;</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w:t>
      </w:r>
    </w:p>
    <w:p>
      <w:r>
        <w:t>Căn cứ Quyết định số 1289/QĐ-TTg ngày 03 tháng 11 năm 2023 của Thủ tướng Chính phủ về việc phê duyệt Quy hoạch tỉnh Kiên Giang thời kỳ 2021-2030, tầm nhìn đến năm 2050;</w:t>
      </w:r>
    </w:p>
    <w:p>
      <w:r>
        <w:t>Căn cứ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w:t>
      </w:r>
    </w:p>
    <w:p>
      <w:r>
        <w:t>Căn cứ Thông tư số 01/2021/TT-BTNMT ngày 12 tháng 4 năm 2021 của Bộ Tài nguyên và Môi trường quy định kỹ thuật việc lập, điều chỉnh quy hoạch, kế hoạch sử dụng đất;</w:t>
      </w:r>
    </w:p>
    <w:p>
      <w:r>
        <w:t>Xét Tờ trình số 204/TTr-UBND ngày 09 tháng 7 năm 2024 của Ủy ban nhân dân tỉnh về việc thông qua Kế hoạch sử dụng đất (2021 - 2025) của tỉnh Kiên Giang; Báo cáo thẩm tra số 70/BC-BKTNS ngày 11 tháng 7 năm 2024 của Ban Kinh tế - Ngân sách Hội đồng nhân dân; ý kiến của đại biểu Hội đồng nhân dân tỉnh tại kỳ họp.</w:t>
      </w:r>
    </w:p>
    <w:p>
      <w:r>
        <w:t>QUYẾT NGHỊ:</w:t>
      </w:r>
    </w:p>
    <w:p>
      <w:r>
        <w:t>Điều 1. Thông qua Kế hoạch sử dụng đất 5 năm (2021 - 2025) của tỉnh Kiên Giang tại Tờ trình số 204/TTr-UBND ngày 09 tháng 7 năm 2024 của Ủy ban nhân dân tỉnh Kiên Giang</w:t>
      </w:r>
    </w:p>
    <w:p>
      <w:r>
        <w:t>(Kèm theo hồ sơ Kế hoạch sử dụng đất (2021-2025) của tỉnh Kiên Giang)</w:t>
      </w:r>
    </w:p>
    <w:p>
      <w:r>
        <w:t>Điều 2. Tổ chức thực hiện</w:t>
      </w:r>
    </w:p>
    <w:p>
      <w:r>
        <w:t>1. Giao Ủy ban nhân dân tỉnh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bốn thông qua ngày 18 tháng 7 năm 2024 và có hiệu lực kể từ ngày ký./.</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