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2023 về dự kiến kế hoạch đầu tư công năm 2024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27/NQ-HĐND</w:t>
      </w:r>
    </w:p>
    <w:p>
      <w:r>
        <w:t>Quảng Ngãi, ngày 20 tháng 7 năm 2023</w:t>
      </w:r>
    </w:p>
    <w:p>
      <w:r>
        <w:t>NGHỊ QUYẾT</w:t>
      </w:r>
    </w:p>
    <w:p>
      <w:r>
        <w:t>VỀ VIỆC DỰ KIẾN KẾ HOẠCH ĐẦU TƯ CÔNG NĂM 2024</w:t>
      </w:r>
    </w:p>
    <w:p>
      <w:r>
        <w:t>HỘI ĐỒNG NHÂN DÂN TỈNH QUẢNG NGÃI</w:t>
      </w:r>
    </w:p>
    <w:p>
      <w:r>
        <w:t>KHÓA XIII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Trên cơ sở Chỉ thị số 21/CT-TTg ngày 10 tháng 6 năm 2023 của Thủ tướng Chính phủ về xây dựng kế hoạch phát triển kinh tế - xã hội và dự toán ngân sách nhà nước năm 2024; Công văn số 4460/BKHĐT-TH ngày 13 tháng 6 năm 2023 của Bộ Kế hoạch và Đầu tư về việc xây dựng kế hoạch đầu tư công năm 2024;</w:t>
      </w:r>
    </w:p>
    <w:p>
      <w:r>
        <w:t>Xét Tờ trình số 96/TTr-UBND ngày 04 tháng 7 năm 2023 của Ủy ban nhân dân tỉnh về dự kiến kế hoạch đầu tư công năm 2024; Báo cáo thẩm tra của Ban Kinh tế - Ngân sách Hội đồng nhân dân tỉnh; ý kiến thảo luận của đại biểu Hội đồng nhân dân tại kỳ họp.</w:t>
      </w:r>
    </w:p>
    <w:p>
      <w:r>
        <w:t>QUYẾT NGHỊ:</w:t>
      </w:r>
    </w:p>
    <w:p>
      <w:r>
        <w:t>Điều 1.  Thống nhất dự kiến kế hoạch đầu tư công năm 2024 là 6.089,907 tỷ đồng, cụ thể:</w:t>
      </w:r>
    </w:p>
    <w:p>
      <w:r>
        <w:t>1. Nguồn vốn ngân sách địa phương 4.316,683 tỷ đồng, bao gồm:</w:t>
      </w:r>
    </w:p>
    <w:p>
      <w:r>
        <w:t>a) Vốn xây dựng cơ bản tập trung của tỉnh 1.920,5 tỷ đồng.</w:t>
      </w:r>
    </w:p>
    <w:p>
      <w:r>
        <w:t>b) Vốn từ nguồn thu tiền sử dụng đất 2.000 tỷ đồng.</w:t>
      </w:r>
    </w:p>
    <w:p>
      <w:r>
        <w:t>c) Vốn xổ số kiến thiết 115 tỷ đồng.</w:t>
      </w:r>
    </w:p>
    <w:p>
      <w:r>
        <w:t>d) Vốn từ nguồn thu từ sắp xếp lại, xử lý nhà, đất thuộc sở hữu nhà nước 0,946 tỷ đồng.</w:t>
      </w:r>
    </w:p>
    <w:p>
      <w:r>
        <w:t>đ) Vốn đầu tư từ nguồn bội chi ngân sách địa phương 280,237 tỷ đồng.</w:t>
      </w:r>
    </w:p>
    <w:p>
      <w:r>
        <w:t>2. Nguồn vốn ngân sách trung ương là 1.773,224 tỷ đồng, bao gồm:</w:t>
      </w:r>
    </w:p>
    <w:p>
      <w:r>
        <w:t>a) Vốn trong nước 1.645,823 tỷ đồng, gồm: vốn bố trí theo ngành, lĩnh vực 930,1 tỷ đồng; vốn thực hiện 03 Chương trình mục tiêu quốc gia 715,723 tỷ đồng.</w:t>
      </w:r>
    </w:p>
    <w:p>
      <w:r>
        <w:t>b) Vốn nước ngoài (ODA) là 127,401 tỷ đồng.</w:t>
      </w:r>
    </w:p>
    <w:p>
      <w:r>
        <w:t>(Chi tiết theo Phụ lục tổng hợp và các phụ lục 1, 2, 3)</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16 thông qua ngày 20 tháng 7 năm 2023 và có hiệu lực từ ngày thông qua./.</w:t>
      </w:r>
    </w:p>
    <w:p>
      <w:r>
        <w:t>Nơi nhận:</w:t>
      </w:r>
    </w:p>
    <w:p>
      <w:r>
        <w:t>- Ủy ban thường vụ Quốc hội, Chính phủ;</w:t>
      </w:r>
    </w:p>
    <w:p>
      <w:r>
        <w:t>- Bộ Kế hoạch và Đầu tư;</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Kế hoạch và Đầu tư, Tài chính;</w:t>
      </w:r>
    </w:p>
    <w:p>
      <w:r>
        <w:t>- Văn phòng UBND tỉnh;</w:t>
      </w:r>
    </w:p>
    <w:p>
      <w:r>
        <w:t>- Đài PTTH tỉnh, Báo Quảng Ngãi;</w:t>
      </w:r>
    </w:p>
    <w:p>
      <w:r>
        <w:t>- Trung tâm Công báo và Tin học tỉnh;</w:t>
      </w:r>
    </w:p>
    <w:p>
      <w:r>
        <w:t>- VP ĐĐBQH và HĐND tỉnh: C-PVP, các Phòng, CV;</w:t>
      </w:r>
    </w:p>
    <w:p>
      <w:r>
        <w:t>- Lưu: VT, KTNS (02).đta.</w:t>
      </w:r>
    </w:p>
    <w:p>
      <w:r>
        <w:t>CHỦ TỊCH</w:t>
      </w:r>
    </w:p>
    <w:p>
      <w:r>
        <w:t>Bùi Thị Quỳnh Vân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