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đặt tên đường trên địa bàn thị trấn Trà Cú, huyện Trà Cú,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27/NQ-HĐND</w:t>
      </w:r>
    </w:p>
    <w:p>
      <w:r>
        <w:t>Trà Vinh, ngày 31 tháng 7 năm 2023</w:t>
      </w:r>
    </w:p>
    <w:p>
      <w:r>
        <w:t>NGHỊ QUYẾT</w:t>
      </w:r>
    </w:p>
    <w:p>
      <w:r>
        <w:t>ĐẶT TÊN ĐƯỜNG TRÊN ĐỊA BÀN THỊ TRẤN TRÀ CÚ, HUYỆN TRÀ CÚ, TỈNH TRÀ VINH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và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3243/TTr-UBND ngày 26 tháng 7 năm 2023 của Ủy ban nhân dân tỉnh Trà Vinh về dự thảo Nghị quyết đặt tên đường trên địa bàn thị trấn Trà Cú, huyện Trà Cú, tỉnh Trà Vinh; trên cơ sở thẩm tra của Ban Văn hóa - Xã hội và ý kiến thảo luận của đại biểu Hội đồng nhân dân tỉnh tại kỳ họp,</w:t>
      </w:r>
    </w:p>
    <w:p>
      <w:r>
        <w:t>QUYẾT NGHỊ:</w:t>
      </w:r>
    </w:p>
    <w:p>
      <w:r>
        <w:t>Điều 1.  Đặt tên 04 tuyến đường trên địa bàn thị trấn Trà Cú, huyện Trà Cú, tỉnh Trà Vinh  (đính kèm Phụ lục) .</w:t>
      </w:r>
    </w:p>
    <w:p>
      <w:r>
        <w:t>Điều 2.  Giao Ủy ban nhân dân tỉnh chỉ đạo triển khai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10 thông qua ngày 31 tháng 7 năm 2023./.</w:t>
      </w:r>
    </w:p>
    <w:p>
      <w:r>
        <w:t>Nơi nhận:</w:t>
      </w:r>
    </w:p>
    <w:p>
      <w:r>
        <w:t>- UBTVQH, Chính phủ;</w:t>
      </w:r>
    </w:p>
    <w:p>
      <w:r>
        <w:t>- Các Bộ: VH-TT và DL, GT và VT, XD;</w:t>
      </w:r>
    </w:p>
    <w:p>
      <w:r>
        <w:t>- Ban Công tác đại biểu - UBTVQH;</w:t>
      </w:r>
    </w:p>
    <w:p>
      <w:r>
        <w:t>- TT.TU, UBND, UBMTTQ tỉnh;</w:t>
      </w:r>
    </w:p>
    <w:p>
      <w:r>
        <w:t>- Đoàn ĐBQH tỉnh;</w:t>
      </w:r>
    </w:p>
    <w:p>
      <w:r>
        <w:t>- Đại biểu HĐND tỉnh;</w:t>
      </w:r>
    </w:p>
    <w:p>
      <w:r>
        <w:t>- Ban Tuyên giáo Tỉnh ủy;</w:t>
      </w:r>
    </w:p>
    <w:p>
      <w:r>
        <w:t>- Các Sở: TP, VH-TT và DL, GT và VT, XD;</w:t>
      </w:r>
    </w:p>
    <w:p>
      <w:r>
        <w:t>- TT.HĐND, UBND huyện Trà Cú;</w:t>
      </w:r>
    </w:p>
    <w:p>
      <w:r>
        <w:t>- Đài PT-TH, Báo Trà Vinh;</w:t>
      </w:r>
    </w:p>
    <w:p>
      <w:r>
        <w:t>- Văn phòng: Đoàn ĐBQH và HĐND, UBND tỉnh;</w:t>
      </w:r>
    </w:p>
    <w:p>
      <w:r>
        <w:t>- Lưu: VT, HĐND.</w:t>
      </w:r>
    </w:p>
    <w:p>
      <w:r>
        <w:t>KT. CHỦ TỊCH</w:t>
      </w:r>
    </w:p>
    <w:p>
      <w:r>
        <w:t>PHÓ CHỦ TỊCH</w:t>
      </w:r>
    </w:p>
    <w:p>
      <w:r>
        <w:t>Dương Thị Ngọc Thơ</w:t>
      </w:r>
    </w:p>
    <w:p>
      <w:r>
        <w:t>PHỤ LỤC</w:t>
      </w:r>
    </w:p>
    <w:p>
      <w:r>
        <w:t>ĐẶT TÊN ĐƯỜNG TRÊN ĐỊA BÀN THỊ TRẤN TRÀ CÚ, HUYỆN TRÀ CÚ, TỈNH TRÀ VINH</w:t>
      </w:r>
    </w:p>
    <w:p>
      <w:r>
        <w:t>(Kèm theo Nghị quyết số 27/NQ-HĐND ngày 31 tháng 7 năm 2023 của Hội đồng nhân dân tỉnh Trà Vinh)</w:t>
      </w:r>
    </w:p>
    <w:p>
      <w:r>
        <w:t>I. ĐỐI VỚI NHỮNG TUYẾN ĐƯỜNG HIỆN HỮU ĐÃ ĐẶT TÊN VÀ NỐI DÀI THÊM</w:t>
      </w:r>
    </w:p>
    <w:p>
      <w:r>
        <w:t>Số TT</w:t>
      </w:r>
    </w:p>
    <w:p>
      <w:r>
        <w:t>Tuyến đường hiện hữu đã đặt tên</w:t>
      </w:r>
    </w:p>
    <w:p>
      <w:r>
        <w:t>Tuyến đường nối dài</w:t>
      </w:r>
    </w:p>
    <w:p>
      <w:r>
        <w:t>Tổng chiều dài toàn tuyến (bao gồm tuyến đường hiện hữu tuyến đường nối dài) (m)</w:t>
      </w:r>
    </w:p>
    <w:p>
      <w:r>
        <w:t>Tên đặt mới</w:t>
      </w:r>
    </w:p>
    <w:p>
      <w:r>
        <w:t>Điểm đầu</w:t>
      </w:r>
    </w:p>
    <w:p>
      <w:r>
        <w:t>Điểm cuối</w:t>
      </w:r>
    </w:p>
    <w:p>
      <w:r>
        <w:t>Chiều dài (m)</w:t>
      </w:r>
    </w:p>
    <w:p>
      <w:r>
        <w:t>Nền đường (m)</w:t>
      </w:r>
    </w:p>
    <w:p>
      <w:r>
        <w:t>Mặt đường (m)</w:t>
      </w:r>
    </w:p>
    <w:p>
      <w:r>
        <w:t>01</w:t>
      </w:r>
    </w:p>
    <w:p>
      <w:r>
        <w:t>Tuyến đường Đồng Khởi (Thị trấn Trà Cú)</w:t>
      </w:r>
    </w:p>
    <w:p>
      <w:r>
        <w:t>Giáp Quốc lộ 53 (Cầu Thanh Sơn)</w:t>
      </w:r>
    </w:p>
    <w:p>
      <w:r>
        <w:t>Giáp đường Cách mạng tháng 8</w:t>
      </w:r>
    </w:p>
    <w:p>
      <w:r>
        <w:t>320</w:t>
      </w:r>
    </w:p>
    <w:p>
      <w:r>
        <w:t>7</w:t>
      </w:r>
    </w:p>
    <w:p>
      <w:r>
        <w:t>5</w:t>
      </w:r>
    </w:p>
    <w:p>
      <w:r>
        <w:t>1.049,06</w:t>
      </w:r>
    </w:p>
    <w:p>
      <w:r>
        <w:t>Đồng Khởi</w:t>
      </w:r>
    </w:p>
    <w:p>
      <w:r>
        <w:t>02</w:t>
      </w:r>
    </w:p>
    <w:p>
      <w:r>
        <w:t>Tuyến đường Hai Bà Trưng (Thị trấn Trà Cú)</w:t>
      </w:r>
    </w:p>
    <w:p>
      <w:r>
        <w:t>Giáp đường 30 tháng 4</w:t>
      </w:r>
    </w:p>
    <w:p>
      <w:r>
        <w:t>Giáp đường Thống nhất</w:t>
      </w:r>
    </w:p>
    <w:p>
      <w:r>
        <w:t>315</w:t>
      </w:r>
    </w:p>
    <w:p>
      <w:r>
        <w:t>7</w:t>
      </w:r>
    </w:p>
    <w:p>
      <w:r>
        <w:t>5</w:t>
      </w:r>
    </w:p>
    <w:p>
      <w:r>
        <w:t>945,78</w:t>
      </w:r>
    </w:p>
    <w:p>
      <w:r>
        <w:t>Hai Bà Trưng</w:t>
      </w:r>
    </w:p>
    <w:p>
      <w:r>
        <w:t>II. ĐỐI VỚI NHỮNG TUYẾN ĐƯỜNG HIỆN HỮU CHƯA ĐẶT TÊN</w:t>
      </w:r>
    </w:p>
    <w:p>
      <w:r>
        <w:t>Số TT</w:t>
      </w:r>
    </w:p>
    <w:p>
      <w:r>
        <w:t>Tuyến đường hiện hữu chưa đặt tên</w:t>
      </w:r>
    </w:p>
    <w:p>
      <w:r>
        <w:t>Điểm đầu</w:t>
      </w:r>
    </w:p>
    <w:p>
      <w:r>
        <w:t>Điểm cuối</w:t>
      </w:r>
    </w:p>
    <w:p>
      <w:r>
        <w:t>Nền đường (m)</w:t>
      </w:r>
    </w:p>
    <w:p>
      <w:r>
        <w:t>Mặt đường (m)</w:t>
      </w:r>
    </w:p>
    <w:p>
      <w:r>
        <w:t>Tổng chiều dài toàn tuyến (m)</w:t>
      </w:r>
    </w:p>
    <w:p>
      <w:r>
        <w:t>Tên đặt mới</w:t>
      </w:r>
    </w:p>
    <w:p>
      <w:r>
        <w:t>01</w:t>
      </w:r>
    </w:p>
    <w:p>
      <w:r>
        <w:t>Tuyến đường thuộc khóm 1, thị trấn Trà Cú, đường vào Trung tâm Y tế huyện Trà Cú.</w:t>
      </w:r>
    </w:p>
    <w:p>
      <w:r>
        <w:t>Giáp với đường 3 tháng 2</w:t>
      </w:r>
    </w:p>
    <w:p>
      <w:r>
        <w:t>Giáp với ấp Trà Lés, xã Thanh Sơn.</w:t>
      </w:r>
    </w:p>
    <w:p>
      <w:r>
        <w:t>9</w:t>
      </w:r>
    </w:p>
    <w:p>
      <w:r>
        <w:t>7</w:t>
      </w:r>
    </w:p>
    <w:p>
      <w:r>
        <w:t>837</w:t>
      </w:r>
    </w:p>
    <w:p>
      <w:r>
        <w:t>Lâm Văn Vững</w:t>
      </w:r>
    </w:p>
    <w:p>
      <w:r>
        <w:t>02</w:t>
      </w:r>
    </w:p>
    <w:p>
      <w:r>
        <w:t>Tuyến đường khóm 3, thị trấn Trà Cú</w:t>
      </w:r>
    </w:p>
    <w:p>
      <w:r>
        <w:t>Giáp với đường 3 tháng 2</w:t>
      </w:r>
    </w:p>
    <w:p>
      <w:r>
        <w:t>Giáp với đường Cách mạng tháng 8</w:t>
      </w:r>
    </w:p>
    <w:p>
      <w:r>
        <w:t>9</w:t>
      </w:r>
    </w:p>
    <w:p>
      <w:r>
        <w:t>7</w:t>
      </w:r>
    </w:p>
    <w:p>
      <w:r>
        <w:t>364</w:t>
      </w:r>
    </w:p>
    <w:p>
      <w:r>
        <w:t>Đỗ Văn Nại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