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về Danh mục dịch vụ sự nghiệp công sử dụng ngân sách nhà nước trong lĩnh vực văn hóa, gia đình, thể dục, thể thao và du lịch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27/NQ-HĐND</w:t>
      </w:r>
    </w:p>
    <w:p>
      <w:r>
        <w:t>Cà Mau, ngày 10 tháng 10 năm 2023</w:t>
      </w:r>
    </w:p>
    <w:p>
      <w:r>
        <w:t>NGHỊ QUYẾT</w:t>
      </w:r>
    </w:p>
    <w:p>
      <w:r>
        <w:t>BAN HÀNH DANH MỤC DỊCH VỤ SỰ NGHIỆP CÔNG SỬ DỤNG NGÂN SÁCH NHÀ NƯỚC TRONG LĨNH VỰC VĂN HÓA, GIA ĐÌNH, THỂ DỤC, THỂ THAO VÀ DU LỊCH TRÊN ĐỊA BÀN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 Quyết định số 965/QĐ-TTg ngày 17 tháng 8 năm 2023 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w:t>
      </w:r>
    </w:p>
    <w:p>
      <w:r>
        <w:t>Xét Tờ trình số 188/TTr-UBND ngày 29 tháng 9 năm 2023 của Ủy ban nhân dân tỉnh Cà Mau về việc ban hành Nghị quyết ban hành danh mục dịch vụ sự nghiệp công sử dụng ngân sách nhà nước trong lĩnh vực văn hóa, gia đình, thể dục, thể thao và du lịch trên địa bàn tỉnh Cà Mau (sau thẩm tra); Báo cáo thẩm tra số 152/BC-HĐND ngày 29 tháng 9 năm 2023 của Ban Văn hóa - Xã hội Hội đồng nhân dân tỉnh;</w:t>
      </w:r>
    </w:p>
    <w:p>
      <w:r>
        <w:t>Hội đồng nhân dân tỉnh Cà Mau Khóa X, Kỳ họp thứ 11 (Chuyên đề) đã thảo luận và thống nhất.</w:t>
      </w:r>
    </w:p>
    <w:p>
      <w:r>
        <w:t>QUYẾT NGHỊ:</w:t>
      </w:r>
    </w:p>
    <w:p>
      <w:r>
        <w:t>Điều 1.  Ban hành Danh mục dịch vụ sự nghiệp công sử dụng ngân sách nhà nước trong lĩnh vực văn hóa, gia đình, thể dục, thể thao và du lịch trên địa bàn tỉnh Cà Mau gồm 73 dịch vụ, trong đó:</w:t>
      </w:r>
    </w:p>
    <w:p>
      <w:r>
        <w:t>- Lĩnh vực văn hóa: 40 dịch vụ;</w:t>
      </w:r>
    </w:p>
    <w:p>
      <w:r>
        <w:t>- Lĩnh vực gia đình: 03 dịch vụ;</w:t>
      </w:r>
    </w:p>
    <w:p>
      <w:r>
        <w:t>- Lĩnh vực thể thao: 10 dịch vụ;</w:t>
      </w:r>
    </w:p>
    <w:p>
      <w:r>
        <w:t>- Lĩnh vực du lịch: 06 dịch vụ;</w:t>
      </w:r>
    </w:p>
    <w:p>
      <w:r>
        <w:t>- Dịch vụ khác thuộc lĩnh vực văn hóa, gia đình, thể dục, thể thao và du lịch: 14 dịch vụ.</w:t>
      </w:r>
    </w:p>
    <w:p>
      <w:r>
        <w:t>(Chi tiết tại Phụ lục kèm theo)</w:t>
      </w:r>
    </w:p>
    <w:p>
      <w:r>
        <w:t>Điều 2.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đã được Hội đồng nhân dân tỉnh Cà Mau Khóa X, Kỳ họp thứ 11 (Chuyên đề) thông qua ngày 10 tháng 10 năm 2023./.</w:t>
      </w:r>
    </w:p>
    <w:p>
      <w:r>
        <w:t>Nơi nhận:</w:t>
      </w:r>
    </w:p>
    <w:p>
      <w:r>
        <w:t>- Ủy ban Thương vụ Quốc hội;</w:t>
      </w:r>
    </w:p>
    <w:p>
      <w:r>
        <w:t>- Chính phủ;</w:t>
      </w:r>
    </w:p>
    <w:p>
      <w:r>
        <w:t>- Bộ Tài chính;</w:t>
      </w:r>
    </w:p>
    <w:p>
      <w:r>
        <w:t>- Bộ Văn hóa, Thể thao và Du lịch;</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PHỤ LỤC</w:t>
      </w:r>
    </w:p>
    <w:p>
      <w:r>
        <w:t>DANH MỤC DỊCH VỤ SỰ NGHIỆP CÔNG SỬ DỤNG NGÂN SÁCH NHÀ NƯỚC TRONG LĨNH VỰC VĂN HÓA, GIA ĐÌNH, THỂ DỤC, THỂ THAO VÀ DU LỊCH TRÊN ĐỊA BÀN TỈNH CÀ MAU</w:t>
      </w:r>
    </w:p>
    <w:p>
      <w:r>
        <w:t>(Kèm theo Nghị quyết số: 27/NQ-HĐND ngày 10 tháng 10 năm 2023 của Hội đồng nhân dân tỉnh Cà Mau)</w:t>
      </w:r>
    </w:p>
    <w:p>
      <w:r>
        <w:t>TT</w:t>
      </w:r>
    </w:p>
    <w:p>
      <w:r>
        <w:t>Tên dịch vụ sự nghiệp công sử dụng ngân sách nhà nước</w:t>
      </w:r>
    </w:p>
    <w:p>
      <w:r>
        <w:t>Thiết yếu</w:t>
      </w:r>
    </w:p>
    <w:p>
      <w:r>
        <w:t>Cơ bản</w:t>
      </w:r>
    </w:p>
    <w:p>
      <w:r>
        <w:t>I</w:t>
      </w:r>
    </w:p>
    <w:p>
      <w:r>
        <w:t>Lĩnh vực văn hóa</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và tổ chức cuộc thi, liên hoan, biểu diễn nghệ thuật chuyên nghiệp, truyền thống, tiêu biểu, đặc thù.</w:t>
      </w:r>
    </w:p>
    <w:p>
      <w:r>
        <w:t>X</w:t>
      </w:r>
    </w:p>
    <w:p>
      <w:r>
        <w:t>3</w:t>
      </w:r>
    </w:p>
    <w:p>
      <w:r>
        <w:t>Sưu tầm, nghiên cứu, tổ chức dàn dựng, biểu diễn các tác phẩm thuộc thể loại nhạc vũ kịch và giao hưởng.</w:t>
      </w:r>
    </w:p>
    <w:p>
      <w:r>
        <w:t>X</w:t>
      </w:r>
    </w:p>
    <w:p>
      <w:r>
        <w:t>4</w:t>
      </w:r>
    </w:p>
    <w:p>
      <w:r>
        <w:t>Sưu tầm, bảo tồn, truyền dạy, phát huy các loại hình nghệ thuật dân gian, truyền thống, tiêu biểu và đặc thù của các dân tộc Việt Nam.</w:t>
      </w:r>
    </w:p>
    <w:p>
      <w:r>
        <w:t>X</w:t>
      </w:r>
    </w:p>
    <w:p>
      <w:r>
        <w:t>5</w:t>
      </w:r>
    </w:p>
    <w:p>
      <w:r>
        <w:t>Phát động, tổ chức sáng tác tác phẩm tuyên truyền phục vụ nhiệm vụ chính trị, tác phẩm nghệ thuật tham gia các cuộc thi, liên hoan, hội thi, hội diễn nghệ thuật chuyên nghiệp.</w:t>
      </w:r>
    </w:p>
    <w:p>
      <w:r>
        <w:t>X</w:t>
      </w:r>
    </w:p>
    <w:p>
      <w:r>
        <w:t>6</w:t>
      </w:r>
    </w:p>
    <w:p>
      <w:r>
        <w:t>Tổ chức các hoạt động văn hóa văn nghệ, hội thi, hội diễn, liên hoan văn nghệ quần chúng; tuyên truyền lưu động, cổ động trực quan phục vụ nhiệm vụ chính trị.</w:t>
      </w:r>
    </w:p>
    <w:p>
      <w:r>
        <w:t>X</w:t>
      </w:r>
    </w:p>
    <w:p>
      <w:r>
        <w:t>7</w:t>
      </w:r>
    </w:p>
    <w:p>
      <w:r>
        <w:t>Hỗ trợ đội văn nghệ, câu lạc bộ văn nghệ dân gian trên địa bàn được cử tham gia các sự kiện văn hóa ngoài tỉnh, khu vực và toàn quốc.</w:t>
      </w:r>
    </w:p>
    <w:p>
      <w:r>
        <w:t>X</w:t>
      </w:r>
    </w:p>
    <w:p>
      <w:r>
        <w:t>8</w:t>
      </w:r>
    </w:p>
    <w:p>
      <w:r>
        <w:t>Tổ chức triển lãm, thi, liên hoan tác phẩm mỹ thuật, nhiếp ảnh phục vụ nhiệm vụ chính trị.</w:t>
      </w:r>
    </w:p>
    <w:p>
      <w:r>
        <w:t>X</w:t>
      </w:r>
    </w:p>
    <w:p>
      <w:r>
        <w:t>9</w:t>
      </w:r>
    </w:p>
    <w:p>
      <w:r>
        <w:t>Hoạt động sưu tầm, kiểm kê, nghiên cứu, bảo quản, trưng bày, giáo dục, truyền thông của bảo tàng công lập.</w:t>
      </w:r>
    </w:p>
    <w:p>
      <w:r>
        <w:t>X</w:t>
      </w:r>
    </w:p>
    <w:p>
      <w:r>
        <w:t>10</w:t>
      </w:r>
    </w:p>
    <w:p>
      <w:r>
        <w:t>Bảo vệ, kiểm kê, lập hồ sơ xếp hạng, sưu tầm, nghiên cứu, bảo quản và phát huy giá trị di tích.</w:t>
      </w:r>
    </w:p>
    <w:p>
      <w:r>
        <w:t>X</w:t>
      </w:r>
    </w:p>
    <w:p>
      <w:r>
        <w:t>11</w:t>
      </w:r>
    </w:p>
    <w:p>
      <w:r>
        <w:t>Tu bổ, phục hồi và phát huy giá trị di tích đã dược kiểm kê, xếp hạng.</w:t>
      </w:r>
    </w:p>
    <w:p>
      <w:r>
        <w:t>X</w:t>
      </w:r>
    </w:p>
    <w:p>
      <w:r>
        <w:t>12</w:t>
      </w:r>
    </w:p>
    <w:p>
      <w:r>
        <w:t>Nghiên cứu, sưu tầm, kiểm kê, lập hồ sơ khoa học, tổ chức thực hành, trình diễn và truyền dạy di sản văn hóa phi vật thể.</w:t>
      </w:r>
    </w:p>
    <w:p>
      <w:r>
        <w:t>X</w:t>
      </w:r>
    </w:p>
    <w:p>
      <w:r>
        <w:t>13</w:t>
      </w:r>
    </w:p>
    <w:p>
      <w:r>
        <w:t>Thăm dò, khai quật khảo cổ nhằm mục đích nghiên cứu khoa học.</w:t>
      </w:r>
    </w:p>
    <w:p>
      <w:r>
        <w:t>X</w:t>
      </w:r>
    </w:p>
    <w:p>
      <w:r>
        <w:t>14</w:t>
      </w:r>
    </w:p>
    <w:p>
      <w:r>
        <w:t>Thăm dò, khai quật khảo cổ phục vụ dự án cải tạo, xây dựng công trình, khảo cổ học dưới nước.</w:t>
      </w:r>
    </w:p>
    <w:p>
      <w:r>
        <w:t>X</w:t>
      </w:r>
    </w:p>
    <w:p>
      <w:r>
        <w:t>15</w:t>
      </w:r>
    </w:p>
    <w:p>
      <w:r>
        <w:t>Giám định tài liệu, di vật, cổ vật phục vụ công tác quản lý và các hoạt động của bảo tàng.</w:t>
      </w:r>
    </w:p>
    <w:p>
      <w:r>
        <w:t>X</w:t>
      </w:r>
    </w:p>
    <w:p>
      <w:r>
        <w:t>16</w:t>
      </w:r>
    </w:p>
    <w:p>
      <w:r>
        <w:t>Tổ chức hoạt động giám định tài liệu, di vật, cổ vật theo đề nghị hoặc đơn đặt hàng của cá nhân, tổ chức phục vụ nhiệm vụ quản lý nhà nước.</w:t>
      </w:r>
    </w:p>
    <w:p>
      <w:r>
        <w:t>X</w:t>
      </w:r>
    </w:p>
    <w:p>
      <w:r>
        <w:t>17</w:t>
      </w:r>
    </w:p>
    <w:p>
      <w:r>
        <w:t>Nghiên cứu, sưu tầm, bảo quản, số hóa, biên dịch và phát huy giá trị di sản tư liệu.</w:t>
      </w:r>
    </w:p>
    <w:p>
      <w:r>
        <w:t>X</w:t>
      </w:r>
    </w:p>
    <w:p>
      <w:r>
        <w:t>18</w:t>
      </w:r>
    </w:p>
    <w:p>
      <w:r>
        <w:t>Xây dựng cơ sở dữ liệu, bộ máy tra cứu, lập báo cáo các loại dữ liệu về di tích và bảo tồn di tích.</w:t>
      </w:r>
    </w:p>
    <w:p>
      <w:r>
        <w:t>X</w:t>
      </w:r>
    </w:p>
    <w:p>
      <w:r>
        <w:t>19</w:t>
      </w:r>
    </w:p>
    <w:p>
      <w:r>
        <w:t>Lập dự án bảo quản, tu bổ, phục hồi di tích.</w:t>
      </w:r>
    </w:p>
    <w:p>
      <w:r>
        <w:t>X</w:t>
      </w:r>
    </w:p>
    <w:p>
      <w:r>
        <w:t>20</w:t>
      </w:r>
    </w:p>
    <w:p>
      <w:r>
        <w:t>Kiểm kê, đăng ký, lập hồ sơ đề nghị công nhận bảo vật quốc gia.</w:t>
      </w:r>
    </w:p>
    <w:p>
      <w:r>
        <w:t>X</w:t>
      </w:r>
    </w:p>
    <w:p>
      <w:r>
        <w:t>21</w:t>
      </w:r>
    </w:p>
    <w:p>
      <w:r>
        <w:t>Tổ chức các chương trình văn hóa nghệ thuật, ngày hội giao lưu văn hóa, thể thao và du lịch phục vụ đồng bào đang sinh sống tại vùng có điều kiện kinh tế - xã hội khó khăn, đặc biệt khó khăn, tại xã đảo, huyện đảo.</w:t>
      </w:r>
    </w:p>
    <w:p>
      <w:r>
        <w:t>X</w:t>
      </w:r>
    </w:p>
    <w:p>
      <w:r>
        <w:t>22</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X</w:t>
      </w:r>
    </w:p>
    <w:p>
      <w:r>
        <w:t>23</w:t>
      </w:r>
    </w:p>
    <w:p>
      <w:r>
        <w:t>Bảo tồn làng, khu dân cư văn hóa truyền thống của các dân tộc thiểu số có nguy cơ mai một.</w:t>
      </w:r>
    </w:p>
    <w:p>
      <w:r>
        <w:t>X</w:t>
      </w:r>
    </w:p>
    <w:p>
      <w:r>
        <w:t>24</w:t>
      </w:r>
    </w:p>
    <w:p>
      <w:r>
        <w:t>Tổ chức các sự kiện, hoạt động phục vụ nhiệm vụ chính trị tại Làng Văn hóa - Du lịch các dân tộc Việt Nam.</w:t>
      </w:r>
    </w:p>
    <w:p>
      <w:r>
        <w:t>X</w:t>
      </w:r>
    </w:p>
    <w:p>
      <w:r>
        <w:t>25</w:t>
      </w:r>
    </w:p>
    <w:p>
      <w:r>
        <w:t>Hỗ trợ chi phí sinh hoạt hằng ngày cho đồng bào các dân tộc ở Cà Mau được mời tham gia hoạt động tại Làng Văn hóa - Du lịch các dân tộc Việt Nam.</w:t>
      </w:r>
    </w:p>
    <w:p>
      <w:r>
        <w:t>X</w:t>
      </w:r>
    </w:p>
    <w:p>
      <w:r>
        <w:t>26</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27</w:t>
      </w:r>
    </w:p>
    <w:p>
      <w:r>
        <w:t>Hỗ trợ hoạt động sáng tạo và phổ biến, phát hành tác phẩm, công trình văn học nghệ thuật, tác phẩm báo chí chất lượng cao ở trung ương và địa phương.</w:t>
      </w:r>
    </w:p>
    <w:p>
      <w:r>
        <w:t>X</w:t>
      </w:r>
    </w:p>
    <w:p>
      <w:r>
        <w:t>28</w:t>
      </w:r>
    </w:p>
    <w:p>
      <w:r>
        <w:t>Xây dựng, xử lý, bảo quản tài nguyên thông tin, xây dựng cơ sở dữ liệu, hệ thống tra cứu thông tin tại thư viện công lập.</w:t>
      </w:r>
    </w:p>
    <w:p>
      <w:r>
        <w:t>X</w:t>
      </w:r>
    </w:p>
    <w:p>
      <w:r>
        <w:t>29</w:t>
      </w:r>
    </w:p>
    <w:p>
      <w:r>
        <w:t>Cung cấp tài nguyên thông tin tại thư viện và phục vụ lưu động ngoài thư viện, phục vụ người khuyết tật.</w:t>
      </w:r>
    </w:p>
    <w:p>
      <w:r>
        <w:t>X</w:t>
      </w:r>
    </w:p>
    <w:p>
      <w:r>
        <w:t>30</w:t>
      </w:r>
    </w:p>
    <w:p>
      <w:r>
        <w:t>Hỗ trợ về chuyên môn, nghiệp vụ thư viện và dịch vụ hỗ trợ học tập, nghiên cứu.</w:t>
      </w:r>
    </w:p>
    <w:p>
      <w:r>
        <w:t>X</w:t>
      </w:r>
    </w:p>
    <w:p>
      <w:r>
        <w:t>31</w:t>
      </w:r>
    </w:p>
    <w:p>
      <w:r>
        <w:t>Tổ chức sự kiện, biên soạn thư mục, trưng bày, triển lãm, tuyên truyền, giới thiệu sách, báo, tư liệu thư viện phục vụ kỷ niệm những ngày lễ lớn trong nước và quốc tế.</w:t>
      </w:r>
    </w:p>
    <w:p>
      <w:r>
        <w:t>X</w:t>
      </w:r>
    </w:p>
    <w:p>
      <w:r>
        <w:t>32</w:t>
      </w:r>
    </w:p>
    <w:p>
      <w:r>
        <w:t>Tổ chức dịch vụ thư viện lưu động, luân chuyển tài nguyên thông tin, tiện ích thư viện phục vụ đồng bào đang sinh sống tại vùng có điều kiện kinh tế - xã hội khó khăn, đặc biệt khó khăn, tại xã đảo, huyện đảo.</w:t>
      </w:r>
    </w:p>
    <w:p>
      <w:r>
        <w:t>X</w:t>
      </w:r>
    </w:p>
    <w:p>
      <w:r>
        <w:t>33</w:t>
      </w:r>
    </w:p>
    <w:p>
      <w:r>
        <w:t>Sưu tầm, bảo quản và phát huy giá trị tài liệu cổ, quý hiếm, các bộ sưu tập tài liệu có giá trị đặc biệt về lịch sử, văn hóa, khoa học.</w:t>
      </w:r>
    </w:p>
    <w:p>
      <w:r>
        <w:t>X</w:t>
      </w:r>
    </w:p>
    <w:p>
      <w:r>
        <w:t>34</w:t>
      </w:r>
    </w:p>
    <w:p>
      <w:r>
        <w:t>Hỗ trợ thông tin theo yêu cầu phục vụ nghiên cứu, quản lý chuyên biệt; tổ chức các sự kiện văn hóa phục vụ học tập suốt đời và các hoạt động phát triển văn hóa đọc.</w:t>
      </w:r>
    </w:p>
    <w:p>
      <w:r>
        <w:t>X</w:t>
      </w:r>
    </w:p>
    <w:p>
      <w:r>
        <w:t>35</w:t>
      </w:r>
    </w:p>
    <w:p>
      <w:r>
        <w:t>Phát triển thư viện số, tài nguyên thông tin dùng chung, tài nguyên thông tin mở, liên thông thư viện trong nước và nước ngoài.</w:t>
      </w:r>
    </w:p>
    <w:p>
      <w:r>
        <w:t>X</w:t>
      </w:r>
    </w:p>
    <w:p>
      <w:r>
        <w:t>36</w:t>
      </w:r>
    </w:p>
    <w:p>
      <w:r>
        <w:t>Giám định, thông tin, truyền thông về quyền tác giả, quyền liên quan phục vụ công tác quản lý nhà nước.</w:t>
      </w:r>
    </w:p>
    <w:p>
      <w:r>
        <w:t>X</w:t>
      </w:r>
    </w:p>
    <w:p>
      <w:r>
        <w:t>37</w:t>
      </w:r>
    </w:p>
    <w:p>
      <w:r>
        <w:t>Chuyển giao, khai thác quyền tác giả, quyền liên quan phục vụ công tác quản lý nhà nước.</w:t>
      </w:r>
    </w:p>
    <w:p>
      <w:r>
        <w:t>X</w:t>
      </w:r>
    </w:p>
    <w:p>
      <w:r>
        <w:t>38</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w:t>
      </w:r>
    </w:p>
    <w:p>
      <w:r>
        <w:t>X</w:t>
      </w:r>
    </w:p>
    <w:p>
      <w:r>
        <w:t>39</w:t>
      </w:r>
    </w:p>
    <w:p>
      <w:r>
        <w:t>Tổ chức tuần phim và các sự kiện quảng bá điện ảnh trong nước và quốc tế phục vụ nhiệm vụ chính trị.</w:t>
      </w:r>
    </w:p>
    <w:p>
      <w:r>
        <w:t>X</w:t>
      </w:r>
    </w:p>
    <w:p>
      <w:r>
        <w:t>40</w:t>
      </w:r>
    </w:p>
    <w:p>
      <w:r>
        <w:t>Phát hành, phổ biến phim phục vụ nhiệm vụ chính trị.</w:t>
      </w:r>
    </w:p>
    <w:p>
      <w:r>
        <w:t>X</w:t>
      </w:r>
    </w:p>
    <w:p>
      <w:r>
        <w:t>II</w:t>
      </w:r>
    </w:p>
    <w:p>
      <w:r>
        <w:t>Lĩnh vực gia đình</w:t>
      </w:r>
    </w:p>
    <w:p>
      <w:r>
        <w:t>1</w:t>
      </w:r>
    </w:p>
    <w:p>
      <w:r>
        <w:t>Tổ chức các sự kiện liên quan đến lĩnh vực gia đình.</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w:t>
      </w:r>
    </w:p>
    <w:p>
      <w:r>
        <w:t>X</w:t>
      </w:r>
    </w:p>
    <w:p>
      <w:r>
        <w:t>III</w:t>
      </w:r>
    </w:p>
    <w:p>
      <w:r>
        <w:t>Lĩnh vực thể dục, thể thao</w:t>
      </w:r>
    </w:p>
    <w:p>
      <w:r>
        <w:t>1</w:t>
      </w:r>
    </w:p>
    <w:p>
      <w:r>
        <w:t>Tuyển chọn, đào tạo, huấn luyện vận động viên, huấn luyện viên thể thao thành tích cao.</w:t>
      </w:r>
    </w:p>
    <w:p>
      <w:r>
        <w:t>X</w:t>
      </w:r>
    </w:p>
    <w:p>
      <w:r>
        <w:t>2</w:t>
      </w:r>
    </w:p>
    <w:p>
      <w:r>
        <w:t>Thực hiện giám định khoa học đánh giá trình độ tập luyện thể thao cho vận động viên thể thao thành tích cao.</w:t>
      </w:r>
    </w:p>
    <w:p>
      <w:r>
        <w:t>X</w:t>
      </w:r>
    </w:p>
    <w:p>
      <w:r>
        <w:t>3</w:t>
      </w:r>
    </w:p>
    <w:p>
      <w:r>
        <w:t>Phòng, chống doping trong hoạt động thể thao.</w:t>
      </w:r>
    </w:p>
    <w:p>
      <w:r>
        <w:t>X</w:t>
      </w:r>
    </w:p>
    <w:p>
      <w:r>
        <w:t>4</w:t>
      </w:r>
    </w:p>
    <w:p>
      <w:r>
        <w:t>Khám, chữa bệnh, điều trị chấn thương cho huấn luyện viên, vận động viên thể thao trong thời gian tập huấn và thi đấu (ngoài danh mục dịch vụ sự nghiệp công sử dụng ngân sách nhà nước do Sở Y tế chủ trì).</w:t>
      </w:r>
    </w:p>
    <w:p>
      <w:r>
        <w:t>X</w:t>
      </w:r>
    </w:p>
    <w:p>
      <w:r>
        <w:t>5</w:t>
      </w:r>
    </w:p>
    <w:p>
      <w:r>
        <w:t>Tập huấn chuyên môn, nghiệp vụ cho hướng dẫn viên, cộng tác viên thể dục, thể thao.</w:t>
      </w:r>
    </w:p>
    <w:p>
      <w:r>
        <w:t>X</w:t>
      </w:r>
    </w:p>
    <w:p>
      <w:r>
        <w:t>6</w:t>
      </w:r>
    </w:p>
    <w:p>
      <w:r>
        <w:t>Bảo đảm điều kiện tập luyện thể dục, thể thao cho các đối tượng chính sách tại thiết chế thể thao cơ sở.</w:t>
      </w:r>
    </w:p>
    <w:p>
      <w:r>
        <w:t>X</w:t>
      </w:r>
    </w:p>
    <w:p>
      <w:r>
        <w:t>7</w:t>
      </w:r>
    </w:p>
    <w:p>
      <w:r>
        <w:t>Bảo tồn và phát triển các môn thể thao dân tộc, thể thao đặc thù.</w:t>
      </w:r>
    </w:p>
    <w:p>
      <w:r>
        <w:t>X</w:t>
      </w:r>
    </w:p>
    <w:p>
      <w:r>
        <w:t>8</w:t>
      </w:r>
    </w:p>
    <w:p>
      <w:r>
        <w:t>Tổ chức các đại hội thể thao, các giải thi đấu thể thao của tỉnh, các giải thể thao quốc gia và quốc tế do Việt Nam đăng cai.</w:t>
      </w:r>
    </w:p>
    <w:p>
      <w:r>
        <w:t>X</w:t>
      </w:r>
    </w:p>
    <w:p>
      <w:r>
        <w:t>9</w:t>
      </w:r>
    </w:p>
    <w:p>
      <w:r>
        <w:t>Hướng dẫn phòng tránh chấn thương trong tập luyện thể dục, thể thao.</w:t>
      </w:r>
    </w:p>
    <w:p>
      <w:r>
        <w:t>X</w:t>
      </w:r>
    </w:p>
    <w:p>
      <w:r>
        <w:t>10</w:t>
      </w:r>
    </w:p>
    <w:p>
      <w:r>
        <w:t>Hướng dẫn chế độ dinh dưỡng đặc thù trong tập luyện thể dục, thể thao.</w:t>
      </w:r>
    </w:p>
    <w:p>
      <w:r>
        <w:t>X</w:t>
      </w:r>
    </w:p>
    <w:p>
      <w:r>
        <w:t>IV</w:t>
      </w:r>
    </w:p>
    <w:p>
      <w:r>
        <w:t>Lĩnh vực du lịch</w:t>
      </w:r>
    </w:p>
    <w:p>
      <w:r>
        <w:t>1</w:t>
      </w:r>
    </w:p>
    <w:p>
      <w:r>
        <w:t>Xúc tiến, quảng bá du lịch ở trong nước và ngoài nước.</w:t>
      </w:r>
    </w:p>
    <w:p>
      <w:r>
        <w:t>X</w:t>
      </w:r>
    </w:p>
    <w:p>
      <w:r>
        <w:t>2</w:t>
      </w:r>
    </w:p>
    <w:p>
      <w:r>
        <w:t>Phát triển thương hiệu du lịch quốc gia và địa phương.</w:t>
      </w:r>
    </w:p>
    <w:p>
      <w:r>
        <w:t>X</w:t>
      </w:r>
    </w:p>
    <w:p>
      <w:r>
        <w:t>3</w:t>
      </w:r>
    </w:p>
    <w:p>
      <w:r>
        <w:t>Tổ chức, tham gia các sự kiện du lịch quy mô cấp cơ sở,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V</w:t>
      </w:r>
    </w:p>
    <w:p>
      <w:r>
        <w:t>Dịch vụ khác thuộc lĩnh vực văn hóa, gia đình, thể dục, thể thao và du lịch</w:t>
      </w:r>
    </w:p>
    <w:p>
      <w:r>
        <w:t>1</w:t>
      </w:r>
    </w:p>
    <w:p>
      <w:r>
        <w:t>Đào tạo nguồn nhân lực tài năng trong lĩnh vực văn hóa nghệ thuật, thể thao ở trong nước và nước ngoài.</w:t>
      </w:r>
    </w:p>
    <w:p>
      <w:r>
        <w:t>X</w:t>
      </w:r>
    </w:p>
    <w:p>
      <w:r>
        <w:t>2</w:t>
      </w:r>
    </w:p>
    <w:p>
      <w:r>
        <w:t>Đào tạo nhân lực các ngành hiếm, chuyên sâu, chất lượng cao, khó tuyển và truyền thống, đặc thù thuộc các trình độ trong lĩnh vực văn hóa nghệ thuật.</w:t>
      </w:r>
    </w:p>
    <w:p>
      <w:r>
        <w:t>X</w:t>
      </w:r>
    </w:p>
    <w:p>
      <w:r>
        <w:t>3</w:t>
      </w:r>
    </w:p>
    <w:p>
      <w:r>
        <w:t>Tổ chức hội thi tài năng học sinh, sinh viên trong lĩnh vực văn hóa nghệ thuật.</w:t>
      </w:r>
    </w:p>
    <w:p>
      <w:r>
        <w:t>X</w:t>
      </w:r>
    </w:p>
    <w:p>
      <w:r>
        <w:t>4</w:t>
      </w:r>
    </w:p>
    <w:p>
      <w:r>
        <w:t>Đào tạo, bồi dưỡng chuyên môn nghiệp vụ và phương pháp giảng dạy sư phạm chuyên ngành đối với giảng viên, giáo viên, huấn luyện viên trong lĩnh vực văn hóa, thể thao và du lịch.</w:t>
      </w:r>
    </w:p>
    <w:p>
      <w:r>
        <w:t>X</w:t>
      </w:r>
    </w:p>
    <w:p>
      <w:r>
        <w:t>5</w:t>
      </w:r>
    </w:p>
    <w:p>
      <w:r>
        <w:t>Đào tạo nhân lực chuyên sâu, chất lượng cao trong lĩnh vực du lịch, thể thao.</w:t>
      </w:r>
    </w:p>
    <w:p>
      <w:r>
        <w:t>X</w:t>
      </w:r>
    </w:p>
    <w:p>
      <w:r>
        <w:t>6</w:t>
      </w:r>
    </w:p>
    <w:p>
      <w:r>
        <w:t>Đào tạo, bồi dưỡng đội ngũ cán bộ, công chức, viên chức, các đối tượng liên quan thuộc các lĩnh vực văn hóa, gia đình, thể dục, thể thao và du lịch.</w:t>
      </w:r>
    </w:p>
    <w:p>
      <w:r>
        <w:t>X</w:t>
      </w:r>
    </w:p>
    <w:p>
      <w:r>
        <w:t>7</w:t>
      </w:r>
    </w:p>
    <w:p>
      <w:r>
        <w:t>Nghiên cứu các chương trình, đề tài, dự án, đề án, nhiệm vụ khoa học và công nghệ các cấp (cấp quốc gia, cấp bộ và cơ sở) các lĩnh vực văn hóa, gia đình, thể dục, thể thao và du lịch.</w:t>
      </w:r>
    </w:p>
    <w:p>
      <w:r>
        <w:t>X</w:t>
      </w:r>
    </w:p>
    <w:p>
      <w:r>
        <w:t>8</w:t>
      </w:r>
    </w:p>
    <w:p>
      <w:r>
        <w:t>Các chương trình, dự án, nhiệm vụ môi trường, đa dạng sinh học, ứng phó với biến đổi khí hậu trong các lĩnh vực văn hóa, gia đình, thể dục, thể thao và du lịch.</w:t>
      </w:r>
    </w:p>
    <w:p>
      <w:r>
        <w:t>X</w:t>
      </w:r>
    </w:p>
    <w:p>
      <w:r>
        <w:t>9</w:t>
      </w:r>
    </w:p>
    <w:p>
      <w:r>
        <w:t>Nghiên cứu và chuyển giao khoa học, công nghệ trong các lĩnh vực văn hóa, gia đình, thể dục, thể thao và du lịch.</w:t>
      </w:r>
    </w:p>
    <w:p>
      <w:r>
        <w:t>X</w:t>
      </w:r>
    </w:p>
    <w:p>
      <w:r>
        <w:t>10</w:t>
      </w:r>
    </w:p>
    <w:p>
      <w:r>
        <w:t>Quảng bá về văn hóa, gia đình, thể thao Việt Nam ở nước ngoài.</w:t>
      </w:r>
    </w:p>
    <w:p>
      <w:r>
        <w:t>X</w:t>
      </w:r>
    </w:p>
    <w:p>
      <w:r>
        <w:t>11</w:t>
      </w:r>
    </w:p>
    <w:p>
      <w:r>
        <w:t>Tham gia ngày, tuần, năm văn hóa Việt Nam ở nước ngoài và của nước ngoài tại Việt Nam.</w:t>
      </w:r>
    </w:p>
    <w:p>
      <w:r>
        <w:t>X</w:t>
      </w:r>
    </w:p>
    <w:p>
      <w:r>
        <w:t>12</w:t>
      </w:r>
    </w:p>
    <w:p>
      <w:r>
        <w:t>Tổ chức sự kiện văn hóa đối ngoại ở trong và ngoài nước.</w:t>
      </w:r>
    </w:p>
    <w:p>
      <w:r>
        <w:t>X</w:t>
      </w:r>
    </w:p>
    <w:p>
      <w:r>
        <w:t>13</w:t>
      </w:r>
    </w:p>
    <w:p>
      <w:r>
        <w:t>Xuất bản, công bố sản phẩm, ấn phẩm thuộc các lĩnh vực văn hóa, gia đình, thể dục, thể thao và du lịch phục vụ nhiệm vụ chính trị.</w:t>
      </w:r>
    </w:p>
    <w:p>
      <w:r>
        <w:t>X</w:t>
      </w:r>
    </w:p>
    <w:p>
      <w:r>
        <w:t>14</w:t>
      </w:r>
    </w:p>
    <w:p>
      <w:r>
        <w:t>Xây dựng, duy trì hoạt động, cung cấp thông tin của hệ thống thông tin và truyền thông quản lý nhà nước về văn hóa, gia đình, thể dục, thể thao,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