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27/NQ-HĐND năm 2023 về chuyển mục đích sử dụng đất trồng lúa để thực hiện dự án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27/NQ-HĐND</w:t>
      </w:r>
    </w:p>
    <w:p>
      <w:r>
        <w:t>Tuyên Quang, ngày 06 tháng 7 năm 2023</w:t>
      </w:r>
    </w:p>
    <w:p>
      <w:r>
        <w:t>NGHỊ QUYẾT</w:t>
      </w:r>
    </w:p>
    <w:p>
      <w:r>
        <w:t>VỀ VIỆC CHUYỂN MỤC ĐÍCH SỬ DỤNG ĐẤT TRỒNG LÚA ĐỂ THỰC HIỆN DỰ ÁN TRÊN ĐỊA BÀN TỈNH TUYÊN QUANG</w:t>
      </w:r>
    </w:p>
    <w:p>
      <w:r>
        <w:t>HỘI ĐỒNG NHÂN DÂN TỈNH TUYÊN QUANG</w:t>
      </w:r>
    </w:p>
    <w:p>
      <w:r>
        <w:t>KHÓA XIX KỲ HỌP THỨ 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60/TTr-UBND ngày 03 tháng 7 năm 2023 của Ủy ban nhân dân tỉnh về dự thảo nghị quyết về việc chuyển mục đích sử dụng đất trồng lúa để thực hiện dự án trên địa bàn tỉnh Tuyên Quang; Báo cáo thẩm tra số 104/BC-HĐND ngày 03 tháng 7 năm 2023 của Ban Pháp chế Hội đồng nhân dân tỉnh và ý kiến thảo luận của đại biểu Hội đồng nhân dân tỉnh tại kỳ họp.</w:t>
      </w:r>
    </w:p>
    <w:p>
      <w:r>
        <w:t>QUYẾT NGHỊ:</w:t>
      </w:r>
    </w:p>
    <w:p>
      <w:r>
        <w:t>Điều 1. Chấp thuận việc chuyển mục đích sử dụng đất trồng lúa để thực hiện các dự án theo quy định tại điểm b khoản 1 Điều 58 Luật Đất đai năm 2013 trên địa bàn tỉnh Tuyên Quang, cụ thể như sau:</w:t>
      </w:r>
    </w:p>
    <w:p>
      <w:r>
        <w:t>Số dự án phải chuyển mục đích đất trồng lúa: 41 dự án với tổng diện tích 53,14 ha, cụ thể:</w:t>
      </w:r>
    </w:p>
    <w:p>
      <w:r>
        <w:t>1. Thành phố Tuyên Quang: 03 dự án với tổng diện tích 2,40 ha.</w:t>
      </w:r>
    </w:p>
    <w:p>
      <w:r>
        <w:t>2. Huyện Sơn Dương: 08 dự án với tổng diện tích 6,03 ha.</w:t>
      </w:r>
    </w:p>
    <w:p>
      <w:r>
        <w:t>3. Huyện Yên Sơn: 07 dự án với tổng diện tích 14,70 ha.</w:t>
      </w:r>
    </w:p>
    <w:p>
      <w:r>
        <w:t>4. Huyện Hàm Yên: 18 dự án với tổng diện tích 17,42 ha.</w:t>
      </w:r>
    </w:p>
    <w:p>
      <w:r>
        <w:t>5. Huyện Chiêm Hoá: 05 dự án với tổng diện tích 12,59 ha, trong đó có 01 dự án thuộc địa bàn 02 huyện Chiêm Hoá và huyện Lâm Bình.</w:t>
      </w:r>
    </w:p>
    <w:p>
      <w:r>
        <w:t>(Có biểu chi tiết kèm theo)</w:t>
      </w:r>
    </w:p>
    <w:p>
      <w:r>
        <w:t>Điều 2. Tổ chức thực hiện</w:t>
      </w:r>
    </w:p>
    <w:p>
      <w:r>
        <w:t>1. Giao Ủy ban nhân dân tỉnh tổ chức thực hiện Nghị quyết này theo đúng quy định của pháp luật.</w:t>
      </w:r>
    </w:p>
    <w:p>
      <w:r>
        <w:t>2. Giao Thường trực Hội đồng nhân dân, các Ban của Hội đồng nhân dân, các Tổ đại biểu và đại biểu Hội đồng nhân dân tỉnh giám sát việc thực hiện Nghị quyết này.</w:t>
      </w:r>
    </w:p>
    <w:p>
      <w:r>
        <w:t>Điều 3. Hiệu lực thi hành</w:t>
      </w:r>
    </w:p>
    <w:p>
      <w:r>
        <w:t>Nghị quyết này có hiệu lực từ khi Hội đồng nhân dân tỉnh Tuyên Quang khóa XIX, kỳ họp thứ 6 thông qua ngày 06 tháng 7 năm 2023./.</w:t>
      </w:r>
    </w:p>
    <w:p>
      <w:r>
        <w:t>Nơi nhận:</w:t>
      </w:r>
    </w:p>
    <w:p>
      <w:r>
        <w:t>- Ủy ban Thường vụ Quốc hội;</w:t>
      </w:r>
    </w:p>
    <w:p>
      <w:r>
        <w:t>- Chính phủ;</w:t>
      </w:r>
    </w:p>
    <w:p>
      <w:r>
        <w:t>- Các Văn phòng: Quốc hội; Chủ tịch nước; Chính phủ;</w:t>
      </w:r>
    </w:p>
    <w:p>
      <w:r>
        <w:t>- Các Bộ: Tài chính; Kế hoạch và Đầu tư; Tài nguyên và Môi trường; Nông nghiệp và PTNT;</w:t>
      </w:r>
    </w:p>
    <w:p>
      <w:r>
        <w:t>- Thường trực Tỉnh ủy;</w:t>
      </w:r>
    </w:p>
    <w:p>
      <w:r>
        <w:t>- Thường trực HĐND tỉnh;</w:t>
      </w:r>
    </w:p>
    <w:p>
      <w:r>
        <w:t>- Ủy ban nhân dân tỉnh;</w:t>
      </w:r>
    </w:p>
    <w:p>
      <w:r>
        <w:t>- Ủy ban MTTQ và các tổ chức chính trị - xã hội;</w:t>
      </w:r>
    </w:p>
    <w:p>
      <w:r>
        <w:t>- Đoàn ĐBQH tỉnh;</w:t>
      </w:r>
    </w:p>
    <w:p>
      <w:r>
        <w:t>- Các Ban của HĐND tỉnh;</w:t>
      </w:r>
    </w:p>
    <w:p>
      <w:r>
        <w:t>- Đại biểu HĐND tỉnh;</w:t>
      </w:r>
    </w:p>
    <w:p>
      <w:r>
        <w:t>- Các sở, ban, ngành cấp tỉnh;</w:t>
      </w:r>
    </w:p>
    <w:p>
      <w:r>
        <w:t>- Các văn phòng: Tỉnh ủy, Đoàn ĐBQH và HĐND tỉnh, Ủy ban nhân dân tỉnh;</w:t>
      </w:r>
    </w:p>
    <w:p>
      <w:r>
        <w:t>- Thường trực HĐND, UBND huyện, thành phố;</w:t>
      </w:r>
    </w:p>
    <w:p>
      <w:r>
        <w:t>- Thường trực HĐND, UBND xã, phường, thị trấn;</w:t>
      </w:r>
    </w:p>
    <w:p>
      <w:r>
        <w:t>- Báo Tuyên Quang; Đài Phát thanh và Truyền hình tỉnh;</w:t>
      </w:r>
    </w:p>
    <w:p>
      <w:r>
        <w:t>- Cổng thông tin điện tử tỉnh; Công báo Tuyên Quang;</w:t>
      </w:r>
    </w:p>
    <w:p>
      <w:r>
        <w:t>- Trang thông tin điện tử Đoàn ĐBQH và HĐND tỉnh;</w:t>
      </w:r>
    </w:p>
    <w:p>
      <w:r>
        <w:t>- Lưu: VT.</w:t>
      </w:r>
    </w:p>
    <w:p>
      <w:r>
        <w:t>KT. CHỦ TỊCH</w:t>
      </w:r>
    </w:p>
    <w:p>
      <w:r>
        <w:t>PHÓ CHỦ TỊCH</w:t>
      </w:r>
    </w:p>
    <w:p>
      <w:r>
        <w:t>Phạm Thị Minh Xuân</w:t>
      </w:r>
    </w:p>
    <w:p>
      <w:r>
        <w:t>DANH MỤC</w:t>
      </w:r>
    </w:p>
    <w:p>
      <w:r>
        <w:t>DỰ ÁN CHUYỂN MỤC ĐÍCH SỬ DỤNG ĐẤT TRỒNG LÚA THEO QUY ĐỊNH TẠI ĐIỂM B KHOẢN 1 58 LUẬT ĐẤT ĐAI NĂM 2013 TRÊN ĐỊA BÀN TỈNH TUYÊN QUANG</w:t>
      </w:r>
    </w:p>
    <w:p>
      <w:r>
        <w:t>(Kèm theo Nghị quyết số: 27/NQ-HĐND ngày 06 tháng 7 năm 2023 của Hội đồng nhân dân tỉnh)</w:t>
      </w:r>
    </w:p>
    <w:p>
      <w:r>
        <w:t>STT</w:t>
      </w:r>
    </w:p>
    <w:p>
      <w:r>
        <w:t>Tên công trình, dự án</w:t>
      </w:r>
    </w:p>
    <w:p>
      <w:r>
        <w:t>Số công trình, dự án</w:t>
      </w:r>
    </w:p>
    <w:p>
      <w:r>
        <w:t>Vị trí thực hiện công trình, dự án</w:t>
      </w:r>
    </w:p>
    <w:p>
      <w:r>
        <w:t>Đất trồng lúa (ha)</w:t>
      </w:r>
    </w:p>
    <w:p>
      <w:r>
        <w:t>Căn cứ pháp lý</w:t>
      </w:r>
    </w:p>
    <w:p>
      <w:r>
        <w:t>1</w:t>
      </w:r>
    </w:p>
    <w:p>
      <w:r>
        <w:t>2</w:t>
      </w:r>
    </w:p>
    <w:p>
      <w:r>
        <w:t>3</w:t>
      </w:r>
    </w:p>
    <w:p>
      <w:r>
        <w:t>4</w:t>
      </w:r>
    </w:p>
    <w:p>
      <w:r>
        <w:t>5</w:t>
      </w:r>
    </w:p>
    <w:p>
      <w:r>
        <w:t>6</w:t>
      </w:r>
    </w:p>
    <w:p>
      <w:r>
        <w:t>I</w:t>
      </w:r>
    </w:p>
    <w:p>
      <w:r>
        <w:t>Thành phố Tuyên Quang</w:t>
      </w:r>
    </w:p>
    <w:p>
      <w:r>
        <w:t>3</w:t>
      </w:r>
    </w:p>
    <w:p>
      <w:r>
        <w:t>2,40</w:t>
      </w:r>
    </w:p>
    <w:p>
      <w:r>
        <w:t>1</w:t>
      </w:r>
    </w:p>
    <w:p>
      <w:r>
        <w:t>Khu dân cư - Tái định cư xóm 16 xã Kim Phú, phục vụ công tác bồi thường, giải phóng mặt bằng dự án Cao tốc Tuyên Quang - Hà Giang (giai đoạn 1), đoạn qua tỉnh Tuyên Quang</w:t>
      </w:r>
    </w:p>
    <w:p>
      <w:r>
        <w:t>1</w:t>
      </w:r>
    </w:p>
    <w:p>
      <w:r>
        <w:t>Xã Kim Phú</w:t>
      </w:r>
    </w:p>
    <w:p>
      <w:r>
        <w:t>1,17</w:t>
      </w:r>
    </w:p>
    <w:p>
      <w:r>
        <w:t>Quyết định số 07/QĐ-UBND ngày 17/01/2023 của Ủy ban nhân dân thành phố Tuyên Quang về việc phê duyệt chủ trương quy hoạch, xây dựng Khu dân cư - Tái định cư xóm 16, xã Kim Phú, thành phố Tuyên Quang</w:t>
      </w:r>
    </w:p>
    <w:p>
      <w:r>
        <w:t>2</w:t>
      </w:r>
    </w:p>
    <w:p>
      <w:r>
        <w:t>Nhà máy khai thác và cung cấp nước sinh hoạt cho phường Mỹ Lâm, thành phố Tuyên Quang và các khu vực lân cận</w:t>
      </w:r>
    </w:p>
    <w:p>
      <w:r>
        <w:t>1</w:t>
      </w:r>
    </w:p>
    <w:p>
      <w:r>
        <w:t>Xã Kim Phú</w:t>
      </w:r>
    </w:p>
    <w:p>
      <w:r>
        <w:t>1,03</w:t>
      </w:r>
    </w:p>
    <w:p>
      <w:r>
        <w:t>Quyết định số 587/QĐ-UBND ngày 25/11/2020 của Ủy ban nhân dân tỉnh Tuyên Quang về việc Quyết định chủ trương dự án đầu tư xây dựng nhà máy khai thác và cung cấp nước sinh hoạt cho phường Mỹ Lâm, thành phố Tuyên Quang và các khu vực lân cận;</w:t>
      </w:r>
    </w:p>
    <w:p>
      <w:r>
        <w:t>3</w:t>
      </w:r>
    </w:p>
    <w:p>
      <w:r>
        <w:t>Trụ sở làm việc công an xã Kim Phú, thành phố Tuyên Quang Tuyên Quang, tỉnh Tuyên Quang</w:t>
      </w:r>
    </w:p>
    <w:p>
      <w:r>
        <w:t>1</w:t>
      </w:r>
    </w:p>
    <w:p>
      <w:r>
        <w:t>Xã Kim Phú</w:t>
      </w:r>
    </w:p>
    <w:p>
      <w:r>
        <w:t>0,20</w:t>
      </w:r>
    </w:p>
    <w:p>
      <w:r>
        <w:t>Quyết định số 531/QĐ-UBND ngày 29/8/2022 của Ủy ban nhân dân tỉnh về việc phê duyệt chủ trương đầu tư dự án Xây dựng 09 trụ sở làm việc công an xã trên địa bàn tỉnh Tuyên Quang</w:t>
      </w:r>
    </w:p>
    <w:p>
      <w:r>
        <w:t>II</w:t>
      </w:r>
    </w:p>
    <w:p>
      <w:r>
        <w:t>Huyện Sơn Dương</w:t>
      </w:r>
    </w:p>
    <w:p>
      <w:r>
        <w:t>8</w:t>
      </w:r>
    </w:p>
    <w:p>
      <w:r>
        <w:t>6,03</w:t>
      </w:r>
    </w:p>
    <w:p>
      <w:r>
        <w:t>1</w:t>
      </w:r>
    </w:p>
    <w:p>
      <w:r>
        <w:t>Cải tạo, nâng cấp Trường Tiểu học và Trung học cơ sở Lê Văn Hiến, xã Tú Thịnh, huyện Sơn Dương, tỉnh Tuyên Quang</w:t>
      </w:r>
    </w:p>
    <w:p>
      <w:r>
        <w:t>1</w:t>
      </w:r>
    </w:p>
    <w:p>
      <w:r>
        <w:t>Xã Tú Thịnh</w:t>
      </w:r>
    </w:p>
    <w:p>
      <w:r>
        <w:t>0,08</w:t>
      </w:r>
    </w:p>
    <w:p>
      <w:r>
        <w:t>Nghị quyết số 91/NQ-HĐND ngày 21/12/2021của Ủy ban nhân dân tỉnh Tuyên Quang về việc phê duyệt chủ trương đầu tư dự án Cải tạo, nâng cấp Trường Tiểu học và Trung học cơ sở Lê Văn Hiến, xã Tú Thịnh , huyện Sơn Dương, tỉnh Tuyên Quang;</w:t>
      </w:r>
    </w:p>
    <w:p>
      <w:r>
        <w:t>2</w:t>
      </w:r>
    </w:p>
    <w:p>
      <w:r>
        <w:t>Đầu tư hạ tầng cụm công nghiệp Ninh Lai - Thiện Kế, tại xã Sơn Nam, huyện Sơn Dương, tỉnh Tuyên Quang (giai đoạn 1)</w:t>
      </w:r>
    </w:p>
    <w:p>
      <w:r>
        <w:t>1</w:t>
      </w:r>
    </w:p>
    <w:p>
      <w:r>
        <w:t>Xã Sơn Nam</w:t>
      </w:r>
    </w:p>
    <w:p>
      <w:r>
        <w:t>0,39</w:t>
      </w:r>
    </w:p>
    <w:p>
      <w:r>
        <w:t>Quyết định số 676/QĐ-UBND ngày 08/11/2021 của Ủy ban nhân dân tỉnh Tuyên Quang về việc chấp thuận chủ trương đầu tư đồng thời chấp thuận nhà đầu tư thực hiện dự án: Cụm Công nghiệp Ninh Lai - Thiện Kế, huyện Sơn Dương, tỉnh Tuyên Quang</w:t>
      </w:r>
    </w:p>
    <w:p>
      <w:r>
        <w:t>3</w:t>
      </w:r>
    </w:p>
    <w:p>
      <w:r>
        <w:t>Trường Trung học cơ sở Kỳ Lâm, thị trấn Sơn Dương, huyện Sơn Dương, tỉnh Tuyên Quang</w:t>
      </w:r>
    </w:p>
    <w:p>
      <w:r>
        <w:t>1</w:t>
      </w:r>
    </w:p>
    <w:p>
      <w:r>
        <w:t>Thị trấn Sơn Dương</w:t>
      </w:r>
    </w:p>
    <w:p>
      <w:r>
        <w:t>0,20</w:t>
      </w:r>
    </w:p>
    <w:p>
      <w:r>
        <w:t>Quyết định số 1337/QĐ-UBND ngày 31/12/2021 của Ủy ban nhân dân huyện Sơn Dương về việc phê duyệt chủ trương đầu tư xây dựng công trình xây dựng Trường Trung học cơ sở Kỳ Lâm, huyện Sơn Dương, tỉnh Tuyên Quang năm 2022</w:t>
      </w:r>
    </w:p>
    <w:p>
      <w:r>
        <w:t>4</w:t>
      </w:r>
    </w:p>
    <w:p>
      <w:r>
        <w:t>Xây dựng Chợ Trung tâm xã Phúc Ứng, huyện Sơn Dương, tỉnh Tuyên Quang (giai đoạn 1)</w:t>
      </w:r>
    </w:p>
    <w:p>
      <w:r>
        <w:t>1</w:t>
      </w:r>
    </w:p>
    <w:p>
      <w:r>
        <w:t>Xã Phúc Ứng</w:t>
      </w:r>
    </w:p>
    <w:p>
      <w:r>
        <w:t>0,70</w:t>
      </w:r>
    </w:p>
    <w:p>
      <w:r>
        <w:t>Quyết định số 156/QĐ-UBND ngày 18/4/2023 của Ủy ban nhân dân huyện Sơn Dương về việc phê duyệt chủ trương đầu tư dự án: Xây dựng mới Chợ Trung tâm xã Phúc Ứng, huyện Sơn Dương, tỉnh Tuyên Quang</w:t>
      </w:r>
    </w:p>
    <w:p>
      <w:r>
        <w:t>5</w:t>
      </w:r>
    </w:p>
    <w:p>
      <w:r>
        <w:t>Xây dựng Chợ mới xã Chi Thiết, huyện Sơn Dương, tỉnh Tuyên Quang</w:t>
      </w:r>
    </w:p>
    <w:p>
      <w:r>
        <w:t>1</w:t>
      </w:r>
    </w:p>
    <w:p>
      <w:r>
        <w:t>Xã Chi Thiết</w:t>
      </w:r>
    </w:p>
    <w:p>
      <w:r>
        <w:t>0,40</w:t>
      </w:r>
    </w:p>
    <w:p>
      <w:r>
        <w:t>Quyết định số 99/NQ-HĐND ngày 11/4/2006 của Ủy ban nhân dân huyện Sơn Dương về việc phê duyệt quy hoạch chi tiết khu dân cư và chợ xã Chi Thiết huyện Sơn Dương</w:t>
      </w:r>
    </w:p>
    <w:p>
      <w:r>
        <w:t>6</w:t>
      </w:r>
    </w:p>
    <w:p>
      <w:r>
        <w:t>Hạ tầng kỹ thuật Khu dân cư tổ dân phố Tân Phúc, thị trấn Sơn Dương, huyện Sơn Dương, tỉnh Tuyên Quang</w:t>
      </w:r>
    </w:p>
    <w:p>
      <w:r>
        <w:t>1</w:t>
      </w:r>
    </w:p>
    <w:p>
      <w:r>
        <w:t>Thị trấn Sơn Dương</w:t>
      </w:r>
    </w:p>
    <w:p>
      <w:r>
        <w:t>0,74</w:t>
      </w:r>
    </w:p>
    <w:p>
      <w:r>
        <w:t>Quyết định số 36/QĐ-UBND ngày 07/02/2023 của Ủy ban nhân dân huyện Sơn Dương về việc phê duyệt Quy hoạch chi tiết Khu dân cư tổ dân phố Tân Phúc, thị trấn Sơn Dương, huyện Sơn Dương, tỉnh Tuyên Quang</w:t>
      </w:r>
    </w:p>
    <w:p>
      <w:r>
        <w:t>7</w:t>
      </w:r>
    </w:p>
    <w:p>
      <w:r>
        <w:t>Hạ tầng kỹ thuật Khu dân cư thôn Lõng Khu, xã Sơn Nam, huyện Sơn Dương, tỉnh Tuyên Quang (giai đoạn 2)</w:t>
      </w:r>
    </w:p>
    <w:p>
      <w:r>
        <w:t>1</w:t>
      </w:r>
    </w:p>
    <w:p>
      <w:r>
        <w:t>Xã Sơn Nam</w:t>
      </w:r>
    </w:p>
    <w:p>
      <w:r>
        <w:t>3,00</w:t>
      </w:r>
    </w:p>
    <w:p>
      <w:r>
        <w:t>Quyết định số 791/QĐ-UBND ngày 14/11/2022 của Ủy ban nhân dân huyện Sơn Dương về việc phê duyệt chủ trương đầu tư dự án: Hạ tầng kỹ thuật Khu dân cư thôn Lõng Khu, xã Sơn Nam, huyện Sơn Dương, tỉnh Tuyên Quang (giai đoạn 2);</w:t>
      </w:r>
    </w:p>
    <w:p>
      <w:r>
        <w:t>8</w:t>
      </w:r>
    </w:p>
    <w:p>
      <w:r>
        <w:t>Đầu tư xây dựng công trình cấp nước sạch cho cụm công nghiệp Phúc Ứng, tại xã Phúc Ứng, huyện Sơn Dương, tỉnh Tuyên Quang</w:t>
      </w:r>
    </w:p>
    <w:p>
      <w:r>
        <w:t>1</w:t>
      </w:r>
    </w:p>
    <w:p>
      <w:r>
        <w:t>Xã Phúc Ứng</w:t>
      </w:r>
    </w:p>
    <w:p>
      <w:r>
        <w:t>0,52</w:t>
      </w:r>
    </w:p>
    <w:p>
      <w:r>
        <w:t>Quyết định số 773/QĐ-UBND ngày 14/12/2021 của Ủy ban nhân dân tỉnh Tuyên Quang về việc Quyết định chủ trương đầu tư đồng thời chấp thuận nhà đầu tư</w:t>
      </w:r>
    </w:p>
    <w:p>
      <w:r>
        <w:t>III</w:t>
      </w:r>
    </w:p>
    <w:p>
      <w:r>
        <w:t>Huyện Yên Sơn</w:t>
      </w:r>
    </w:p>
    <w:p>
      <w:r>
        <w:t>7</w:t>
      </w:r>
    </w:p>
    <w:p>
      <w:r>
        <w:t>14,70</w:t>
      </w:r>
    </w:p>
    <w:p>
      <w:r>
        <w:t>1</w:t>
      </w:r>
    </w:p>
    <w:p>
      <w:r>
        <w:t>Khu dân cư, khu tái định cư xã Chân Sơn, huyện Yên Sơn, tỉnh Tuyên Quang (đợt 1) phục vụ tái định cư đường cao tốc Tuyên Quang - Hà Giang</w:t>
      </w:r>
    </w:p>
    <w:p>
      <w:r>
        <w:t>1</w:t>
      </w:r>
    </w:p>
    <w:p>
      <w:r>
        <w:t>Xã Chân Sơn</w:t>
      </w:r>
    </w:p>
    <w:p>
      <w:r>
        <w:t>2,17</w:t>
      </w:r>
    </w:p>
    <w:p>
      <w:r>
        <w:t>Quyết định số 579/QĐ-UBND ngày 26/12/2022 của Ủy ban nhân dân huyện Yên Sơn về việc phê duyệt chủ trương đầu tư Quy hoạch chi tiết xây dựng Khu dân cư, khu tái định cư xã Chân Sơn, huyện Yên Sơn, tỉnh Tuyên Quang;</w:t>
      </w:r>
    </w:p>
    <w:p>
      <w:r>
        <w:t>2</w:t>
      </w:r>
    </w:p>
    <w:p>
      <w:r>
        <w:t>Khu dân cư, khu tái định cư xã Lang Quán, huyện Yên Sơn, tỉnh Tuyên Quang (đợt 1) phục vụ tái định cư đường cao tốc Tuyên Quang - Hà Giang</w:t>
      </w:r>
    </w:p>
    <w:p>
      <w:r>
        <w:t>1</w:t>
      </w:r>
    </w:p>
    <w:p>
      <w:r>
        <w:t>Xã Lang Quán</w:t>
      </w:r>
    </w:p>
    <w:p>
      <w:r>
        <w:t>4,01</w:t>
      </w:r>
    </w:p>
    <w:p>
      <w:r>
        <w:t>Quyết định số 581/QĐ-UBND ngày 26/12/2022 của Ủy ban nhân dân huyện Yên Sơn về việc phê duyệt chủ trương đầu tư Quy hoạch chi tiết xây dựng Khu dân cư, khu tái định cư xã Lang Quán, huyện Yên Sơn, tỉnh Tuyên Quang</w:t>
      </w:r>
    </w:p>
    <w:p>
      <w:r>
        <w:t>3</w:t>
      </w:r>
    </w:p>
    <w:p>
      <w:r>
        <w:t>Khu dân cư, khu tái định cư xã Tứ Quận, huyện Yên Sơn, tỉnh Tuyên Quang (đợt 1) phục vụ tái định cư đường cao tốc Tuyên Quang - Hà Giang</w:t>
      </w:r>
    </w:p>
    <w:p>
      <w:r>
        <w:t>1</w:t>
      </w:r>
    </w:p>
    <w:p>
      <w:r>
        <w:t>Xã Tứ Quận</w:t>
      </w:r>
    </w:p>
    <w:p>
      <w:r>
        <w:t>0,69</w:t>
      </w:r>
    </w:p>
    <w:p>
      <w:r>
        <w:t>Quyết định số 578/QĐ-UBND ngày 26/12/2022 của Ủy ban nhân dân huyện Yên Sơn về việc phê duyệt chủ trương đầu tư Quy hoạch chi tiết xây dựng Khu dân cư, khu tái định cư xã Tứ Quận, huyện Yên Sơn, tỉnh Tuyên Quang</w:t>
      </w:r>
    </w:p>
    <w:p>
      <w:r>
        <w:t>4</w:t>
      </w:r>
    </w:p>
    <w:p>
      <w:r>
        <w:t>Khu dân cư, khu tái định cư xã Nhữ Khê, huyện Yên Sơn, tỉnh Tuyên Quang (đợt 1) phục vụ tái định cư đường cao tốc Tuyên Quang - Hà Giang</w:t>
      </w:r>
    </w:p>
    <w:p>
      <w:r>
        <w:t>1</w:t>
      </w:r>
    </w:p>
    <w:p>
      <w:r>
        <w:t>Xã Nhữ Khê</w:t>
      </w:r>
    </w:p>
    <w:p>
      <w:r>
        <w:t>0,88</w:t>
      </w:r>
    </w:p>
    <w:p>
      <w:r>
        <w:t>Quyết định số 580/QĐ-UBND ngày 26/12/2022 của Ủy ban nhân dân huyện Yên Sơn về việc phê duyệt chủ trương đầu tư Quy hoạch chi tiết xây dựng Khu dân cư, khu tái định cư xã Nhữ Khê, huyện Yên Sơn, tỉnh Tuyên Quang</w:t>
      </w:r>
    </w:p>
    <w:p>
      <w:r>
        <w:t>5</w:t>
      </w:r>
    </w:p>
    <w:p>
      <w:r>
        <w:t>Xây dựng nghĩa trang cát táng tại xã Nhữ Hán, huyện Yên Sơn, tỉnh Tuyên Quang</w:t>
      </w:r>
    </w:p>
    <w:p>
      <w:r>
        <w:t>1</w:t>
      </w:r>
    </w:p>
    <w:p>
      <w:r>
        <w:t>Xã Nhữ Hán</w:t>
      </w:r>
    </w:p>
    <w:p>
      <w:r>
        <w:t>0,051</w:t>
      </w:r>
    </w:p>
    <w:p>
      <w:r>
        <w:t>Quyết định số 205/QĐ-UBND ngày 11/7/2022 của Ủy ban nhân dân huyện Yên Sơn về việc phê duyệt chủ trương đầu tư quy hoạch chi tiết mở rộng và đầu tư xây dựng nghĩa trang cát táng tại xã Nhữ Hán, huyện Yên Sơn, tỉnh Tuyên Quang</w:t>
      </w:r>
    </w:p>
    <w:p>
      <w:r>
        <w:t>6</w:t>
      </w:r>
    </w:p>
    <w:p>
      <w:r>
        <w:t>Xây dựng Khu dân cư Tổ dân phố Trầm Ân, thị trấn Yên Sơn, huyện Yên Sơn, tỉnh Tuyên Quang</w:t>
      </w:r>
    </w:p>
    <w:p>
      <w:r>
        <w:t>1</w:t>
      </w:r>
    </w:p>
    <w:p>
      <w:r>
        <w:t>Thị trấn Yên Sơn</w:t>
      </w:r>
    </w:p>
    <w:p>
      <w:r>
        <w:t>5,95</w:t>
      </w:r>
    </w:p>
    <w:p>
      <w:r>
        <w:t>Quyết định số 694/QĐ-UBND ngày 28/12/2021 của Ủy ban nhân dân huyện Yên Sơn về việc phê duyệt chủ trương đầu tư quy hoạch chi tiết xây dựng Khu dân cư tổ dân phố Trầm Ân, thị trấn Yên Sơn, huyện Yên Sơn, tỉnh Tuyên Quang</w:t>
      </w:r>
    </w:p>
    <w:p>
      <w:r>
        <w:t>7</w:t>
      </w:r>
    </w:p>
    <w:p>
      <w:r>
        <w:t>Thủy điện Hùng Lợi 3</w:t>
      </w:r>
    </w:p>
    <w:p>
      <w:r>
        <w:t>1</w:t>
      </w:r>
    </w:p>
    <w:p>
      <w:r>
        <w:t>Xã Hùng Lợi</w:t>
      </w:r>
    </w:p>
    <w:p>
      <w:r>
        <w:t>0,95</w:t>
      </w:r>
    </w:p>
    <w:p>
      <w:r>
        <w:t>Quyết định số 871/QĐ-UBND ngày 30/12/2021 của Ủy ban nhân dân tỉnh Tuyên Quang Chấp thuận chủ trương đầu tư đồng thời chấp thuận nhà đầu tư dự án thủy điện Hùng Lợi 3</w:t>
      </w:r>
    </w:p>
    <w:p>
      <w:r>
        <w:t>IV</w:t>
      </w:r>
    </w:p>
    <w:p>
      <w:r>
        <w:t>Huyện Hàm Yên</w:t>
      </w:r>
    </w:p>
    <w:p>
      <w:r>
        <w:t>18</w:t>
      </w:r>
    </w:p>
    <w:p>
      <w:r>
        <w:t>17,42</w:t>
      </w:r>
    </w:p>
    <w:p>
      <w:r>
        <w:t>1</w:t>
      </w:r>
    </w:p>
    <w:p>
      <w:r>
        <w:t>Khu dân cư - Tái định cư thôn Làng Báu, xã Minh Khương, huyện Hàm Yên, tỉnh Tuyên Quang (phục vụ tái định cư Đường Cao tốc Tuyên Quang - Hà Giang)</w:t>
      </w:r>
    </w:p>
    <w:p>
      <w:r>
        <w:t>1</w:t>
      </w:r>
    </w:p>
    <w:p>
      <w:r>
        <w:t>Xã Minh Khương</w:t>
      </w:r>
    </w:p>
    <w:p>
      <w:r>
        <w:t>0,77</w:t>
      </w:r>
    </w:p>
    <w:p>
      <w:r>
        <w:t>Quyết định số 5798/QĐ-UBND ngày 18/11/2022 của Ủy ban nhân dân huyện Hàm Yên về việc phê duyệt chủ trương đầu tư dự án Quy hoạch chi tiết xây dựng Khu dân cư thôn Làng Báu, xã Minh Khương, huyện Hàm Yên, tỉnh Tuyên Quang</w:t>
      </w:r>
    </w:p>
    <w:p>
      <w:r>
        <w:t>2</w:t>
      </w:r>
    </w:p>
    <w:p>
      <w:r>
        <w:t>Khu dân cư - Tái định cư thôn Thăm Bon, xã Minh Khương, huyện Hàm Yên, tỉnh Tuyên Quang (phục vụ tái định cư Đường Cao tốc Tuyên Quang - Hà Giang)</w:t>
      </w:r>
    </w:p>
    <w:p>
      <w:r>
        <w:t>1</w:t>
      </w:r>
    </w:p>
    <w:p>
      <w:r>
        <w:t>Xã Minh Khương</w:t>
      </w:r>
    </w:p>
    <w:p>
      <w:r>
        <w:t>0,23</w:t>
      </w:r>
    </w:p>
    <w:p>
      <w:r>
        <w:t>Quyết định số 5799/QĐ-UBND ngày 18/11/2022 của Ủy ban nhân dân huyện Hàm Yên về việc phê duyệt chủ trương đầu tư dự án Quy hoạch chi tiết xây dựng Khu dân cư thôn Thăm Bon, xã Minh Khương, huyện Hàm Yên, tỉnh Tuyên Quang</w:t>
      </w:r>
    </w:p>
    <w:p>
      <w:r>
        <w:t>3</w:t>
      </w:r>
    </w:p>
    <w:p>
      <w:r>
        <w:t>Khu dân cư - Tái định cư thôn Phòng Trao và Ngòi Nung, xã Bạch Xa, huyện Hàm Yên, tỉnh Tuyên Quang (phục vụ tái định cư Đường Cao tốc Tuyên Quang - Hà Giang)</w:t>
      </w:r>
    </w:p>
    <w:p>
      <w:r>
        <w:t>1</w:t>
      </w:r>
    </w:p>
    <w:p>
      <w:r>
        <w:t>Xã Bạch Xa</w:t>
      </w:r>
    </w:p>
    <w:p>
      <w:r>
        <w:t>1,11</w:t>
      </w:r>
    </w:p>
    <w:p>
      <w:r>
        <w:t>Quyết định số 5788/QĐ-UBND ngày 18/11/2022 của Ủy ban nhân dân huyện Hàm Yên về việc phê duyệt chủ trương đầu tư dự án Quy hoạch chi tiết xây dựng Khu dân cư thôn Phòng Trao và Ngòi Nung, xã Bạch Xa, huyện Hàm Yên, tỉnh Tuyên Quang</w:t>
      </w:r>
    </w:p>
    <w:p>
      <w:r>
        <w:t>4</w:t>
      </w:r>
    </w:p>
    <w:p>
      <w:r>
        <w:t>Khu dân cư - Tái định cư thôn Làng Ẻn, xã Bạch Xa, huyện Hàm Yên, tỉnh Tuyên Quang (phục vụ tái định cư Đường Cao tốc Tuyên Quang - Hà Giang)</w:t>
      </w:r>
    </w:p>
    <w:p>
      <w:r>
        <w:t>1</w:t>
      </w:r>
    </w:p>
    <w:p>
      <w:r>
        <w:t>Xã Bạch Xa</w:t>
      </w:r>
    </w:p>
    <w:p>
      <w:r>
        <w:t>0,89</w:t>
      </w:r>
    </w:p>
    <w:p>
      <w:r>
        <w:t>Quyết định số 5805/QĐ-UBND ngày 18/11/2022 của Ủy ban nhân dân huyện Hàm Yên về việc phê duyệt chủ trương đầu tư xây dựng công trình Quy hoạch chi tiết xây dựng Khu dân cư thôn Làng Ẻn, xã Bạch Xa, huyện Hàm Yên, tỉnh Tuyên Quang</w:t>
      </w:r>
    </w:p>
    <w:p>
      <w:r>
        <w:t>5</w:t>
      </w:r>
    </w:p>
    <w:p>
      <w:r>
        <w:t>Khu dân cư - Tái định cư thôn 1 Làng Bát, xã Tân Thành, huyện Hàm Yên, tỉnh Tuyên Quang (phục vụ tái định cư Đường Cao tốc Tuyên Quang - Hà Giang)</w:t>
      </w:r>
    </w:p>
    <w:p>
      <w:r>
        <w:t>1</w:t>
      </w:r>
    </w:p>
    <w:p>
      <w:r>
        <w:t>Xã Tân Thành</w:t>
      </w:r>
    </w:p>
    <w:p>
      <w:r>
        <w:t>0,76</w:t>
      </w:r>
    </w:p>
    <w:p>
      <w:r>
        <w:t>Quyết định số 5801/QĐ-UBND ngày 18/11/2022 của Ủy ban nhân dân huyện Hàm Yên về việc phê duyệt chủ trương đầu tư xây dựng công trình Quy hoạch chi tiết xây dựng Khu dân cư thôn 1 Làng Bát, xã Tân Thành, huyện Hàm Yên, tỉnh Tuyên Quang</w:t>
      </w:r>
    </w:p>
    <w:p>
      <w:r>
        <w:t>6</w:t>
      </w:r>
    </w:p>
    <w:p>
      <w:r>
        <w:t>Khu dân cư - Tái định cư thôn 2 Thuốc Hạ, xã Tân Thành, huyện Hàm Yên, tỉnh Tuyên Quang (phục vụ tái định cư Đường Cao tốc Tuyên Quang - Hà Giang)</w:t>
      </w:r>
    </w:p>
    <w:p>
      <w:r>
        <w:t>1</w:t>
      </w:r>
    </w:p>
    <w:p>
      <w:r>
        <w:t>Xã Tân Thành</w:t>
      </w:r>
    </w:p>
    <w:p>
      <w:r>
        <w:t>1,66</w:t>
      </w:r>
    </w:p>
    <w:p>
      <w:r>
        <w:t>Quyết định số 5802/QĐ-UBND ngày 18/11/2022 của Ủy ban nhân dân huyện Hàm Yên về việc phê duyệt chủ trương đầu tư xây dựng công trình Quy hoạch chi tiết xây dựng Khu dân cư thôn thôn 2 Thuốc Hạ, xã Tân Thành, huyện Hàm Yên, tỉnh Tuyên Quang</w:t>
      </w:r>
    </w:p>
    <w:p>
      <w:r>
        <w:t>7</w:t>
      </w:r>
    </w:p>
    <w:p>
      <w:r>
        <w:t>Khu dân cư - Tái định cư thôn Bưa Nghiệu, xã Phù Lưu, huyện Hàm Yên, tỉnh Tuyên Quang (phục vụ tái định cư Đường Cao tốc Tuyên Quang - Hà Giang)</w:t>
      </w:r>
    </w:p>
    <w:p>
      <w:r>
        <w:t>1</w:t>
      </w:r>
    </w:p>
    <w:p>
      <w:r>
        <w:t>Xã Phù Lưu</w:t>
      </w:r>
    </w:p>
    <w:p>
      <w:r>
        <w:t>1,71</w:t>
      </w:r>
    </w:p>
    <w:p>
      <w:r>
        <w:t>Quyết định số 5789/QĐ-UBND ngày 18/11/2022 của Ủy ban nhân dân huyện Hàm Yên về việc phê duyệt chủ trương đầu tư xây dựng công trình Quy hoạch chi tiết xây dựng Khu dân cư thôn Bưa Nghiệu, xã Phù Lưu, huyện Hàm Yên, tỉnh Tuyên Quang</w:t>
      </w:r>
    </w:p>
    <w:p>
      <w:r>
        <w:t>8</w:t>
      </w:r>
    </w:p>
    <w:p>
      <w:r>
        <w:t>Khu dân cư - Tái định cư thôn Trung Tâm, xã Minh Dân, huyện Hàm Yên, tỉnh Tuyên Quang (phục vụ tái định cư Đường Cao tốc Tuyên Quang - Hà Giang)</w:t>
      </w:r>
    </w:p>
    <w:p>
      <w:r>
        <w:t>1</w:t>
      </w:r>
    </w:p>
    <w:p>
      <w:r>
        <w:t>Xã Minh Dân</w:t>
      </w:r>
    </w:p>
    <w:p>
      <w:r>
        <w:t>1,68</w:t>
      </w:r>
    </w:p>
    <w:p>
      <w:r>
        <w:t>Quyết định số 5800/QĐ-UBND ngày 18/11/2022 của Ủy ban nhân dân huyện Hàm Yên về việc phê duyệt chủ trương đầu tư xây dựng công trình Quy hoạch chi tiết xây dựng Khu dân cư thôn Trung Tâm, xã Minh Dân, huyện Hàm Yên, tỉnh Tuyên Quang</w:t>
      </w:r>
    </w:p>
    <w:p>
      <w:r>
        <w:t>9</w:t>
      </w:r>
    </w:p>
    <w:p>
      <w:r>
        <w:t>Khu dân cư - Tái định cư thôn Khe Mon, xã Thái Hoà, huyện Hàm Yên, tỉnh Tuyên Quang (phục vụ tái định cư Đường Cao tốc Tuyên Quang - Hà Giang)</w:t>
      </w:r>
    </w:p>
    <w:p>
      <w:r>
        <w:t>1</w:t>
      </w:r>
    </w:p>
    <w:p>
      <w:r>
        <w:t>Xã Thái Hoà</w:t>
      </w:r>
    </w:p>
    <w:p>
      <w:r>
        <w:t>1,37</w:t>
      </w:r>
    </w:p>
    <w:p>
      <w:r>
        <w:t>Quyết định số 5794/QĐ-UBND ngày 18/11/2022 của Ủy ban nhân dân huyện Hàm Yên về việc phê duyệt chủ trương đầu tư xây dựng công trình Quy hoạch chi tiết xây dựng Khu dân cư thôn Khe Mon, xã Thái Hoà, huyện Hàm Yên, tỉnh Tuyên Quang</w:t>
      </w:r>
    </w:p>
    <w:p>
      <w:r>
        <w:t>10</w:t>
      </w:r>
    </w:p>
    <w:p>
      <w:r>
        <w:t>Khu dân cư - Tái định cư thôn Lập Thành, xã Thái Hoà, huyện Hàm Yên, tỉnh Tuyên Quang (phục vụ tái định cư Đường Cao tốc Tuyên Quang - Hà Giang)</w:t>
      </w:r>
    </w:p>
    <w:p>
      <w:r>
        <w:t>1</w:t>
      </w:r>
    </w:p>
    <w:p>
      <w:r>
        <w:t>Xã Thái Hoà</w:t>
      </w:r>
    </w:p>
    <w:p>
      <w:r>
        <w:t>0,53</w:t>
      </w:r>
    </w:p>
    <w:p>
      <w:r>
        <w:t>Quyết định số 5795/QĐ-UBND ngày 18/11/2022 của Ủy ban nhân dân huyện Hàm Yên về việc phê duyệt chủ trương đầu tư xây dựng công trình Quy hoạch chi tiết xây dựng Khu dân cư thôn Lập Thành, xã Thái Hoà, huyện Hàm Yên, tỉnh Tuyên Quang</w:t>
      </w:r>
    </w:p>
    <w:p>
      <w:r>
        <w:t>11</w:t>
      </w:r>
    </w:p>
    <w:p>
      <w:r>
        <w:t>Khu dân cư - Tái định cư thôn Uổm Tưởn, xã Hùng Đức, huyện Hàm Yên, tỉnh Tuyên Quang (phục vụ tái định cư Đường Cao tốc Tuyên Quang - Hà Giang)</w:t>
      </w:r>
    </w:p>
    <w:p>
      <w:r>
        <w:t>1</w:t>
      </w:r>
    </w:p>
    <w:p>
      <w:r>
        <w:t>Xã Hùng Đức</w:t>
      </w:r>
    </w:p>
    <w:p>
      <w:r>
        <w:t>1,75</w:t>
      </w:r>
    </w:p>
    <w:p>
      <w:r>
        <w:t>Quyết định số 5796/QĐ-UBND ngày 18/11/2022 của Ủy ban nhân dân huyện Hàm Yên về việc phê duyệt chủ trương đầu tư xây dựng công trình Quy hoạch chi tiết xây dựng Khu dân cư hôn Uổm Tưởn, xã Hùng Đức, huyện Hàm Yên, tỉnh Tuyên Quang</w:t>
      </w:r>
    </w:p>
    <w:p>
      <w:r>
        <w:t>12</w:t>
      </w:r>
    </w:p>
    <w:p>
      <w:r>
        <w:t>Khu dân cư - Tái định cư thôn thôn Làng Vai, xã Minh Dân, huyện Hàm Yên, tỉnh Tuyên Quang (phục vụ tái định cư Đường Cao tốc Tuyên Quang - Hà Giang)</w:t>
      </w:r>
    </w:p>
    <w:p>
      <w:r>
        <w:t>1</w:t>
      </w:r>
    </w:p>
    <w:p>
      <w:r>
        <w:t>Xã Minh Dân</w:t>
      </w:r>
    </w:p>
    <w:p>
      <w:r>
        <w:t>0,26</w:t>
      </w:r>
    </w:p>
    <w:p>
      <w:r>
        <w:t>Quyết định số 5797/QĐ-UBND ngày 18/11/2022 của Ủy ban nhân dân huyện Hàm Yên về việc phê duyệt chủ trương đầu tư xây dựng công trình Quy hoạch chi tiết xây dựng Khu dân cư thôn Làng Vai, xã Minh Dân, huyện Hàm Yên, tỉnh Tuyên Quang</w:t>
      </w:r>
    </w:p>
    <w:p>
      <w:r>
        <w:t>13</w:t>
      </w:r>
    </w:p>
    <w:p>
      <w:r>
        <w:t>Khu dân cư - Tái định cư thôn Ban Nhàm, xã Phù Lưu, huyện Hàm Yên, tỉnh Tuyên Quang (phục vụ tái định cư Đường Cao tốc Tuyên Quang - Hà Giang)</w:t>
      </w:r>
    </w:p>
    <w:p>
      <w:r>
        <w:t>1</w:t>
      </w:r>
    </w:p>
    <w:p>
      <w:r>
        <w:t>Xã Phù Lưu</w:t>
      </w:r>
    </w:p>
    <w:p>
      <w:r>
        <w:t>0,82</w:t>
      </w:r>
    </w:p>
    <w:p>
      <w:r>
        <w:t>Quyết định số 5805/QĐ-UBND ngày 18/11/2022 của Ủy ban nhân dân huyện Hàm Yên về việc phê duyệt chủ trương đầu tư xây dựng công trình Quy hoạch chi tiết xây dựng Khu dân cư thôn Ban Nhàm, xã Phù Lưu, huyện Hàm Yên, tỉnh Tuyên Quang</w:t>
      </w:r>
    </w:p>
    <w:p>
      <w:r>
        <w:t>14</w:t>
      </w:r>
    </w:p>
    <w:p>
      <w:r>
        <w:t>Khu dân cư - Tái định cư thôn thôn Khởn, xã Thái Sơn, huyện Hàm Yên, tỉnh Tuyên Quang (phục vụ tái định cư Đường Cao tốc Tuyên Quang - Hà Giang)</w:t>
      </w:r>
    </w:p>
    <w:p>
      <w:r>
        <w:t>1</w:t>
      </w:r>
    </w:p>
    <w:p>
      <w:r>
        <w:t>Xã Thái Sơn</w:t>
      </w:r>
    </w:p>
    <w:p>
      <w:r>
        <w:t>0,59</w:t>
      </w:r>
    </w:p>
    <w:p>
      <w:r>
        <w:t>Quyết định số 5791/QĐ-UBND ngày 18/11/2022 của Ủy ban nhân dân huyện Hàm Yên về việc phê duyệt chủ trương đầu tư xây dựng công trình Quy hoạch chi tiết xây dựng Khu dân cư thôn Khởn, xã Thái Sơn, huyện Hàm Yên, tỉnh Tuyên Quang</w:t>
      </w:r>
    </w:p>
    <w:p>
      <w:r>
        <w:t>15</w:t>
      </w:r>
    </w:p>
    <w:p>
      <w:r>
        <w:t>Khu dân cư - Tái định cư thôn Km35 800, xã Thành Long, huyện Hàm Yên, tỉnh Tuyên Quang (phục vụ tái định cư Đường Cao tốc Tuyên Quang - Hà Giang)</w:t>
      </w:r>
    </w:p>
    <w:p>
      <w:r>
        <w:t>1</w:t>
      </w:r>
    </w:p>
    <w:p>
      <w:r>
        <w:t>Xã Thành Long</w:t>
      </w:r>
    </w:p>
    <w:p>
      <w:r>
        <w:t>1,21</w:t>
      </w:r>
    </w:p>
    <w:p>
      <w:r>
        <w:t>Căn cứ Quyết định số 5790/QĐ-UBND ngày 18/11/2022 của Ủy ban nhân dân huyện Hàm Yên về việc phê duyệt chủ trương đầu tư xây dựng công trình Quy hoạch chi tiết xây dựng Khu dân cư thôn Km35 800, xã Thành Long, huyện Hàm Yên, tỉnh Tuyên Quang</w:t>
      </w:r>
    </w:p>
    <w:p>
      <w:r>
        <w:t>16</w:t>
      </w:r>
    </w:p>
    <w:p>
      <w:r>
        <w:t>Khu dân cư - Tái định cư thôn Thành Công 2, xã Thành Long, huyện Hàm Yên, tỉnh Tuyên Quang (phục vụ tái định cư Đường Cao tốc Tuyên Quang - Hà Giang)</w:t>
      </w:r>
    </w:p>
    <w:p>
      <w:r>
        <w:t>1</w:t>
      </w:r>
    </w:p>
    <w:p>
      <w:r>
        <w:t>Xã Thành Long</w:t>
      </w:r>
    </w:p>
    <w:p>
      <w:r>
        <w:t>1,11</w:t>
      </w:r>
    </w:p>
    <w:p>
      <w:r>
        <w:t>Căn cứ Quyết định số 5792/QĐ-UBND ngày 18/11/2022 của Ủy ban nhân dân huyện Hàm Yên về việc phê duyệt chủ trương đầu tư xây dựng công trình Quy hoạch chi tiết xây dựng Khu dân cư thôn Thành Công 2, xã Thành Long, huyện Hàm Yên, tỉnh Tuyên Quang</w:t>
      </w:r>
    </w:p>
    <w:p>
      <w:r>
        <w:t>17</w:t>
      </w:r>
    </w:p>
    <w:p>
      <w:r>
        <w:t>Khu dân cư - Tái định cư thôn Làng Rào, xã Đức Ninh, huyện Hàm Yên, tỉnh Tuyên Quang (phục vụ tái định cư Đường Cao tốc Tuyên Quang - Hà Giang)</w:t>
      </w:r>
    </w:p>
    <w:p>
      <w:r>
        <w:t>1</w:t>
      </w:r>
    </w:p>
    <w:p>
      <w:r>
        <w:t>Xã Đức Ninh</w:t>
      </w:r>
    </w:p>
    <w:p>
      <w:r>
        <w:t>0,83</w:t>
      </w:r>
    </w:p>
    <w:p>
      <w:r>
        <w:t>Căn cứ Quyết định số 5793/QĐ-UBND ngày 18/11/2022 của Ủy ban nhân dân huyện Hàm Yên về việc phê duyệt chủ trương đầu tư xây dựng công trình Quy hoạch chi tiết xây dựng Khu dân cư thôn Làng Rào, xã Đức Ninh, huyện Hàm Yên, tỉnh Tuyên Quang</w:t>
      </w:r>
    </w:p>
    <w:p>
      <w:r>
        <w:t>18</w:t>
      </w:r>
    </w:p>
    <w:p>
      <w:r>
        <w:t>Nhà máy xử lý rác thải Tâm Hà, tại xã Thái Sơn, huyện Hàm Yên, tỉnh Tuyên Quang</w:t>
      </w:r>
    </w:p>
    <w:p>
      <w:r>
        <w:t>1</w:t>
      </w:r>
    </w:p>
    <w:p>
      <w:r>
        <w:t>Xã Thái Sơn</w:t>
      </w:r>
    </w:p>
    <w:p>
      <w:r>
        <w:t>0,14</w:t>
      </w:r>
    </w:p>
    <w:p>
      <w:r>
        <w:t>Quyết định số 898/QĐ-UBND ngày 31/12/2021 của Ủy ban nhân dân tỉnh Tuyên Quang về việc chấp thuận chủ trương đầu tư đồng thời chấp thuận nhà đầu tư dự án nhà máy xử lý rác thải Tâm Hà</w:t>
      </w:r>
    </w:p>
    <w:p>
      <w:r>
        <w:t>V</w:t>
      </w:r>
    </w:p>
    <w:p>
      <w:r>
        <w:t>Huyện Chiêm Hoá</w:t>
      </w:r>
    </w:p>
    <w:p>
      <w:r>
        <w:t>5</w:t>
      </w:r>
    </w:p>
    <w:p>
      <w:r>
        <w:t>12,59</w:t>
      </w:r>
    </w:p>
    <w:p>
      <w:r>
        <w:t>1</w:t>
      </w:r>
    </w:p>
    <w:p>
      <w:r>
        <w:t>Trạm Y tế thị trấn Vĩnh Lộc</w:t>
      </w:r>
    </w:p>
    <w:p>
      <w:r>
        <w:t>1</w:t>
      </w:r>
    </w:p>
    <w:p>
      <w:r>
        <w:t>Thị trấn Vĩnh Lộc</w:t>
      </w:r>
    </w:p>
    <w:p>
      <w:r>
        <w:t>0,11</w:t>
      </w:r>
    </w:p>
    <w:p>
      <w:r>
        <w:t>Quyết định số 529/QĐ-UBND ngày 25/8/2022 của Ủy ban nhân dân tỉnh Tuyên Quang về việc phê duyệt chủ trương xây dựng công trình Trạm Y tế thị trấn Vĩnh Lộc, huyện Chiêm Hoá, tỉnh Tuyên Quang</w:t>
      </w:r>
    </w:p>
    <w:p>
      <w:r>
        <w:t>2</w:t>
      </w:r>
    </w:p>
    <w:p>
      <w:r>
        <w:t>Thủy điện Suối Ba 2</w:t>
      </w:r>
    </w:p>
    <w:p>
      <w:r>
        <w:t>1</w:t>
      </w:r>
    </w:p>
    <w:p>
      <w:r>
        <w:t>Xã Tân An</w:t>
      </w:r>
    </w:p>
    <w:p>
      <w:r>
        <w:t>2,15</w:t>
      </w:r>
    </w:p>
    <w:p>
      <w:r>
        <w:t>Quyết định số 869/QĐ-UBND ngày 30/12/2021 của Ủy ban nhân dân tỉnh Tuyên Quang Chấp thuận chủ trương đầu tư đồng thời chấp thuận nhà đầu tư dự án thủy điện Suối Ba 2</w:t>
      </w:r>
    </w:p>
    <w:p>
      <w:r>
        <w:t>3</w:t>
      </w:r>
    </w:p>
    <w:p>
      <w:r>
        <w:t>Thủy điện Khuân Cọ</w:t>
      </w:r>
    </w:p>
    <w:p>
      <w:r>
        <w:t>1</w:t>
      </w:r>
    </w:p>
    <w:p>
      <w:r>
        <w:t>Xã Tân Mỹ, xã Hà Lang</w:t>
      </w:r>
    </w:p>
    <w:p>
      <w:r>
        <w:t>1,91</w:t>
      </w:r>
    </w:p>
    <w:p>
      <w:r>
        <w:t>Quyết định số 870/QĐ-UBND ngày 30/12/2021 của Ủy ban nhân dân tỉnh Tuyên Quang Chấp thuận chủ trương đầu tư đồng thời chấp thuận nhà đầu tư dự án thủy điện Khuân Cọ (xã Tân Mỹ 1,13 ha, xã Hà Lang 0,78 ha)</w:t>
      </w:r>
    </w:p>
    <w:p>
      <w:r>
        <w:t>4</w:t>
      </w:r>
    </w:p>
    <w:p>
      <w:r>
        <w:t>Trang trại chăn nuôi lợn sinh sản công nghệ cao tại thôn Điểng, xã Nhân Lý, huyện Chiêm Hóa, tỉnh Tuyên Quang</w:t>
      </w:r>
    </w:p>
    <w:p>
      <w:r>
        <w:t>1</w:t>
      </w:r>
    </w:p>
    <w:p>
      <w:r>
        <w:t>Xã Nhân Lý</w:t>
      </w:r>
    </w:p>
    <w:p>
      <w:r>
        <w:t>0,17</w:t>
      </w:r>
    </w:p>
    <w:p>
      <w:r>
        <w:t>Quyết định số 263/QĐ-UBND ngày 28/4/2022 của Ủy ban nhân dân tỉnh Tuyên Quang về việc chấp thuận chủ trương đầu tư đồng thời chấp thuận nhà đầu tư; Quyết định số 100/QĐ-UBND ngày 18/3/2023 của Ủy ban nhân dân tỉnh Tuyên Quang về việc chấp thuận điều chỉnh chủ trương đầu tư</w:t>
      </w:r>
    </w:p>
    <w:p>
      <w:r>
        <w:t>5</w:t>
      </w:r>
    </w:p>
    <w:p>
      <w:r>
        <w:t>Thủy điện Thác Giốm</w:t>
      </w:r>
    </w:p>
    <w:p>
      <w:r>
        <w:t>1</w:t>
      </w:r>
    </w:p>
    <w:p>
      <w:r>
        <w:t>Xã Tân Mỹ, huyện Chiêm Hóa; xã Minh Quang, huyện Lâm Bình</w:t>
      </w:r>
    </w:p>
    <w:p>
      <w:r>
        <w:t>8,25</w:t>
      </w:r>
    </w:p>
    <w:p>
      <w:r>
        <w:t>Quyết định số 872/QĐ-UBND ngày 30/12/2021 của Ủy ban nhân dân tỉnh Tuyên Quang Chấp thuận chủ trương đầu tư đồng thời chấp thuận nhà đầu tư dự án thủy điện Thác Giốm (xã Tân Mỹ 0,73 ha, xã Minh Quang 7,52 ha)</w:t>
      </w:r>
    </w:p>
    <w:p>
      <w:r>
        <w:t>Tổng số</w:t>
      </w:r>
    </w:p>
    <w:p>
      <w:r>
        <w:t>41</w:t>
      </w:r>
    </w:p>
    <w:p>
      <w:r>
        <w:t>53,14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