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2023 về kế hoạch vốn đầu tư phát triển nguồn ngân sách trung ương bổ sung thực hiện Dự án 10 và nguồn ngân sách tỉnh đối ứng thực hiện Chương trình mục tiêu quốc gia phát triển kinh tế - xã hội vùng đồng bào dân tộc thiểu số và miền núi giai đoạn 2021-2030, giai đoạn I: từ năm 2021 đến năm 2025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27/NQ-HĐND</w:t>
      </w:r>
    </w:p>
    <w:p>
      <w:r>
        <w:t>Bình Thuận, ngày 12 tháng 7 năm 2023</w:t>
      </w:r>
    </w:p>
    <w:p>
      <w:r>
        <w:t>NGHỊ QUYẾT</w:t>
      </w:r>
    </w:p>
    <w:p>
      <w:r>
        <w:t>VỀ KẾ HOẠCH VỐN ĐẦU TƯ PHÁT TRIỂN NGUỒN NGÂN SÁCH TRUNG ƯƠNG BỔ SUNG THỰC HIỆN DỰ ÁN 10 VÀ NGUỒN NGÂN SÁCH TỈNH ĐỐI ỨNG THỰC HIỆN CHƯƠNG TRÌNH MỤC TIÊU QUỐC GIA PHÁT TRIỂN KINH TẾ - XÃ HỘI VÙNG ĐỒNG BÀO DÂN TỘC THIỂU SỐ VÀ MIỀN NÚI GIAI ĐOẠN 2021 - 2030, GIAI ĐOẠN I: TỪ NĂM 2021 ĐẾN NĂM 2025 TRÊN ĐỊA BÀN TỈNH</w:t>
      </w:r>
    </w:p>
    <w:p>
      <w:r>
        <w:t>HỘI ĐỒNG NHÂN DÂN TỈNH BÌNH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120/2020/QH14 ngày 19 tháng 6 năm 2020 của Quốc hội về việc phê duyệt chủ trương đầu tư Chương trình mục tiêu quốc gia phát triển kinh tế - xã hội vùng đồng bào dân tộc thiểu số và miền núi giai đoạn 2021 - 2030;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việc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652/QĐ-TTg ngày 28 tháng 5 năm 2022 của Thủ tướng Chính phủ về việc giao kế hoạch vốn đầu tư phát triển nguồn ngân sách Trung ương giai đoạn 2021 - 2025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Nghị quyết số 12/2022/NQ-HĐND ngày 23 tháng 8 năm 2022 của Hội đồng nhân dân tỉnh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w:t>
      </w:r>
    </w:p>
    <w:p>
      <w:r>
        <w:t>Căn cứ Nghị quyết số 21/NQ-HĐND ngày 23 tháng 8 năm 2022 của Hội đồng nhân dân tỉnh về Kế hoạch vốn đầu tư phát triển ngân sách Trung ương thực hiện Chương trình mục tiêu quốc gia phát triển kinh tế - xã hội vùng đồng bào dân tộc thiểu số và miền núi giai đoạn 2021 - 2030, giai đoạn I: từ năm 2021 đến năm 2025 trên địa bàn tỉnh;</w:t>
      </w:r>
    </w:p>
    <w:p>
      <w:r>
        <w:t>Xét tờ trình số 2096/TTr-UBND ngày 12 tháng 6 năm 2023 của Ủy ban nhân dân tỉnh đề nghị ban hành Nghị quyết về kế hoạch vốn đầu tư phát triển nguồn ngân sách Trung ương bổ sung thực hiện Dự án 10 và nguồn ngân sách tỉnh đối ứng thực hiện Chương trình mục tiêu quốc gia phát triển kinh tế - xã hội vùng đồng bào dân tộc thiểu số và miền núi giai đoạn 2021 - 2030, giai đoạn I: từ năm 2021 đến năm 2025 trên địa bàn tỉnh; Báo cáo thẩm tra số 51/BC-HĐND ngày 27 tháng 6 năm 2023 của Ban Dân tộc Hội đồng nhân dân tỉnh; ý kiến thảo luận của đại biểu Hội đồng nhân dân tỉnh tại kỳ họp.</w:t>
      </w:r>
    </w:p>
    <w:p>
      <w:r>
        <w:t>QUYẾT NGHỊ:</w:t>
      </w:r>
    </w:p>
    <w:p>
      <w:r>
        <w:t>Điều 1.  Thống nhất kế hoạch vốn đầu tư phát triển nguồn ngân sách Trung ương bổ sung thực hiện Dự án 10 và nguồn ngân sách tỉnh đối ứng thực hiện Chương trình mục tiêu quốc gia phát triển kinh tế - xã hội vùng đồng bào dân tộc thiểu số và miền núi giai đoạn 2021 - 2030, giai đoạn I: từ năm 2021 đến năm 2025 trên địa bàn tỉnh, cụ thể:</w:t>
      </w:r>
    </w:p>
    <w:p>
      <w:r>
        <w:t>1. Nguồn ngân sách Trung ương bổ sung thực hiện Dự án 10: Truyền thông, tuyên truyền, vận động trong vùng đồng bào dân tộc thiểu số và miền núi. Kiểm tra, giám sát đánh giá việc tổ chức thực hiện Chương trình.</w:t>
      </w:r>
    </w:p>
    <w:p>
      <w:r>
        <w:t>Tiểu dự án 2: Ứng dụng công nghệ thông tin hỗ trợ phát triển kinh tế - xã hội và đảm bảo an ninh trật tự vùng đồng bào dân tộc thiểu số và miền núi là 482 triệu đồng.</w:t>
      </w:r>
    </w:p>
    <w:p>
      <w:r>
        <w:t>(Chi tiết theo Phụ lục I đính kèm)</w:t>
      </w:r>
    </w:p>
    <w:p>
      <w:r>
        <w:t>2. Nguồn ngân sách tỉnh đối ứng thực hiện Chương trình là 40.520 triệu đồng (từ nguồn dự phòng xổ số kiến thiết giai đoạn 2021 - 2025), trong đó:</w:t>
      </w:r>
    </w:p>
    <w:p>
      <w:r>
        <w:t>- Dự án 1: Giải quyết tình trạng thiếu đất ở, nhà ở, đất sản xuất, nước sinh hoạt: 4.624 triệu đồng.</w:t>
      </w:r>
    </w:p>
    <w:p>
      <w:r>
        <w:t>- Dự án 2: Quy hoạch, sắp xếp, bố trí, ổn định dân cư ở những nơi cần thiết: 5.499 triệu đồng.</w:t>
      </w:r>
    </w:p>
    <w:p>
      <w:r>
        <w:t>- Dự án 4: Đầu tư cơ sở hạ tầng thiết yếu, phục vụ sản xuất, đời sống trong vùng đồng bào dân tộc thiểu số và miền núi và các đơn vị sự nghiệp công lập của lĩnh vực dân tộc: 22.116 triệu đồng.</w:t>
      </w:r>
    </w:p>
    <w:p>
      <w:r>
        <w:t>- Dự án 5: Phát triển giáo dục đào tạo nâng cao chất lượng nguồn nhân lực: 5.321 triệu đồng.</w:t>
      </w:r>
    </w:p>
    <w:p>
      <w:r>
        <w:t>- Dự án 6: Bảo tồn, phát huy giá trị văn hóa truyền thống tốt đẹp của các dân tộc thiểu số gắn với phát triển du lịch: 2.667 triệu đồng.</w:t>
      </w:r>
    </w:p>
    <w:p>
      <w:r>
        <w:t>- Dự án 10: Truyền thông, tuyên truyền, vận động trong vùng đồng bào dân tộc thiểu số và miền núi. Kiểm tra, giám sát đánh giá việc tổ chức thực hiện Chương trình: 293 triệu đồng.</w:t>
      </w:r>
    </w:p>
    <w:p>
      <w:r>
        <w:t>(Chi tiết theo Phụ lục II đính kèm)</w:t>
      </w:r>
    </w:p>
    <w:p>
      <w:r>
        <w:t>Điều 2.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15 thông qua ngày 12 tháng 7 năm 2023 và có hiệu lực kể từ ngày thông qua./.</w:t>
      </w:r>
    </w:p>
    <w:p>
      <w:r>
        <w:t>CHỦ TỊCH</w:t>
      </w:r>
    </w:p>
    <w:p>
      <w:r>
        <w:t>Nguyễn Hoài Anh</w:t>
      </w:r>
    </w:p>
    <w:p>
      <w:r>
        <w:t>PHỤ LỤC I</w:t>
      </w:r>
    </w:p>
    <w:p>
      <w:r>
        <w:t>KẾ HOẠCH VỐN ĐẦU TƯ PHÁT TRIỂN NGUỒN NGÂN SÁCH TRUNG ƯƠNG BỔ SUNG THỰC HIỆN DỰ ÁN 10 THUỘC CHƯƠNG TRÌNH MỤC TIÊU QUỐC GIA PHÁT TRIỂN KINH TẾ - XÃ HỘI VÙNG ĐỒNG BÀO DÂN TỘC THIỂU SỐ VÀ MIỀN NÚI GIAI ĐOẠN 2021 - 2025 TRÊN ĐỊA BÀN TỈNH</w:t>
      </w:r>
    </w:p>
    <w:p>
      <w:r>
        <w:t>(Kèm theo Nghị quyết số 27/NQ-HĐND ngày 12 tháng 7 năm 2023 của Hội đồng nhân dân tỉnh)</w:t>
      </w:r>
    </w:p>
    <w:p>
      <w:r>
        <w:t>ĐVT: Triệu đồng</w:t>
      </w:r>
    </w:p>
    <w:p>
      <w:r>
        <w:t>STT</w:t>
      </w:r>
    </w:p>
    <w:p>
      <w:r>
        <w:t>Sở ban ngành tỉnh, các huyện</w:t>
      </w:r>
    </w:p>
    <w:p>
      <w:r>
        <w:t>(đơn vị đầu mối giao kế hoạch)</w:t>
      </w:r>
    </w:p>
    <w:p>
      <w:r>
        <w:t>Kế hoạch vốn   trung hạn   2021 - 2025</w:t>
      </w:r>
    </w:p>
    <w:p>
      <w:r>
        <w:t>Ngân sách   Trung   ương</w:t>
      </w:r>
    </w:p>
    <w:p>
      <w:r>
        <w:t>Ghi   chú</w:t>
      </w:r>
    </w:p>
    <w:p>
      <w:r>
        <w:t>TỔNG CỘNG</w:t>
      </w:r>
    </w:p>
    <w:p>
      <w:r>
        <w:t>482</w:t>
      </w:r>
    </w:p>
    <w:p>
      <w:r>
        <w:t>1</w:t>
      </w:r>
    </w:p>
    <w:p>
      <w:r>
        <w:t>Dự án 10: Truyền thông, tuyên truyền, vận động   trong vùng đồng bào dân tộc thiểu số và miền núi. Kiểm tra, giám sát đánh giá việc tổ chức thực hiện Chương trình</w:t>
      </w:r>
    </w:p>
    <w:p>
      <w:r>
        <w:t>482</w:t>
      </w:r>
    </w:p>
    <w:p>
      <w:r>
        <w:t>Tiểu dự án 2 : Ứng dụng công nghệ thông tin hỗ trợ phát triển kinh tế - xã hội và đảm bảo an ninh trật tự vùng đồng bào dân tộc thiểu số và miền núi</w:t>
      </w:r>
    </w:p>
    <w:p>
      <w:r>
        <w:t>482</w:t>
      </w:r>
    </w:p>
    <w:p>
      <w:r>
        <w:t>Phân bổ cho Ban Dân tộc tỉnh (không quá 25% tổng   vốn đầu tư của tiểu dự án)</w:t>
      </w:r>
    </w:p>
    <w:p>
      <w:r>
        <w:t>121</w:t>
      </w:r>
    </w:p>
    <w:p>
      <w:r>
        <w:t>Phân bổ cho các huyện (theo tiêu chí)</w:t>
      </w:r>
    </w:p>
    <w:p>
      <w:r>
        <w:t>361</w:t>
      </w:r>
    </w:p>
    <w:p>
      <w:r>
        <w:t>Huyện Hàm Thuận Bắc</w:t>
      </w:r>
    </w:p>
    <w:p>
      <w:r>
        <w:t>120</w:t>
      </w:r>
    </w:p>
    <w:p>
      <w:r>
        <w:t>Huyện Hàm Thuận Nam</w:t>
      </w:r>
    </w:p>
    <w:p>
      <w:r>
        <w:t>115</w:t>
      </w:r>
    </w:p>
    <w:p>
      <w:r>
        <w:t>Huyện Tánh Linh</w:t>
      </w:r>
    </w:p>
    <w:p>
      <w:r>
        <w:t>126</w:t>
      </w:r>
    </w:p>
    <w:p>
      <w:r>
        <w:t>PHỤ LỤC II</w:t>
      </w:r>
    </w:p>
    <w:p>
      <w:r>
        <w:t>KẾ HOẠCH VỐN ĐẦU TƯ PHÁT TRIỂN NGUỒN NGÂN SÁCH TỈNH ĐỐI ỨNG THỰC HIỆN CHƯƠNG TRÌNH MỤC TIÊU QUỐC GIA PHÁT TRIỂN KINH TẾ - XÃ HỘI VÙNG ĐỒNG BÀO DÂN TỘC THIỂU SỐ VÀ MIỀN NÚI GIAI ĐOẠN 2021 - 2025 TRÊN ĐỊA BÀN TỈNH</w:t>
      </w:r>
    </w:p>
    <w:p>
      <w:r>
        <w:t>(Kèm theo Nghị quyết số 27/NQ-HĐND ngày 12 tháng 7 năm 2023 của Hội đồng nhân dân tỉnh)</w:t>
      </w:r>
    </w:p>
    <w:p>
      <w:r>
        <w:t>ĐVT: Triệu đồng</w:t>
      </w:r>
    </w:p>
    <w:p>
      <w:r>
        <w:t>STT</w:t>
      </w:r>
    </w:p>
    <w:p>
      <w:r>
        <w:t>Sở ban ngành tỉnh, các huyện</w:t>
      </w:r>
    </w:p>
    <w:p>
      <w:r>
        <w:t>(đơn vị đầu mối giao kế hoạch)</w:t>
      </w:r>
    </w:p>
    <w:p>
      <w:r>
        <w:t>Ngân sách   tỉnh đối ứng (15%) kế hoạch vốn   ĐTPT giai   đoạn 2021 -   2025</w:t>
      </w:r>
    </w:p>
    <w:p>
      <w:r>
        <w:t>Ghi chú</w:t>
      </w:r>
    </w:p>
    <w:p>
      <w:r>
        <w:t>TỔNG CỘNG</w:t>
      </w:r>
    </w:p>
    <w:p>
      <w:r>
        <w:t>40.520</w:t>
      </w:r>
    </w:p>
    <w:p>
      <w:r>
        <w:t>1</w:t>
      </w:r>
    </w:p>
    <w:p>
      <w:r>
        <w:t>Dự án 1: Giải quyết tình trạng thiếu đất   ở, nhà ở, đất sản xuất, nước sinh hoạt</w:t>
      </w:r>
    </w:p>
    <w:p>
      <w:r>
        <w:t>4.624</w:t>
      </w:r>
    </w:p>
    <w:p>
      <w:r>
        <w:t>Huyện Tuy Phong</w:t>
      </w:r>
    </w:p>
    <w:p>
      <w:r>
        <w:t>42</w:t>
      </w:r>
    </w:p>
    <w:p>
      <w:r>
        <w:t>Huyện Bắc Bình</w:t>
      </w:r>
    </w:p>
    <w:p>
      <w:r>
        <w:t>839</w:t>
      </w:r>
    </w:p>
    <w:p>
      <w:r>
        <w:t>Huyện Hàm Thuận Bắc</w:t>
      </w:r>
    </w:p>
    <w:p>
      <w:r>
        <w:t>1.922</w:t>
      </w:r>
    </w:p>
    <w:p>
      <w:r>
        <w:t>Huyện Hàm Thuận Nam</w:t>
      </w:r>
    </w:p>
    <w:p>
      <w:r>
        <w:t>81</w:t>
      </w:r>
    </w:p>
    <w:p>
      <w:r>
        <w:t>Huyện Hàm Tân</w:t>
      </w:r>
    </w:p>
    <w:p>
      <w:r>
        <w:t>87</w:t>
      </w:r>
    </w:p>
    <w:p>
      <w:r>
        <w:t>Huyện Tánh Linh</w:t>
      </w:r>
    </w:p>
    <w:p>
      <w:r>
        <w:t>1.539</w:t>
      </w:r>
    </w:p>
    <w:p>
      <w:r>
        <w:t>Huyện Đức Linh</w:t>
      </w:r>
    </w:p>
    <w:p>
      <w:r>
        <w:t>114</w:t>
      </w:r>
    </w:p>
    <w:p>
      <w:r>
        <w:t>2</w:t>
      </w:r>
    </w:p>
    <w:p>
      <w:r>
        <w:t>Dự án 2: Quy hoạch, sắp xếp, bố trí ổn định dân cư ở những nơi cần thiết</w:t>
      </w:r>
    </w:p>
    <w:p>
      <w:r>
        <w:t>5.499</w:t>
      </w:r>
    </w:p>
    <w:p>
      <w:r>
        <w:t>Huyện Hàm Thuận Bắc</w:t>
      </w:r>
    </w:p>
    <w:p>
      <w:r>
        <w:t>1.617</w:t>
      </w:r>
    </w:p>
    <w:p>
      <w:r>
        <w:t>Huyện Tánh Linh</w:t>
      </w:r>
    </w:p>
    <w:p>
      <w:r>
        <w:t>3.882</w:t>
      </w:r>
    </w:p>
    <w:p>
      <w:r>
        <w:t>3</w:t>
      </w:r>
    </w:p>
    <w:p>
      <w:r>
        <w:t>Dự án 4: Đầu tư cơ sở hạ tầng thiết yếu,   phục vụ sản xuất, đời sống trong vùng đồng bào dân tộc thiểu số và miền núi và các đơn vị sự nghiệp công lập của lĩnh vực dân tộc</w:t>
      </w:r>
    </w:p>
    <w:p>
      <w:r>
        <w:t>22.116</w:t>
      </w:r>
    </w:p>
    <w:p>
      <w:r>
        <w:t>Tiểu dự án 1 : Đầu tư cơ sở hạ tầng thiết yếu, phục vụ sản xuất, đời sống trong vùng đồng bào dân tộc thiểu số và miền núi</w:t>
      </w:r>
    </w:p>
    <w:p>
      <w:r>
        <w:t>22.116</w:t>
      </w:r>
    </w:p>
    <w:p>
      <w:r>
        <w:t>Huyện Tuy Phong</w:t>
      </w:r>
    </w:p>
    <w:p>
      <w:r>
        <w:t>5.170</w:t>
      </w:r>
    </w:p>
    <w:p>
      <w:r>
        <w:t>Huyện Bắc Bình</w:t>
      </w:r>
    </w:p>
    <w:p>
      <w:r>
        <w:t>7.393</w:t>
      </w:r>
    </w:p>
    <w:p>
      <w:r>
        <w:t>Huyện Hàm Thuận Bắc</w:t>
      </w:r>
    </w:p>
    <w:p>
      <w:r>
        <w:t>4.295</w:t>
      </w:r>
    </w:p>
    <w:p>
      <w:r>
        <w:t>Huyện Hàm Thuận Nam</w:t>
      </w:r>
    </w:p>
    <w:p>
      <w:r>
        <w:t>1.576</w:t>
      </w:r>
    </w:p>
    <w:p>
      <w:r>
        <w:t>Huyện Tánh Linh</w:t>
      </w:r>
    </w:p>
    <w:p>
      <w:r>
        <w:t>3.682</w:t>
      </w:r>
    </w:p>
    <w:p>
      <w:r>
        <w:t>4</w:t>
      </w:r>
    </w:p>
    <w:p>
      <w:r>
        <w:t>Dự án 5: Phát triển giáo dục đào tạo nâng   cao chất lượng nguồn nhân lực</w:t>
      </w:r>
    </w:p>
    <w:p>
      <w:r>
        <w:t>5.321</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5.321</w:t>
      </w:r>
    </w:p>
    <w:p>
      <w:r>
        <w:t>Phân bổ vốn cho các huyện thực hiện các   công trình đến 04 trường nội trú cấp huyện</w:t>
      </w:r>
    </w:p>
    <w:p>
      <w:r>
        <w:t>5.321</w:t>
      </w:r>
    </w:p>
    <w:p>
      <w:r>
        <w:t>Huyện Bắc Bình</w:t>
      </w:r>
    </w:p>
    <w:p>
      <w:r>
        <w:t>1.907</w:t>
      </w:r>
    </w:p>
    <w:p>
      <w:r>
        <w:t>Huyện Hàm Thuận Bắc</w:t>
      </w:r>
    </w:p>
    <w:p>
      <w:r>
        <w:t>1.303</w:t>
      </w:r>
    </w:p>
    <w:p>
      <w:r>
        <w:t>Huyện Hàm Thuận Nam</w:t>
      </w:r>
    </w:p>
    <w:p>
      <w:r>
        <w:t>894</w:t>
      </w:r>
    </w:p>
    <w:p>
      <w:r>
        <w:t>Huyện Tánh Linh</w:t>
      </w:r>
    </w:p>
    <w:p>
      <w:r>
        <w:t>1.217</w:t>
      </w:r>
    </w:p>
    <w:p>
      <w:r>
        <w:t>5</w:t>
      </w:r>
    </w:p>
    <w:p>
      <w:r>
        <w:t>Dự án 6: Bảo tồn, phát huy giá trị văn hóa truyền thống tốt đẹp của các dân tộc thiểu số gắn với phát triển du lịch</w:t>
      </w:r>
    </w:p>
    <w:p>
      <w:r>
        <w:t>2.667</w:t>
      </w:r>
    </w:p>
    <w:p>
      <w:r>
        <w:t>Giao Ủy ban nhân dân tỉnh phân khai chi tiết</w:t>
      </w:r>
    </w:p>
    <w:p>
      <w:r>
        <w:t>6</w:t>
      </w:r>
    </w:p>
    <w:p>
      <w:r>
        <w:t>Dự án 10: Truyền thông, tuyên truyền,   vận động trong vùng đồng bào dân tộc thiểu số và miền núi. Kiểm tra, giám sát đánh giá việc tổ chức thực hiện Chương trình</w:t>
      </w:r>
    </w:p>
    <w:p>
      <w:r>
        <w:t>293</w:t>
      </w:r>
    </w:p>
    <w:p>
      <w:r>
        <w:t>Tiểu dự án 2 : Ứng dụng công nghệ thông tin hỗ trợ phát triển kinh tế - xã hội và đảm bảo an ninh trật tự vùng đồng bào dân tộc thiểu số và miền núi</w:t>
      </w:r>
    </w:p>
    <w:p>
      <w:r>
        <w:t>293</w:t>
      </w:r>
    </w:p>
    <w:p>
      <w:r>
        <w:t>Phân bổ cho Ban Dân tộc tỉnh (không quá   25% tổng vốn đầu tư của tiểu dự án)</w:t>
      </w:r>
    </w:p>
    <w:p>
      <w:r>
        <w:t>73</w:t>
      </w:r>
    </w:p>
    <w:p>
      <w:r>
        <w:t>Phân bổ cho các huyện (theo tiêu chí)</w:t>
      </w:r>
    </w:p>
    <w:p>
      <w:r>
        <w:t>220</w:t>
      </w:r>
    </w:p>
    <w:p>
      <w:r>
        <w:t>Huyện Hàm Thuận Bắc</w:t>
      </w:r>
    </w:p>
    <w:p>
      <w:r>
        <w:t>73</w:t>
      </w:r>
    </w:p>
    <w:p>
      <w:r>
        <w:t>Huyện Hàm Thuận Nam</w:t>
      </w:r>
    </w:p>
    <w:p>
      <w:r>
        <w:t>70</w:t>
      </w:r>
    </w:p>
    <w:p>
      <w:r>
        <w:t>Huyện Tánh Linh</w:t>
      </w:r>
    </w:p>
    <w:p>
      <w:r>
        <w:t>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