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mức đầu tư, hỗ trợ đầu tư thực hiện chính sách trong lĩnh vực lâm nghiệp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27/2024/NQ-HĐND</w:t>
      </w:r>
    </w:p>
    <w:p>
      <w:r>
        <w:t>Bắc Kạn, ngày 10 tháng 12 năm 2024</w:t>
      </w:r>
    </w:p>
    <w:p>
      <w:r>
        <w:t>NGHỊ QUYẾT</w:t>
      </w:r>
    </w:p>
    <w:p>
      <w:r>
        <w:t>QUY ĐỊNH MỨC ĐẦU TƯ, HỖ TRỢ ĐẦU TƯ THỰC HIỆN MỘT SỐ  CHÍNH SÁCH TRONG LĨNH VỰC LÂM NGHIỆP TRÊN ĐỊA BÀN TỈNH BẮC KẠN</w:t>
      </w:r>
    </w:p>
    <w:p>
      <w:r>
        <w:t>HỘI ĐỒNG NHÂN DÂN TỈNH BẮC KẠN</w:t>
      </w:r>
    </w:p>
    <w:p>
      <w:r>
        <w:t>KHÓA X, KỲ HỌP THỨ 24</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58/2024/NĐ-CP ngày 24 tháng 5 năm 2024 của Chính phủ về một số chính sách đầu tư trong lâm nghiệp;</w:t>
      </w:r>
    </w:p>
    <w:p>
      <w:r>
        <w:t>Xét Tờ trình số 242/TTr-UBND ngày 15 tháng 11 năm 2024 của Ủy ban nhân dân tỉnh quy định mức đầu tư, hỗ trợ đầu tư thực hiện một số chính sách trong lĩnh vực lâm nghiệp trên địa bàn tỉnh Bắc Kạn; Báo cáo thẩm tra số 214/BC-HĐND ngày 02/12/2024 của Ban Dân tộc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đầu tư, hỗ trợ đầu tư thực hiện một số chính sách trong lĩnh vực lâm nghiệp trên địa bàn tỉnh Bắc Kạn.</w:t>
      </w:r>
    </w:p>
    <w:p>
      <w:r>
        <w:t>Các nội dung khác không quy định tại Nghị quyết này thì thực hiện theo Nghị định số 58/2024/NĐ-CP ngày 24 tháng 5 năm 2024 của Chính phủ về một số chính sách đầu tư trong lâm nghiệp .</w:t>
      </w:r>
    </w:p>
    <w:p>
      <w:r>
        <w:t>2. Đối tượng áp dụng</w:t>
      </w:r>
    </w:p>
    <w:p>
      <w:r>
        <w:t>Cơ quan nhà nước, tổ chức, hộ gia đình, cá nhân, cộng đồng dân cư có liên quan đến hoạt động bảo vệ và phát triển rừng trên địa bàn tỉnh Bắc Kạn.</w:t>
      </w:r>
    </w:p>
    <w:p>
      <w:r>
        <w:t>Điều 2. Mức đầu tư, hỗ trợ đầu tư thực hiện một số chính sách trong lĩnh vực lâm nghiệp trên địa bàn tỉnh Bắc Kạn như sau:</w:t>
      </w:r>
    </w:p>
    <w:p>
      <w:r>
        <w:t>1. Cấp kinh phí bảo vệ rừng đặc dụng</w:t>
      </w:r>
    </w:p>
    <w:p>
      <w:r>
        <w:t>a) Ban Quản lý rừng đặc dụng, Ban Quản lý rừng phòng hộ tại các xã thuộc khu vực II, III theo quy định tại Quyết định số 861/QĐ-TTg ngày 04 tháng 6 năm 2021 của Thủ tướng Chính phủ phê duyệt danh sách các xã khu vực III, khu vực II, khu vực I thuộc vùng đồng bào dân tộc thiểu số và miền núi giai đoạn 2021-2025  (sau đây viết tắt là xã khu vực I hoặc xã khu vực II, III) , ngoài kinh phí sự nghiệp thường xuyên cho các hoạt động của bộ máy ban quản lý rừng, được Nhà nước cấp kinh phí bảo vệ rừng là 180.000 đồng/ha/năm trên tổng diện tích rừng đặc dụng được giao; các khu vực còn lại được Nhà nước cấp kinh phí bảo vệ rừng là 150.000 đồng/ha/năm.</w:t>
      </w:r>
    </w:p>
    <w:p>
      <w:r>
        <w:t>b) Cộng đồng dân cư, các đối tượng khác theo quy định tại các khoản 2, 3, 4 Điều 8 Luật Lâm nghiệp: Được Nhà nước cấp kinh phí bảo vệ rừng là 600.000 đồng/ha/năm trên tổng diện tích rừng được giao tại xã khu vực II, III; các khu vực còn lại được Nhà nước cấp kinh phí bảo vệ rừng là 500.000 đồng/ha/năm.</w:t>
      </w:r>
    </w:p>
    <w:p>
      <w:r>
        <w:t>c) Chi phí lập hồ sơ lần đầu về bảo vệ rừng cho cộng đồng dân cư là 50.000 đồng/ha; kinh phí quản lý, kiểm tra, nghiệm thu bảo vệ rừng là 7% trên tổng kinh phí chi cho bảo vệ rừng hằng năm.</w:t>
      </w:r>
    </w:p>
    <w:p>
      <w:r>
        <w:t>2. Mức cấp kinh phí khoanh nuôi xúc tiến tái sinh tự nhiên, khoanh nuôi xúc tiến tái sinh tự nhiên có trồng bổ sung thuộc quy hoạch rừng đặc dụng, rừng phòng hộ.</w:t>
      </w:r>
    </w:p>
    <w:p>
      <w:r>
        <w:t>a) Khoanh nuôi xúc tiến tái sinh tự nhiên là 1.000.000 đồng/ha/năm trong thời gian 6 năm.</w:t>
      </w:r>
    </w:p>
    <w:p>
      <w:r>
        <w:t>b) Khoanh nuôi xúc tiến tái sinh tự nhiên có trồng bổ sung là 2.000.000 đồng/ha/năm trong 3 năm đầu và 1.000.000 đồng/ha/năm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Mức đầu tư trồng rừng, nuôi dưỡng rừng tự nhiên, làm giàu rừng đặc dụng, rừng phòng hộ theo định mức kinh tế kỹ thuật, thiết kế, dự toán công trình lâm sinh được cơ quan nhà nước có thẩm quyền phê duyệt.</w:t>
      </w:r>
    </w:p>
    <w:p>
      <w:r>
        <w:t>4. Mức cấp kinh phí bảo vệ rừng phòng hộ</w:t>
      </w:r>
    </w:p>
    <w:p>
      <w:r>
        <w:t>a) Ban Quản lý rừng phòng hộ: Ngoài kinh phí sự nghiệp thường xuyên cho các hoạt động của bộ máy ban quản lý rừng, được Nhà nước cấp kinh phí bảo vệ rừng là 600.000 đồng/ha/năm trên tổng diện tích rừng được giao tại xã khu vực II, III; các khu vực còn lại được Nhà nước cấp kinh phí bảo vệ rừng là 500.000 đồng/ha/năm.</w:t>
      </w:r>
    </w:p>
    <w:p>
      <w:r>
        <w:t>b) Ban Quản lý rừng đặc dụng: Ngoài kinh phí sự nghiệp thường xuyên cho các hoạt động của bộ máy ban quản lý rừng, được Nhà nước cấp kinh phí bảo vệ rừng là 180.000 đồng/ha/năm trên tổng diện tích rừng phòng hộ được giao tại xã khu vực II, III; các khu vực còn lại được Nhà nước cấp kinh phí bảo vệ rừng là 150.000 đồng/ha/năm.</w:t>
      </w:r>
    </w:p>
    <w:p>
      <w:r>
        <w:t>c) Doanh nghiệp nhà nước; hộ gia đình, cá nhân, cộng đồng dân cư; các đối tượng khác theo quy định tại khoản 3, khoản 4 Điều 8 Luật Lâm nghiệp: Được Nhà nước cấp kinh phí bảo vệ rừng là 600.000 đồng/ha/năm trên tổng diện tích rừng được giao tại xã khu vực II, III; các khu vực còn lại được Nhà nước cấp kinh phí bảo vệ rừng là 500.000 đồng/ha/năm.</w:t>
      </w:r>
    </w:p>
    <w:p>
      <w:r>
        <w:t>d) Ủy ban nhân dân cấp xã đang quản lý diện tích rừng chưa giao, chưa cho thuê: Được Nhà nước cấp kinh phí bảo vệ rừng là 180.000 đồng/ha/năm trên tổng diện tích rừng được giao tại xã khu vực II, III; các khu vực còn lại được Nhà nước cấp kinh phí bảo vệ rừng là 150.000 đồng/ha/năm.</w:t>
      </w:r>
    </w:p>
    <w:p>
      <w:r>
        <w:t>đ)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5. Mức hỗ trợ kinh phí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Nhà nước cấp kinh phí bảo vệ rừng là 180.000 đồng/ha/năm trên tổng diện tích rừng sản xuất là rừng tự nhiên được giao tại xã khu vực II, III; các khu vực còn lại được Nhà nước cấp kinh phí bảo vệ rừng là 150.000 đồng/ha/năm.</w:t>
      </w:r>
    </w:p>
    <w:p>
      <w: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Được Nhà nước cấp kinh phí bảo vệ rừng là 600.000 đồng/ha/năm trên tổng diện tích rừng sản xuất là rừng tự nhiên được giao tại xã khu vực II, III; các khu vực còn lại được Nhà nước cấp kinh phí bảo vệ rừng là 500.000 đồng/ha/năm.</w:t>
      </w:r>
    </w:p>
    <w:p>
      <w:r>
        <w:t>c)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6. Mức hỗ trợ khoanh nuôi xúc tiến tái sinh tự nhiên có trồng bổ sung thuộc quy hoạch rừng sản xuất là rừng tự nhiên</w:t>
      </w:r>
    </w:p>
    <w:p>
      <w:r>
        <w:t>a) Mức hỗ trợ 8.000.000 đồng/ha.</w:t>
      </w:r>
    </w:p>
    <w:p>
      <w:r>
        <w:t>b)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7. Mức hỗ trợ đầu tư trồng rừng sản xuất và phát triển lâm sản ngoài gỗ</w:t>
      </w:r>
    </w:p>
    <w:p>
      <w:r>
        <w:t>a) Hỗ trợ một lần tối đa là 15.000.000 đồng/ha/chu kỳ để mua cây giống, vật tư, phân bón đối với trồng cây lấy gỗ, cây lâm sản ngoài gỗ theo chu kỳ kinh doanh của loài cây trồng.</w:t>
      </w:r>
    </w:p>
    <w:p>
      <w:r>
        <w:t>b) Hỗ trợ chi phí cho công tác khuyến lâm: 500.000 đồng/ha/4 năm  (01 năm trồng và 3 năm chăm sóc).</w:t>
      </w:r>
    </w:p>
    <w:p>
      <w:r>
        <w:t>c) Hỗ trợ một lần chi phí khảo sát, thiết kế; chi phí quản lý, kiểm tra, nghiệm thu theo dự toán được duyệt.</w:t>
      </w:r>
    </w:p>
    <w:p>
      <w:r>
        <w:t>8. Mức hỗ trợ tín dụng đầu tư trồng rừng gỗ lớn đối với chủ rừng là hộ gia đình, cá nhân bằng chênh lệch lãi suất vay thương mại so với lãi suất cho vay tín dụng đầu tư của Nhà nước, tính trên số vốn vay dư nợ thực tế tại thời điểm xem xét hỗ trợ; số vốn vay được hỗ trợ lãi suất không quá 70% tổng vốn vay tại ngân hàng thương mại. Thời gian hỗ trợ lãi suất: Tính từ ngày bắt đầu giải ngân theo hợp đồng tín dụng đầu tư với ngân hàng thương mại, tối đa 12 năm.</w:t>
      </w:r>
    </w:p>
    <w:p>
      <w:r>
        <w:t>9.   Mức hỗ trợ kinh phí xây dựng phương án quản lý rừng bền vững và cấp chứng chỉ rừng   là 400.000 đồng/ha.</w:t>
      </w:r>
    </w:p>
    <w:p>
      <w:r>
        <w:t>10. Mức kinh phí khoán bảo vệ rừng</w:t>
      </w:r>
    </w:p>
    <w:p>
      <w:r>
        <w:t>a) Mức kinh phí khoán bảo vệ rừng đặc dụng, rừng phòng hộ, rừng sản xuất là rừng tự nhiên từ ngân sách nhà nước đối với diện tích rừng thuộc xã khu vực II, III là 600.000 đồng/ha/năm; đối với diện tích rừng thuộc các khu vực còn lại là 500.000 đồng/ha/năm.</w:t>
      </w:r>
    </w:p>
    <w:p>
      <w:r>
        <w:t>b) Chi phí lập hồ sơ lần đầu cho khoán bảo vệ rừng là 50.000 đồng/ha; kinh phí quản lý, kiểm tra, nghiệm thu bảo vệ rừng là 7% trên tổng kinh phí chi cho bảo vệ rừng hằng năm.</w:t>
      </w:r>
    </w:p>
    <w:p>
      <w:r>
        <w:t>11. Mức trợ cấp gạo bảo vệ và phát triển rừng là 15kg gạo/khẩu/tháng trong thời gian chưa tự túc được lương thực, đảm bảo các nguyên tắc sau:</w:t>
      </w:r>
    </w:p>
    <w:p>
      <w:r>
        <w:t>a) Mức trợ cấp gạo cho hộ gia đình thực hiện trồng rừng thay thế nương rẫy trong năm căn cứ vào diện tích trồng rừng thực tế và thời gian chưa tự túc được lương thực không quá 6 tháng nhưng tối đa không quá 450 kg/năm;</w:t>
      </w:r>
    </w:p>
    <w:p>
      <w:r>
        <w:t>b) Mức gạo trợ cấp cho hộ gia đình thực hiện bảo vệ và phát triển rừng trong năm căn cứ vào diện tích thực hiện bảo vệ và phát triển rừng và trong thời gian chưa tự túc được lương thực không quá 04 tháng nhưng tối đa không quá 300 kg/năm;</w:t>
      </w:r>
    </w:p>
    <w:p>
      <w:r>
        <w:t>c) Đối với hộ gia đình thực hiện tất cả hoạt động trồng rừng thay thế nương rẫy và hoạt động bảo vệ và phát triển rừng thì được hưởng theo mức trợ cấp cho hoạt động cao hơn;</w:t>
      </w:r>
    </w:p>
    <w:p>
      <w:r>
        <w:t>d) Cách tính mức trợ cấp gạo cụ thể theo Mẫu số 08 Phụ lục kèm theo Nghị định số 58/2024/NĐ-CP ngày 24 tháng 5 năm 2024 của Chính phủ về một số chính sách đầu tư trong lâm nghiệp .</w:t>
      </w:r>
    </w:p>
    <w:p>
      <w:r>
        <w:t>12. Hỗ trợ đầu tư cơ sở sản xuất giống cây trồng lâm nghiệp</w:t>
      </w:r>
    </w:p>
    <w:p>
      <w:r>
        <w:t>a) Hỗ trợ 50% tổng mức đầu tư đối với một dự án hoặc công trình: Xây dựng rừng giống, vườn giống, vườn cây lâm nghiệp đầu dòng, trung tâm sản xuất giống cây rừng chất lượng cao, vườn ươm giống. Mức hỗ trợ tối đa theo mức quy định tại các điểm b, c và d khoản này;</w:t>
      </w:r>
    </w:p>
    <w:p>
      <w:r>
        <w:t>b) Tối đa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 m 2  trở lên;</w:t>
      </w:r>
    </w:p>
    <w:p>
      <w:r>
        <w:t>c) Tối đa 5.000.000.000 đồng đối với một dự án hoặc công trình xây dựng trung tâm sản xuất giống cây rừng chất lượng cao có quy mô sản xuất tối thiểu 01 triệu cây/năm;</w:t>
      </w:r>
    </w:p>
    <w:p>
      <w:r>
        <w:t>d) Tối đa 300.000.000 đồng đối với một dự án hoặc công trình xây dựng mới vườn ươm giống cây lâm nghiệp bằng phương pháp nuôi cấy mô với diện tích đất xây dựng vườn ươm tối thiểu 0,5 ha.</w:t>
      </w:r>
    </w:p>
    <w:p>
      <w:r>
        <w:t>13. Mức hỗ trợ trồng cây phân tán là 15.000.000 đồng/ha  (quy đổi 1.000 cây/ha)  để hỗ trợ mua cây giống, phân bón và chi phí một phần nhân công trồng, chăm sóc; tổ chức các hoạt động quản lý, kiểm tra, giám sát thực hiện trồng cây phân tán.</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Trường hợp các văn bản được dẫn chiếu tại Nghị quyết này được sửa đổi, bổ sung, thay thế thì áp dụng theo các văn bản sửa đổi, bổ sung, thay thế đó.</w:t>
      </w:r>
    </w:p>
    <w:p>
      <w:r>
        <w:t>Nghị quyết này đã được Hội đồng nhân dân tỉnh khóa X, kỳ họp thứ 24 thông qua ngày 10 tháng 12 năm 2024 và có hiệu lực kể từ ngày 01 tháng 01 năm 2025./.</w:t>
      </w:r>
    </w:p>
    <w:p>
      <w:r>
        <w:t>Nơi nhận:</w:t>
      </w:r>
    </w:p>
    <w:p>
      <w:r>
        <w:t>- Ủy ban Thường vụ Quốc hội;</w:t>
      </w:r>
    </w:p>
    <w:p>
      <w:r>
        <w:t>- Chính phủ;</w:t>
      </w:r>
    </w:p>
    <w:p>
      <w:r>
        <w:t>- VPCP, VPCTN;</w:t>
      </w:r>
    </w:p>
    <w:p>
      <w:r>
        <w:t>- Bộ Nông nghiệp và PTNT;</w:t>
      </w:r>
    </w:p>
    <w:p>
      <w:r>
        <w:t>- Vụ Pháp chế  (Bộ Nông nghiệp và PTNT);</w:t>
      </w:r>
    </w:p>
    <w:p>
      <w:r>
        <w:t>- Cục Kiểm tra văn bản QPPL  (Bộ Tư pháp);</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