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27/2023/NQ-HĐND quy định về định mức hỗ trợ thực hiện dự án hỗ trợ phát triển sản xuất thuộc các chương trình mục tiêu quốc gia trên địa bàn tỉnh Bình Định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27/2023/NQ-HĐND</w:t>
      </w:r>
    </w:p>
    <w:p>
      <w:r>
        <w:t>Bình Định, ngày 21 tháng 9 năm 2023</w:t>
      </w:r>
    </w:p>
    <w:p>
      <w:r>
        <w:t>NGHỊ QUYẾT</w:t>
      </w:r>
    </w:p>
    <w:p>
      <w:r>
        <w:t>QUY ĐỊNH ĐỊNH MỨC HỖ TRỢ THỰC HIỆN MỘT SỐ DỰ ÁN HỖ TRỢ PHÁT TRIỂN SẢN XUẤT THUỘC CÁC CHƯƠNG TRÌNH MỤC TIÊU QUỐC GIA TRÊN ĐỊA BÀN TỈNH BÌNH ĐỊNH GIAI ĐOẠN 2021 - 2025</w:t>
      </w:r>
    </w:p>
    <w:p>
      <w:r>
        <w:t>HỘI ĐỒNG NHÂN DÂN TỈNH BÌNH ĐỊNH</w:t>
      </w:r>
    </w:p>
    <w:p>
      <w:r>
        <w:t>KHÓA XIII KỲ HỌP THỨ 12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Xét Tờ trình số 169/TTr-UBND ngày 19 tháng 9 năm 2023 của Ủy ban nhân dân tỉnh về việc quy định mức hỗ trợ thực hiện một số dự án phát triển sản xuất thuộc Chương trình mục tiêu quốc gia trên địa bàn tỉnh Bình Định giai đoạn 2021 - 2025; Báo cáo thẩm tra số 46/BC-VHXH ngày 19 tháng 9 năm 2023 của Ban Văn hóa - Xã hội Hội đồng nhân dân tỉnh; ý kiến thảo luận của đại biểu Hội đồng nhân dân tỉnh tại kỳ họp.</w:t>
      </w:r>
    </w:p>
    <w:p>
      <w:r>
        <w:t>QUYẾT NGHỊ:</w:t>
      </w:r>
    </w:p>
    <w:p>
      <w:r>
        <w:t>Điều 1.  Thông qua Nghị quyết quy định định mức hỗ trợ thực hiện một số dự án phát triển sản xuất thuộc các chương trình mục tiêu quốc gia trên địa bàn tỉnh Bình Định giai đoạn 2021-2025, cụ thể như sau:</w:t>
      </w:r>
    </w:p>
    <w:p>
      <w:r>
        <w:t>1. Phạm vi điều chỉnh</w:t>
      </w:r>
    </w:p>
    <w:p>
      <w:r>
        <w:t>Nghị quyết này quy định định mức hỗ trợ thực hiện một số dự án hỗ trợ phát triển sản xuất thuộc các chương trình mục tiêu quốc gia trên địa bàn tỉnh Bình Định giai đoạn 2021-2025.</w:t>
      </w:r>
    </w:p>
    <w:p>
      <w:r>
        <w:t>2. Đối tượng áp dụng</w:t>
      </w:r>
    </w:p>
    <w:p>
      <w:r>
        <w:t>Áp dụng đối với cơ quan, tổ chức, cá nhân tham gia hoặc có liên quan trong quản lý, tổ chức thực hiện dự án phát triển sản xuất liên kết theo chuỗi giá trị, dự án phát triển sản xuất cộng đồng thuộc các Chương trình mục tiêu quốc gia trên địa bàn tỉnh Bình Định giai đoạn 2021-2025.</w:t>
      </w:r>
    </w:p>
    <w:p>
      <w:r>
        <w:t>3. Nguyên tắc quản lý hoạt động hỗ trợ phát triển sản xuất thuộc các chương trình mục tiêu quốc gia</w:t>
      </w:r>
    </w:p>
    <w:p>
      <w:r>
        <w:t>Thực hiện theo quy định tại khoản 11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4. Định mức hỗ trợ</w:t>
      </w:r>
    </w:p>
    <w:p>
      <w:r>
        <w:t>a) Mức hỗ trợ từ vốn ngân sách nhà nước được cấp có thẩm quyền phê duyệt thực hiện hỗ trợ phát triển sản xuất liên kết theo chuỗi giá trị: Hỗ trợ tối đa 80% tổng chi phí thực hiện một (01) dự án, kế hoạch liên kết trên địa bàn đặc biệt khó khăn; 70% tổng chi phí thực hiện một (01) dự án, kế hoạch liên kết trên địa bàn khó khăn; 50% tổng chi phí thực hiện một (01) dự án, kế hoạch liên kết trên địa bàn khác thuộc phạm vi đầu tư của các chương trình mục tiêu quốc gia. Định mức hỗ trợ tối đa 03 tỷ đồng/dự án.</w:t>
      </w:r>
    </w:p>
    <w:p>
      <w:r>
        <w:t>b) Mức hỗ trợ từ vốn ngân sách nhà nước được cấp có thẩm quyền phê duyệt thực hiện hỗ trợ phát triển sản xuất cộng đồng: Hỗ trợ tối đa 95% tổng kinh phí thực hiện một (01) dự án trên địa bàn đặc biệt khó khăn; 80% tổng kinh phí thực hiện một (01) dự án trên địa bàn khó khăn; 60% tổng chi phí thực hiện một (01) dự án trên các địa bàn khác thuộc phạm vi đầu tư của các chương trình mục tiêu quốc gia. Định mức hỗ trợ tối đa 800 triệu đồng/dự án.</w:t>
      </w:r>
    </w:p>
    <w:p>
      <w:r>
        <w:t>5. Kinh phí thực hiện</w:t>
      </w:r>
    </w:p>
    <w:p>
      <w:r>
        <w:t>a) Kinh phí sự nghiệp ngân sách trung ương và kinh phí sự nghiệp ngân sách địa phương đối ứng thực hiện các chương trình mục tiêu quốc gia trên địa bàn tỉnh Bình Định giai đoạn 2021-2025.</w:t>
      </w:r>
    </w:p>
    <w:p>
      <w:r>
        <w:t>b) Huy động từ nguồn vốn hợp pháp khác.</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được Hội đồng nhân dân tỉnh Bình Định Khóa XIII Kỳ họp thứ 12 (kỳ họp chuyên đề) thông qua ngày 21 tháng 9 năm 2023 và có hiệu lực từ ngày 01 tháng 10 năm 2023./.</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