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269/NQ-HĐND năm 2023 thông qua những nội dung Thường trực Hội đồng nhân dân tỉnh đã xem xét, giải quyết theo đề nghị của Ủy ban nhân dân tỉnh từ Kỳ họp thứ bảy đến Kỳ họp thứ tám, Hội đồng nhân dân tỉnh Sơn La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269/NQ-HĐND</w:t>
      </w:r>
    </w:p>
    <w:p>
      <w:r>
        <w:t>Sơn La, ngày 07 tháng 12 năm 2023</w:t>
      </w:r>
    </w:p>
    <w:p>
      <w:r>
        <w:t>NGHỊ QUYẾT</w:t>
      </w:r>
    </w:p>
    <w:p>
      <w:r>
        <w:t>THÔNG QUA NHỮNG NỘI DUNG THƯỜNG TRỰC HĐND TỈNH ĐÃ XEM XÉT, GIẢI QUYẾT THEO ĐỀ NGHỊ CỦA UBND TỈNH TỪ KỲ HỌP THỨ BẢY ĐẾN KỲ HỌP THỨ TÁM, HĐND TỈNH KHÓA XV</w:t>
      </w:r>
    </w:p>
    <w:p>
      <w:r>
        <w:t>HỘI ĐỒNG NHÂN DÂN TỈNH SƠN LA</w:t>
      </w:r>
    </w:p>
    <w:p>
      <w:r>
        <w:t>KHÓA XV, KỲ HỌP THỨ TÁM</w:t>
      </w:r>
    </w:p>
    <w:p>
      <w:r>
        <w:t>Căn cứ Luật Tổ chức chính quyền địa phương ngày 16 tháng 9 năm 2015;</w:t>
      </w:r>
    </w:p>
    <w:p>
      <w:r>
        <w:t>Căn cứ Luật Hoạt động giám sát của Quốc hội và Hội đồng nhân dân ngày 20 tháng 11 năm 2015;</w:t>
      </w:r>
    </w:p>
    <w:p>
      <w:r>
        <w:t>Căn cứ Luật Ngân sách Nhà nước ngày 25 tháng 6 năm 2015;</w:t>
      </w:r>
    </w:p>
    <w:p>
      <w:r>
        <w:t>Căn cứ Nghị quyết số 268/NQ-UBTVQH15 ngày 06 tháng 8 năm 2021 của Ủy ban Thường vụ Quốc hội về việc cho phép Chính phủ ban hành Nghị quyết có một số nội dung khác với quy định của luật để đáp ứng yêu cầu phòng, chống dịch COVID-19; Nghị quyết số 01/2021/NQ-HĐND ngày 10 tháng 8 năm 2021 của Hội đồng nhân dân tỉnh về ban hành Quy chế hoạt động của Hội đồng nhân dân tỉnh khóa XV, nhiệm kỳ 2016 - 2021;</w:t>
      </w:r>
    </w:p>
    <w:p>
      <w:r>
        <w:t>Xét Tờ trình số 61/TTr-TTHĐND ngày 06 tháng 12 năm 2023 của Thường trực Hội đồng nhân dân tỉnh; ý kiến thảo luận của đại biểu Hội đồng nhân dân tỉnh tại kỳ họp.</w:t>
      </w:r>
    </w:p>
    <w:p>
      <w:r>
        <w:t>QUYẾT NGHỊ:</w:t>
      </w:r>
    </w:p>
    <w:p>
      <w:r>
        <w:t>Điều 1.  Thông qua 01 nội dung Thường trực Hội đồng nhân dân tỉnh đã xem xét giải quyết theo đề nghị của UBND tỉnh Từ Kỳ họp thứ bảy đến Kỳ họp thứ tám, HĐND tỉnh  (có phụ lục kèm theo).</w:t>
      </w:r>
    </w:p>
    <w:p>
      <w:r>
        <w:t>Điều 2.  Nghị quyết này được HĐND tỉnh Sơn La Khóa XV, Kỳ họp thứ tám thông qua ngày 07 tháng 12 năm 2023 và có hiệu lực từ ngày thông qua./.</w:t>
      </w:r>
    </w:p>
    <w:p>
      <w:r>
        <w:t>Nơi nhận:</w:t>
      </w:r>
    </w:p>
    <w:p>
      <w:r>
        <w:t>- Ủy ban Thường vụ Quốc hội, Chính phủ;</w:t>
      </w:r>
    </w:p>
    <w:p>
      <w:r>
        <w:t>- Ban công tác đại biểu của UBTV Quốc hội;</w:t>
      </w:r>
    </w:p>
    <w:p>
      <w:r>
        <w:t>- Thường trực Tỉnh ủy, HĐND, UBND; UBMTTQVN tỉnh;</w:t>
      </w:r>
    </w:p>
    <w:p>
      <w:r>
        <w:t>- Đoàn Đại biểu Quốc hội tỉnh;</w:t>
      </w:r>
    </w:p>
    <w:p>
      <w:r>
        <w:t>- Đại biểu HĐND tỉnh khóa XV;</w:t>
      </w:r>
    </w:p>
    <w:p>
      <w:r>
        <w:t>- Văn phòng Đoàn ĐBQH và HĐND tỉnh;</w:t>
      </w:r>
    </w:p>
    <w:p>
      <w:r>
        <w:t>- Lưu: VT, CTHĐND.</w:t>
      </w:r>
    </w:p>
    <w:p>
      <w:r>
        <w:t>CHỦ TỊCH</w:t>
      </w:r>
    </w:p>
    <w:p>
      <w:r>
        <w:t>Nguyễn Thái Hưng</w:t>
      </w:r>
    </w:p>
    <w:p>
      <w:r>
        <w:t>PHỤ LỤC</w:t>
      </w:r>
    </w:p>
    <w:p>
      <w:r>
        <w:t>CÁC NỘI DUNG THƯỜNG TRỰC HĐND TỈNH ĐÃ XEM XÉT GIẢI QUYẾT GIỮA HAI KỲ HỌP</w:t>
      </w:r>
    </w:p>
    <w:p>
      <w:r>
        <w:t>(Kèm theo Nghị quyết số 269/NQ-HĐND ngày 7/12/2023 của HĐND tỉnh)</w:t>
      </w:r>
    </w:p>
    <w:p>
      <w:r>
        <w:t>STT</w:t>
      </w:r>
    </w:p>
    <w:p>
      <w:r>
        <w:t>Nội dung</w:t>
      </w:r>
    </w:p>
    <w:p>
      <w:r>
        <w:t>Số văn bản trả lời của Thường trực HĐND tỉnh</w:t>
      </w:r>
    </w:p>
    <w:p>
      <w:r>
        <w:t>1</w:t>
      </w:r>
    </w:p>
    <w:p>
      <w:r>
        <w:t>Tờ trình số 182/TTr-UBND ngày 22/11/2023 của UBND tỉnh V/v bổ sung dự toán ngân sách năm 2023 để hạch toán ghi thu - ghi chi khấu trừ tiền bồi thường, GPMB nhà đầu tư đã ứng trước thực hiện dự án Khu đô thị số 1, phường Chiềng An, Thành phố Sơn La  (quy định tại Luật Ngân sách nhà nước năm 2015; Nghị định 163/2016/NĐ-CP ngày 21/12/2016 của Chính phủ; khoản 3 Điều 11 Thông tư số 76/2014/TT-BTC ngày 16/6/2014 của Bộ Tài chính1; khoản 4 Điều 6 Thông tư số 78/2022/TT-BTC ngày 26/12/2022 của Bộ Tài chính quy định về tổ chức thực hiện dự toán ngân sách nhà nước năm 20232)</w:t>
      </w:r>
    </w:p>
    <w:p>
      <w:r>
        <w:t>Thông báo số 217/TB-TTHĐND</w:t>
      </w:r>
    </w:p>
    <w:p>
      <w:r>
        <w:t>Ngày 5/12/2023</w:t>
      </w:r>
    </w:p>
    <w:p>
      <w:r>
        <w:t>1 Về hướng dẫn một số điều của Nghị định số 45/2014/NĐ-CP ngày 15/5/2014 của Chính phủ quy định về thu tiền sử dụng đất:  “Trường hợp người sử dụng đất tự nguyện ứng trước tiền bồi thường, giải phóng mặt bằng theo quy định tại Khoản 2 Điều 15 Nghị định số 45/2014/NĐ-CP thì cơ quan tài chính thực hiện ghi thu, ghi chi số tiền bồi thường, giải phóng mặt bằng được trừ vào tiền sử dụng đất phải nộp theo quy định lại pháp luật về ngân sách nhà nước”.</w:t>
      </w:r>
    </w:p>
    <w:p>
      <w:r>
        <w:t>2  “Trong quá trình điều hành ngân sách,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Ủy ban nhân dân căn cứ quy định tại điểm c khoản 3 Điều 52 Luật Ngân sách nhà nước  trình Thường trực Hội đồng   nhân dân cùng cấp  quyết định điều chỉnh dự toán ngân sách địa phương và báo cáo Hội đồng nhân dân tại kỳ họp gần nhất để làm cơ sở hạch toán thu, chi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