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266/NQ-HĐND năm 2025 quy định nguyên tắc điều chỉnh Kế hoạch đầu tư công trung hạn hằng năm cấp huyện giai đoạn 2021-2025 sau khi tổ chức chính quyền địa phương 02 cấp và giao Ủy ban nhân dân tỉnh Hà Tĩnh quyết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266/NQ-HĐND</w:t>
      </w:r>
    </w:p>
    <w:p>
      <w:r>
        <w:t>Hà Tĩnh, ngày 24 tháng 7 năm 2025</w:t>
      </w:r>
    </w:p>
    <w:p>
      <w:r>
        <w:t>NGHỊ QUYẾT</w:t>
      </w:r>
    </w:p>
    <w:p>
      <w:r>
        <w:t>QUY ĐỊNH NGUYÊN TẮC ĐIỀU CHỈNH KẾ HOẠCH ĐẦU TƯ CÔNG TRUNG HẠN, HẰNG NĂM CẤP HUYỆN GIAI ĐOẠN 2021-2025 SAU KHI TỔ CHỨC CHÍNH QUYỀN ĐỊA PHƯƠNG 02 CẤP VÀ GIAO ỦY BAN NHÂN DÂN TỈNH QUYẾT ĐỊNH ĐIỀU CHỈNH</w:t>
      </w:r>
    </w:p>
    <w:p>
      <w:r>
        <w:t>HỘI ĐỒNG NHÂN DÂN TỈNH HÀ TĨNH</w:t>
      </w:r>
    </w:p>
    <w:p>
      <w:r>
        <w:t>KHOÁ XVIII, KỲ HỌP THỨ 30</w:t>
      </w:r>
    </w:p>
    <w:p>
      <w:r>
        <w:t>Căn cứ Luật Tổ chức chính quyền địa phương ngày 16 tháng 6 năm 2025;</w:t>
      </w:r>
    </w:p>
    <w:p>
      <w:r>
        <w:t>Căn cứ Luật Ngân sách nhà nước ngày 25 tháng 6 năm 2015 và Luật sửa đổi, bổ sung một số điều của Luật Chứng khoán, Luật Kế toán ,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 Luật sửa đổi, bổ sung một số điều của Luật Đấu thầu; Luật Đầu tư theo phương thức đối tác công tư (PPP); Luật Hải quan; Luật Thuế giá trị gia tăng (giá trị gia tăng); Luật Thuế xuất khẩu, thuế nhập khẩu; Luật Đầu tư; Luật Đầu tư công; Luật Quản lý, sử dụng tài sản công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85/2025/NĐ-CP ngày 08 tháng 4 năm 2025 của Chính phủ quy định chi tiết thi hành một số điều của Luật Đầu tư công;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quyết số 1665/NQ-UBTVQH15 ngày 16 tháng 6 năm 2025 của Ủy ban Thường vụ Quốc hội Khóa XV về việc sắp xếp các đơn vị hành chính cấp xã của tỉnh Hà Tĩnh năm 2025;</w:t>
      </w:r>
    </w:p>
    <w:p>
      <w:r>
        <w:t>Xét Tờ trình số 402/TTr-UBND ngày 21 tháng 7 năm 2025 của Ủy ban nhân dân tỉnh về nguyên tắc điều chỉnh kế hoạch đầu tư công trung hạn, hang năm cấp huyện giai đoạn 202ĩ-2025 nguồn ngân sách cấp huyện sau khi tổ chức chính quyền địa phương 02 cấp và giao Ủy ban nhân dân tỉnh quyết định chi tiết; Báo cáo thẩm tra số 321/BC-HĐND, ngày 22 tháng  7  năm 2025 của Ban Kinh tế - Ngân sách Hội đồng nhân dân tỉnh và ý kiến thảo luận của đại hiểu Hội đồng nhân dân tỉnh tại Kỳ họp.</w:t>
      </w:r>
    </w:p>
    <w:p>
      <w:r>
        <w:t>QUYẾT NGHỊ:</w:t>
      </w:r>
    </w:p>
    <w:p>
      <w:r>
        <w:t>Điều 1.  Nguyên tắc điều chỉnh Kế hoạch đầu tư công trung hạn giai đoạn 2021-2025, Kế hoạch đầu tư công năm 2025 và Kế hoạch đầu tư công vốn ngân sách nhà nước năm 2024 được cấp có thẩm quyền kéo dài thời gian thực hiện và giải ngân sang kế hoạch năm 2025  (sau đây gọi tắt là kế hoạch đầu tư công)  nguồn ngân sách cấp huyện sau khi tổ chức chính quyền địa phương 02 cấp như sau:</w:t>
      </w:r>
    </w:p>
    <w:p>
      <w:r>
        <w:t>1. Điều chỉnh kế hoạch đầu tư công nguồn ngân sách cấp huyện vào kế hoạch đầu tư công nguồn ngân sách cấp tỉnh, trừ kế hoạch đầu tư công của các nhiệm vụ, dự án được chuyển về kế hoạch đầu tư công nguồn ngân sách cấp xã quy định tại khoản 2 Điều này.</w:t>
      </w:r>
    </w:p>
    <w:p>
      <w:r>
        <w:t>2. Điều chỉnh kế hoạch đầu tư công nguồn ngân sách cấp huyện vào kế hoạch đầu tư công nguồn ngân sách cấp xã đối với các nhiệm vụ, dự án do cấp huyện quyết định chủ trương đầu tư, quyết định đầu tư theo quy định của Luật Đầu tư công trước ngày 01 tháng 7 năm 2025, nay được giao thẩm quyền quyết định chủ trương đầu tư, quyết định đầu tư cho cấp xã.</w:t>
      </w:r>
    </w:p>
    <w:p>
      <w:r>
        <w:t>Điều 2. Tổ chức thực hiện</w:t>
      </w:r>
    </w:p>
    <w:p>
      <w:r>
        <w:t>1. Ủy ban nhân dân tỉnh căn cứ mục tiêu, định hướng phát triển, cơ cấu nguồn vốn trong tổng mức đầu tư, phân cấp ngân sách địa phương, khả năng cân đối ngân sách, nhiệm vụ, dự án cụ thể và tình hình thực tiễn rà soát, quyết định:</w:t>
      </w:r>
    </w:p>
    <w:p>
      <w:r>
        <w:t>a) Điều chỉnh kế hoạch đầu tư công nguồn ngân sách cấp huyện vào kế hoạch đầu tư công nguồn ngân sách cấp tỉnh theo nguyên tắc quy định tại khoản 1 Điều 1 Nghị quyết này;</w:t>
      </w:r>
    </w:p>
    <w:p>
      <w:r>
        <w:t>b) Giao bổ sung có mục tiêu từ ngân sách cấp tỉnh cho ngân sách cấp xã để triển khai thực hiện kế hoạch đầu tư công nguồn ngân sách cấp huyện chuyển về cấp xã và hướng dẫn cấp xã bổ sung vào kế hoạch đầu tư công trung hạn theo nguyên tắc quy định tại khoản 2 Điều 1 Nghị quyết này;</w:t>
      </w:r>
    </w:p>
    <w:p>
      <w:r>
        <w:t>c) Báo cáo Thường trực Hội đồng nhân dân tỉnh về kết quả thực hiện các nội dung trên.</w:t>
      </w:r>
    </w:p>
    <w:p>
      <w:r>
        <w:t>2.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được Hội đồng nhân dân tỉnh Hà Tĩnh khoá XVIII, Kỳ họp thứ 30 thông qua ngày 24 tháng 7 năm 2025 và có hiệu lực từ ngày ký ban hành./.</w:t>
      </w:r>
    </w:p>
    <w:p>
      <w:r>
        <w:t>Nơi nhận:</w:t>
      </w:r>
    </w:p>
    <w:p>
      <w:r>
        <w:t>-    Ủy ban Thường vụ Quốc hội;</w:t>
      </w:r>
    </w:p>
    <w:p>
      <w:r>
        <w:t>- Ủy ban Công tác đại biểu;</w:t>
      </w:r>
    </w:p>
    <w:p>
      <w:r>
        <w:t>- Bộ Tài chính;</w:t>
      </w:r>
    </w:p>
    <w:p>
      <w:r>
        <w:t>- Kiểm toán Nhà nước Khu vực II;</w:t>
      </w:r>
    </w:p>
    <w:p>
      <w:r>
        <w:t>- TTr Tỉnh ủy, TTr HĐND tỉnh;</w:t>
      </w:r>
    </w:p>
    <w:p>
      <w:r>
        <w:t>- UBND tỉnh, Ủy ban MTTQ tỉnh;</w:t>
      </w:r>
    </w:p>
    <w:p>
      <w:r>
        <w:t>- Đại biểu Quốc hội Đoàn Hà Tĩnh;</w:t>
      </w:r>
    </w:p>
    <w:p>
      <w:r>
        <w:t>- Đại biểu HĐND tỉnh khóa XVIII;</w:t>
      </w:r>
    </w:p>
    <w:p>
      <w:r>
        <w:t>- Các VP: Tỉnh ủy, Đoàn ĐBQH và HĐND, UBND tỉnh:</w:t>
      </w:r>
    </w:p>
    <w:p>
      <w:r>
        <w:t>- Các sở, ban, ngành, đoàn thể cấp tỉnh;</w:t>
      </w:r>
    </w:p>
    <w:p>
      <w:r>
        <w:t>- HĐND, UBND các xã, phường;</w:t>
      </w:r>
    </w:p>
    <w:p>
      <w:r>
        <w:t>- Trung tâm Công báo - Tin học tỉnh;</w:t>
      </w:r>
    </w:p>
    <w:p>
      <w:r>
        <w:t>- Lưu: VT, HĐ 1 , TH 2 .</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