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265/NQ-HĐND năm 2023 điều chỉnh diện tích, loại đất; thời gian thực hiện các dự án đã được Hội đồng nhân dân tỉnh Sơn La thông qua danh mục dự án nhà nước thu hồi đất, cho phép chuyển mục đích sử dụng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265/NQ-HĐND</w:t>
      </w:r>
    </w:p>
    <w:p>
      <w:r>
        <w:t>Sơn La, ngày 07 tháng 12 năm 2023</w:t>
      </w:r>
    </w:p>
    <w:p>
      <w:r>
        <w:t>NGHỊ QUYẾT</w:t>
      </w:r>
    </w:p>
    <w:p>
      <w:r>
        <w:t>VỀ VIỆC ĐIỀU CHỈNH, BỔ SUNG DIỆN TÍCH, LOẠI ĐẤT; ĐIỀU CHỈNH THỜI GIAN THỰC HIỆN CÁC DỰ ÁN ĐÃ ĐƯỢC HĐND TỈNH THÔNG QUA DANH MỤC DỰ ÁN NHÀ NƯỚC THU HỒI ĐẤT, CHO PHÉP CHUYỂN MỤC ĐÍCH SỬ DỤNG ĐẤT</w:t>
      </w:r>
    </w:p>
    <w:p>
      <w:r>
        <w:t>HỘI ĐỒNG NHÂN DÂN TỈNH SƠN LA</w:t>
      </w:r>
    </w:p>
    <w:p>
      <w:r>
        <w:t>KHÓA XV,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207/TTr-UBND ngày 27 tháng 11 năm 2023, Báo cáo số 596/BC-UBND ngày 04 tháng 12 năm 2023 của Ủy ban nhân dân tỉnh; Báo cáo thẩm tra số 652/BC-KTNS ngày 05 tháng 12 năm 2023 của Ban Kinh tế - Ngân sách Hội đồng nhân dân tỉnh và thảo luận của Đại biểu Hội đồng nhân dân tại kỳ họp.</w:t>
      </w:r>
    </w:p>
    <w:p>
      <w:r>
        <w:t>QUYẾT NGHỊ:</w:t>
      </w:r>
    </w:p>
    <w:p>
      <w:r>
        <w:t>Điều 1.  Điều chỉnh bổ sung diện tích, loại đất, điều chỉnh thời gian thực hiện của các dự án đã được HĐND tỉnh thông qua danh mục dự án nhà nước thu hồi đất, cho phép chuyển mục đích sử dụng đất, như sau:</w:t>
      </w:r>
    </w:p>
    <w:p>
      <w:r>
        <w:t>1.  Điều chỉnh bổ sung diện tích, loại đất đối với 10 dự án đã được HĐND tỉnh thông qua danh mục dự án nhà nước thu hồi đất  (Có biểu 01 kèm theo).</w:t>
      </w:r>
    </w:p>
    <w:p>
      <w:r>
        <w:t>2.  Điều chỉnh bổ sung diện tích, loại đất đối với 09 dự án đã được HĐND tỉnh cho phép chuyển mục đích sử dụng đất trồng lúa, đất rừng phòng hộ, đất rừng đặc dụng  (Có biểu 02 kèm theo).</w:t>
      </w:r>
    </w:p>
    <w:p>
      <w:r>
        <w:t>3.  Điều chỉnh thời gian tiếp tục thực hiện đối với 02 dự án đã được HĐND tỉnh thông qua  (Có biểu 03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thứ tám thông qua ngày 07 tháng 12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w:t>
      </w:r>
    </w:p>
    <w:p>
      <w:r>
        <w:t>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Biểu số 01</w:t>
      </w:r>
    </w:p>
    <w:p>
      <w:r>
        <w:t>DANH MỤC</w:t>
      </w:r>
    </w:p>
    <w:p>
      <w:r>
        <w:t>DỰ ÁN ĐIỀU CHỈNH, BỔ SUNG DIỆN TÍCH DỰ ÁN NHÀ NƯỚC THU HỒI ĐẤT TẠI CÁC NGHỊ QUYẾT CỦA HĐND TỈNH</w:t>
      </w:r>
    </w:p>
    <w:p>
      <w:r>
        <w:t>(Kèm theo Nghị quyết số 265/NQ-HĐND ngày 07/12/2023 của Hội đồng nhân dân tỉnh Sơn La)</w:t>
      </w:r>
    </w:p>
    <w:p>
      <w:r>
        <w:t>TT</w:t>
      </w:r>
    </w:p>
    <w:p>
      <w:r>
        <w:t>Tên dự án, công trình</w:t>
      </w:r>
    </w:p>
    <w:p>
      <w:r>
        <w:t>Địa điểm thực hiện</w:t>
      </w:r>
    </w:p>
    <w:p>
      <w:r>
        <w:t>Diện tích đã được HĐND tỉnh thông qua (m2)</w:t>
      </w:r>
    </w:p>
    <w:p>
      <w:r>
        <w:t>Diện tích, loại đất sau điều chỉnh, bổ sung (m2)</w:t>
      </w:r>
    </w:p>
    <w:p>
      <w:r>
        <w:t>Nghị quyết HĐND tỉnh thông qua dự án thu hồi đất</w:t>
      </w:r>
    </w:p>
    <w:p>
      <w:r>
        <w:t>Diện tích đất thu hồi (m2)</w:t>
      </w:r>
    </w:p>
    <w:p>
      <w:r>
        <w:t>Trong đó</w:t>
      </w:r>
    </w:p>
    <w:p>
      <w:r>
        <w:t>Diện tích thu hồi (m2)</w:t>
      </w:r>
    </w:p>
    <w:p>
      <w:r>
        <w:t>Trong đó</w:t>
      </w:r>
    </w:p>
    <w:p>
      <w:r>
        <w:t>Đất trồng lúa</w:t>
      </w:r>
    </w:p>
    <w:p>
      <w:r>
        <w:t>Đất rừng PH</w:t>
      </w:r>
    </w:p>
    <w:p>
      <w:r>
        <w:t>Đất rừng ĐD</w:t>
      </w:r>
    </w:p>
    <w:p>
      <w:r>
        <w:t>Đất khác còn lại (không phải đất trồng lúa, đất RPH, RĐD)</w:t>
      </w:r>
    </w:p>
    <w:p>
      <w:r>
        <w:t>Đất trồng lúa</w:t>
      </w:r>
    </w:p>
    <w:p>
      <w:r>
        <w:t>Đất rừng PH</w:t>
      </w:r>
    </w:p>
    <w:p>
      <w:r>
        <w:t>Đất khác còn lại (không phải đất trồng lúa, đất RPH, RĐD)</w:t>
      </w:r>
    </w:p>
    <w:p>
      <w:r>
        <w:t>I</w:t>
      </w:r>
    </w:p>
    <w:p>
      <w:r>
        <w:t>Huyện Sông Mã</w:t>
      </w:r>
    </w:p>
    <w:p>
      <w:r>
        <w:t>1</w:t>
      </w:r>
    </w:p>
    <w:p>
      <w:r>
        <w:t>Nâng cấp đường giao thông Nậm Ty, huyện Sông Mã - Mường Chanh, huyện Mai Sơn (đoạn trung tâm xã Nậm Ty - bản Pá Lành, xã Nậm Ty, huyện Sông Mã - bản Nà Kẹ, xã Nậm Lầu, huyện Thuận Châu), tỉnh Sơn La</w:t>
      </w:r>
    </w:p>
    <w:p>
      <w:r>
        <w:t>Xã Nậm Ty</w:t>
      </w:r>
    </w:p>
    <w:p>
      <w:r>
        <w:t>số 273/NQ-HĐND tỉnh ngày 29/4/2021</w:t>
      </w:r>
    </w:p>
    <w:p>
      <w:r>
        <w:t>88.900</w:t>
      </w:r>
    </w:p>
    <w:p>
      <w:r>
        <w:t>-</w:t>
      </w:r>
    </w:p>
    <w:p>
      <w:r>
        <w:t>-</w:t>
      </w:r>
    </w:p>
    <w:p>
      <w:r>
        <w:t>-</w:t>
      </w:r>
    </w:p>
    <w:p>
      <w:r>
        <w:t>88.900</w:t>
      </w:r>
    </w:p>
    <w:p>
      <w:r>
        <w:t>22.502</w:t>
      </w:r>
    </w:p>
    <w:p>
      <w:r>
        <w:t>268</w:t>
      </w:r>
    </w:p>
    <w:p>
      <w:r>
        <w:t>-</w:t>
      </w:r>
    </w:p>
    <w:p>
      <w:r>
        <w:t>22.234</w:t>
      </w:r>
    </w:p>
    <w:p>
      <w:r>
        <w:t>II</w:t>
      </w:r>
    </w:p>
    <w:p>
      <w:r>
        <w:t>Huyện Sốp Cộp</w:t>
      </w:r>
    </w:p>
    <w:p>
      <w:r>
        <w:t>2</w:t>
      </w:r>
    </w:p>
    <w:p>
      <w:r>
        <w:t>Đường giao thông Bản Khá - Huổi Ỏ</w:t>
      </w:r>
    </w:p>
    <w:p>
      <w:r>
        <w:t>Xã Púng Bánh</w:t>
      </w:r>
    </w:p>
    <w:p>
      <w:r>
        <w:t>số 51/NQ-HĐND ngày 08/12/2021; 176/NQ-HĐND ngày 18/4/2023</w:t>
      </w:r>
    </w:p>
    <w:p>
      <w:r>
        <w:t>10.066</w:t>
      </w:r>
    </w:p>
    <w:p>
      <w:r>
        <w:t>184</w:t>
      </w:r>
    </w:p>
    <w:p>
      <w:r>
        <w:t>-</w:t>
      </w:r>
    </w:p>
    <w:p>
      <w:r>
        <w:t>-</w:t>
      </w:r>
    </w:p>
    <w:p>
      <w:r>
        <w:t>9.882</w:t>
      </w:r>
    </w:p>
    <w:p>
      <w:r>
        <w:t>10.066</w:t>
      </w:r>
    </w:p>
    <w:p>
      <w:r>
        <w:t>-</w:t>
      </w:r>
    </w:p>
    <w:p>
      <w:r>
        <w:t>-</w:t>
      </w:r>
    </w:p>
    <w:p>
      <w:r>
        <w:t>10.066</w:t>
      </w:r>
    </w:p>
    <w:p>
      <w:r>
        <w:t>III</w:t>
      </w:r>
    </w:p>
    <w:p>
      <w:r>
        <w:t>Huyện Mai Sơn</w:t>
      </w:r>
    </w:p>
    <w:p>
      <w:r>
        <w:t>3</w:t>
      </w:r>
    </w:p>
    <w:p>
      <w:r>
        <w:t>Đường giao thông từ tiểu khu 26/3, xã Cò Nòi đến Tiểu khu 10, xã Hát Lót, huyện Mai Sơn</w:t>
      </w:r>
    </w:p>
    <w:p>
      <w:r>
        <w:t>xã Cò Nòi, xã Hát Lót, Thị trấn Hát Lót</w:t>
      </w:r>
    </w:p>
    <w:p>
      <w:r>
        <w:t>số 33/NQ-HĐND ngày 01/11/2021, số 175/NQ-HĐND ngày 18/4/2023</w:t>
      </w:r>
    </w:p>
    <w:p>
      <w:r>
        <w:t>300.000</w:t>
      </w:r>
    </w:p>
    <w:p>
      <w:r>
        <w:t>42.000</w:t>
      </w:r>
    </w:p>
    <w:p>
      <w:r>
        <w:t>258.000</w:t>
      </w:r>
    </w:p>
    <w:p>
      <w:r>
        <w:t>300.000</w:t>
      </w:r>
    </w:p>
    <w:p>
      <w:r>
        <w:t>300</w:t>
      </w:r>
    </w:p>
    <w:p>
      <w:r>
        <w:t>42.000</w:t>
      </w:r>
    </w:p>
    <w:p>
      <w:r>
        <w:t>257.700</w:t>
      </w:r>
    </w:p>
    <w:p>
      <w:r>
        <w:t>4</w:t>
      </w:r>
    </w:p>
    <w:p>
      <w:r>
        <w:t>Nâng cấp đường giao thông Nậm Ty, huyện Sông Mã - Mường Chanh, huyện Mai Sơn</w:t>
      </w:r>
    </w:p>
    <w:p>
      <w:r>
        <w:t>xã Chiềng Nơi</w:t>
      </w:r>
    </w:p>
    <w:p>
      <w:r>
        <w:t>24/NQ-HĐND ngày 10/8/2021; số 84/NQHĐND ngày 10/5/2022</w:t>
      </w:r>
    </w:p>
    <w:p>
      <w:r>
        <w:t>95.100</w:t>
      </w:r>
    </w:p>
    <w:p>
      <w:r>
        <w:t>200</w:t>
      </w:r>
    </w:p>
    <w:p>
      <w:r>
        <w:t>94.900</w:t>
      </w:r>
    </w:p>
    <w:p>
      <w:r>
        <w:t>95.100</w:t>
      </w:r>
    </w:p>
    <w:p>
      <w:r>
        <w:t>200</w:t>
      </w:r>
    </w:p>
    <w:p>
      <w:r>
        <w:t>15.700</w:t>
      </w:r>
    </w:p>
    <w:p>
      <w:r>
        <w:t>79.200</w:t>
      </w:r>
    </w:p>
    <w:p>
      <w:r>
        <w:t>IV</w:t>
      </w:r>
    </w:p>
    <w:p>
      <w:r>
        <w:t>Huyện Mộc Châu</w:t>
      </w:r>
    </w:p>
    <w:p>
      <w:r>
        <w:t>5</w:t>
      </w:r>
    </w:p>
    <w:p>
      <w:r>
        <w:t>Đường Quốc lộ 43 đi khu dân cư và khu sản xuất bản Là Ngà 2, xã Mường Sang, huyện Mộc Châu (điều chỉnh tên dự án 151/NQ-HĐND ngày 08/12/2022)</w:t>
      </w:r>
    </w:p>
    <w:p>
      <w:r>
        <w:t>Xã Mường Sang</w:t>
      </w:r>
    </w:p>
    <w:p>
      <w:r>
        <w:t>Số 273/NQ-HĐND ngày 29/4/2021</w:t>
      </w:r>
    </w:p>
    <w:p>
      <w:r>
        <w:t>25.000</w:t>
      </w:r>
    </w:p>
    <w:p>
      <w:r>
        <w:t>25.000</w:t>
      </w:r>
    </w:p>
    <w:p>
      <w:r>
        <w:t>26.600</w:t>
      </w:r>
    </w:p>
    <w:p>
      <w:r>
        <w:t>457</w:t>
      </w:r>
    </w:p>
    <w:p>
      <w:r>
        <w:t>643</w:t>
      </w:r>
    </w:p>
    <w:p>
      <w:r>
        <w:t>25.501</w:t>
      </w:r>
    </w:p>
    <w:p>
      <w:r>
        <w:t>V</w:t>
      </w:r>
    </w:p>
    <w:p>
      <w:r>
        <w:t>Huyện Phù Yên</w:t>
      </w:r>
    </w:p>
    <w:p>
      <w:r>
        <w:t>6</w:t>
      </w:r>
    </w:p>
    <w:p>
      <w:r>
        <w:t>Công trình cải tạo nâng cấp lưới điện 10kV lên 35kV từ vị trí 119 thuộc trạm trung gian Huy Hạ đến TBA Ba Bèo và các nhánh rẽ xóa bỏ trạm trung gian 35/10kV Huy Hạ khu vực xã Tường Tiến, Tường Phong</w:t>
      </w:r>
    </w:p>
    <w:p>
      <w:r>
        <w:t>Xã Tường Tiến, Tường Phong</w:t>
      </w:r>
    </w:p>
    <w:p>
      <w:r>
        <w:t>số 24/NQ-HĐND ngày 10/8/2021</w:t>
      </w:r>
    </w:p>
    <w:p>
      <w:r>
        <w:t>500</w:t>
      </w:r>
    </w:p>
    <w:p>
      <w:r>
        <w:t>-</w:t>
      </w:r>
    </w:p>
    <w:p>
      <w:r>
        <w:t>150</w:t>
      </w:r>
    </w:p>
    <w:p>
      <w:r>
        <w:t>-</w:t>
      </w:r>
    </w:p>
    <w:p>
      <w:r>
        <w:t>350</w:t>
      </w:r>
    </w:p>
    <w:p>
      <w:r>
        <w:t>233</w:t>
      </w:r>
    </w:p>
    <w:p>
      <w:r>
        <w:t>-</w:t>
      </w:r>
    </w:p>
    <w:p>
      <w:r>
        <w:t>82</w:t>
      </w:r>
    </w:p>
    <w:p>
      <w:r>
        <w:t>151</w:t>
      </w:r>
    </w:p>
    <w:p>
      <w:r>
        <w:t>7</w:t>
      </w:r>
    </w:p>
    <w:p>
      <w:r>
        <w:t>Công trình cải tạo nâng cấp lưới điện 10kV lên 35kV từ trạm trung gian Huy Hạ đến TBA Cổng Trời và các nhánh rẽ xóa bỏ trạm trung gian 35/10kV Huy Hạ khu vực xã Tường Tiến, Tường Phong huyện Phù Yên</w:t>
      </w:r>
    </w:p>
    <w:p>
      <w:r>
        <w:t>Xã Huy Hạ, Huy Tường</w:t>
      </w:r>
    </w:p>
    <w:p>
      <w:r>
        <w:t>số 24/NQ-HĐND ngày 10/8/2021</w:t>
      </w:r>
    </w:p>
    <w:p>
      <w:r>
        <w:t>1.345</w:t>
      </w:r>
    </w:p>
    <w:p>
      <w:r>
        <w:t>345</w:t>
      </w:r>
    </w:p>
    <w:p>
      <w:r>
        <w:t>-</w:t>
      </w:r>
    </w:p>
    <w:p>
      <w:r>
        <w:t>-</w:t>
      </w:r>
    </w:p>
    <w:p>
      <w:r>
        <w:t>1.000</w:t>
      </w:r>
    </w:p>
    <w:p>
      <w:r>
        <w:t>202</w:t>
      </w:r>
    </w:p>
    <w:p>
      <w:r>
        <w:t>80</w:t>
      </w:r>
    </w:p>
    <w:p>
      <w:r>
        <w:t>-</w:t>
      </w:r>
    </w:p>
    <w:p>
      <w:r>
        <w:t>122</w:t>
      </w:r>
    </w:p>
    <w:p>
      <w:r>
        <w:t>8</w:t>
      </w:r>
    </w:p>
    <w:p>
      <w:r>
        <w:t>Công trình xây dựng mạch vòng cấp điện cho lộ 371, 375 E17.5 huyện Phù Yên, tỉnh Sơn La</w:t>
      </w:r>
    </w:p>
    <w:p>
      <w:r>
        <w:t>Xã Tường Tiến, Tường Phong, Mường Bang</w:t>
      </w:r>
    </w:p>
    <w:p>
      <w:r>
        <w:t>số 24/NQ-HĐND ngày 10/8/2021</w:t>
      </w:r>
    </w:p>
    <w:p>
      <w:r>
        <w:t>780</w:t>
      </w:r>
    </w:p>
    <w:p>
      <w:r>
        <w:t>70</w:t>
      </w:r>
    </w:p>
    <w:p>
      <w:r>
        <w:t>160</w:t>
      </w:r>
    </w:p>
    <w:p>
      <w:r>
        <w:t>-</w:t>
      </w:r>
    </w:p>
    <w:p>
      <w:r>
        <w:t>550</w:t>
      </w:r>
    </w:p>
    <w:p>
      <w:r>
        <w:t>354</w:t>
      </w:r>
    </w:p>
    <w:p>
      <w:r>
        <w:t>18</w:t>
      </w:r>
    </w:p>
    <w:p>
      <w:r>
        <w:t>102</w:t>
      </w:r>
    </w:p>
    <w:p>
      <w:r>
        <w:t>234</w:t>
      </w:r>
    </w:p>
    <w:p>
      <w:r>
        <w:t>VI</w:t>
      </w:r>
    </w:p>
    <w:p>
      <w:r>
        <w:t>Huyện Mường La</w:t>
      </w:r>
    </w:p>
    <w:p>
      <w:r>
        <w:t>9</w:t>
      </w:r>
    </w:p>
    <w:p>
      <w:r>
        <w:t>Cải tạo, nâng cấp tuyến đường nối Quốc lộ 37 (huyện Bắc Yên) với Quốc lộ 279D (huyện Mường La), tỉnh Sơn La</w:t>
      </w:r>
    </w:p>
    <w:p>
      <w:r>
        <w:t>Xã Chiềng San, Chiềng Hoa</w:t>
      </w:r>
    </w:p>
    <w:p>
      <w:r>
        <w:t>số 250/NQ-HĐND ngày 09/12/2020</w:t>
      </w:r>
    </w:p>
    <w:p>
      <w:r>
        <w:t>811.100</w:t>
      </w:r>
    </w:p>
    <w:p>
      <w:r>
        <w:t>16.500</w:t>
      </w:r>
    </w:p>
    <w:p>
      <w:r>
        <w:t>794.600</w:t>
      </w:r>
    </w:p>
    <w:p>
      <w:r>
        <w:t>811.100</w:t>
      </w:r>
    </w:p>
    <w:p>
      <w:r>
        <w:t>43.500</w:t>
      </w:r>
    </w:p>
    <w:p>
      <w:r>
        <w:t>140.200</w:t>
      </w:r>
    </w:p>
    <w:p>
      <w:r>
        <w:t>627.400</w:t>
      </w:r>
    </w:p>
    <w:p>
      <w:r>
        <w:t>VII</w:t>
      </w:r>
    </w:p>
    <w:p>
      <w:r>
        <w:t>Huyện Yên Châu</w:t>
      </w:r>
    </w:p>
    <w:p>
      <w:r>
        <w:t>10</w:t>
      </w:r>
    </w:p>
    <w:p>
      <w:r>
        <w:t>Khu trưng bày giới thiệu nông sản huyện Yên Châu</w:t>
      </w:r>
    </w:p>
    <w:p>
      <w:r>
        <w:t>xã Sặp Vạt</w:t>
      </w:r>
    </w:p>
    <w:p>
      <w:r>
        <w:t>158/NQ-HĐND ngày 05/12/2019, số 149/NQ-HĐND ngày 08/12/2022</w:t>
      </w:r>
    </w:p>
    <w:p>
      <w:r>
        <w:t>4.167</w:t>
      </w:r>
    </w:p>
    <w:p>
      <w:r>
        <w:t>4.167</w:t>
      </w:r>
    </w:p>
    <w:p>
      <w:r>
        <w:t>6.827</w:t>
      </w:r>
    </w:p>
    <w:p>
      <w:r>
        <w:t>6.827</w:t>
      </w:r>
    </w:p>
    <w:p>
      <w:r>
        <w:t>Biểu số 02</w:t>
      </w:r>
    </w:p>
    <w:p>
      <w:r>
        <w:t>DANH MỤC</w:t>
      </w:r>
    </w:p>
    <w:p>
      <w:r>
        <w:t>DỰ ÁN ĐIỀU CHỈNH, BỔ SUNG DIỆN TÍCH, LOẠI ĐẤT CHO PHÉP CHUYỂN MỤC ĐÍCH SỬ DỤNG ĐẤT TẠI CÁC NGHỊ QUYẾT CỦA HĐND TỈNH</w:t>
      </w:r>
    </w:p>
    <w:p>
      <w:r>
        <w:t>(Kèm theo Nghị quyết số 265/NQ-HĐND ngày 07/12/2023 của Hội đồng nhân dân tỉnh Sơn La)</w:t>
      </w:r>
    </w:p>
    <w:p>
      <w:r>
        <w:t>TT</w:t>
      </w:r>
    </w:p>
    <w:p>
      <w:r>
        <w:t>Tên dự án, công trình</w:t>
      </w:r>
    </w:p>
    <w:p>
      <w:r>
        <w:t>Địa điểm thực hiện</w:t>
      </w:r>
    </w:p>
    <w:p>
      <w:r>
        <w:t>Diện tích loại đất đã được HĐND tỉnh thông qua</w:t>
      </w:r>
    </w:p>
    <w:p>
      <w:r>
        <w:t>Diện tích, loại đất sau điều chỉnh, bổ sung (m2)</w:t>
      </w:r>
    </w:p>
    <w:p>
      <w:r>
        <w:t>Nghị quyết HĐND tỉnh thông qua cho phép CMĐSD đất</w:t>
      </w:r>
    </w:p>
    <w:p>
      <w:r>
        <w:t>Diện tích chuyển mục đích (m2)</w:t>
      </w:r>
    </w:p>
    <w:p>
      <w:r>
        <w:t>Trong đó</w:t>
      </w:r>
    </w:p>
    <w:p>
      <w:r>
        <w:t>Diện tích chuyển mục đích (m2)</w:t>
      </w:r>
    </w:p>
    <w:p>
      <w:r>
        <w:t>Trong đó</w:t>
      </w:r>
    </w:p>
    <w:p>
      <w:r>
        <w:t>Đất trồng lúa</w:t>
      </w:r>
    </w:p>
    <w:p>
      <w:r>
        <w:t>Đất rừng PH</w:t>
      </w:r>
    </w:p>
    <w:p>
      <w:r>
        <w:t>Đất trồng lúa</w:t>
      </w:r>
    </w:p>
    <w:p>
      <w:r>
        <w:t>Đất rừng PH</w:t>
      </w:r>
    </w:p>
    <w:p>
      <w:r>
        <w:t>Đất ruộng lúa 02 vụ</w:t>
      </w:r>
    </w:p>
    <w:p>
      <w:r>
        <w:t>Đất ruộng lúa 01 vụ</w:t>
      </w:r>
    </w:p>
    <w:p>
      <w:r>
        <w:t>Đất có rừng</w:t>
      </w:r>
    </w:p>
    <w:p>
      <w:r>
        <w:t>Đất chưa có rừng</w:t>
      </w:r>
    </w:p>
    <w:p>
      <w:r>
        <w:t>Đất ruộng lúa 2 vụ</w:t>
      </w:r>
    </w:p>
    <w:p>
      <w:r>
        <w:t>Đất ruộng lúa 01 vụ</w:t>
      </w:r>
    </w:p>
    <w:p>
      <w:r>
        <w:t>Đất có rừng</w:t>
      </w:r>
    </w:p>
    <w:p>
      <w:r>
        <w:t>Đất chưa có rừng</w:t>
      </w:r>
    </w:p>
    <w:p>
      <w:r>
        <w:t>I</w:t>
      </w:r>
    </w:p>
    <w:p>
      <w:r>
        <w:t>Huyện Sông Mã</w:t>
      </w:r>
    </w:p>
    <w:p>
      <w:r>
        <w:t>1</w:t>
      </w:r>
    </w:p>
    <w:p>
      <w:r>
        <w:t>Trụ sở làm việc Chi nhánh Sông Mã - Sốp Cộp trực thuộc Qũy bảo vệ và Phát triển rừng tỉnh Sơn La</w:t>
      </w:r>
    </w:p>
    <w:p>
      <w:r>
        <w:t>Xã Nà Nghịu, huyện Sông Mã</w:t>
      </w:r>
    </w:p>
    <w:p>
      <w:r>
        <w:t>Số 210/NQ-HĐND ngày 20/7/2023</w:t>
      </w:r>
    </w:p>
    <w:p>
      <w:r>
        <w:t>1.158</w:t>
      </w:r>
    </w:p>
    <w:p>
      <w:r>
        <w:t>1.158</w:t>
      </w:r>
    </w:p>
    <w:p>
      <w:r>
        <w:t>1.190</w:t>
      </w:r>
    </w:p>
    <w:p>
      <w:r>
        <w:t>1.190</w:t>
      </w:r>
    </w:p>
    <w:p>
      <w:r>
        <w:t>II</w:t>
      </w:r>
    </w:p>
    <w:p>
      <w:r>
        <w:t>Huyện Mai Sơn</w:t>
      </w:r>
    </w:p>
    <w:p>
      <w:r>
        <w:t>2</w:t>
      </w:r>
    </w:p>
    <w:p>
      <w:r>
        <w:t>Đường giao thông từ tiểu khu 26/3, xã Cò Nòi đến Tiểu khu 10, xã Hát Lót, huyện Mai Sơn</w:t>
      </w:r>
    </w:p>
    <w:p>
      <w:r>
        <w:t>xã Cò Nòi, xã Hát Lót, Thị trấn Hát Lót</w:t>
      </w:r>
    </w:p>
    <w:p>
      <w:r>
        <w:t>số 33/NQ-HĐND ngày 01/11/2021, số 175/NQ-HĐND ngày 18/4/2023</w:t>
      </w:r>
    </w:p>
    <w:p>
      <w:r>
        <w:t>42.000</w:t>
      </w:r>
    </w:p>
    <w:p>
      <w:r>
        <w:t>42.000</w:t>
      </w:r>
    </w:p>
    <w:p>
      <w:r>
        <w:t>42.300</w:t>
      </w:r>
    </w:p>
    <w:p>
      <w:r>
        <w:t>300</w:t>
      </w:r>
    </w:p>
    <w:p>
      <w:r>
        <w:t>42.000</w:t>
      </w:r>
    </w:p>
    <w:p>
      <w:r>
        <w:t>3</w:t>
      </w:r>
    </w:p>
    <w:p>
      <w:r>
        <w:t>Nâng cấp đường giao thông Nậm Ty, huyện Sông Mã - Mường Chanh, huyện Mai Sơn</w:t>
      </w:r>
    </w:p>
    <w:p>
      <w:r>
        <w:t>xã Chiềng Nơi</w:t>
      </w:r>
    </w:p>
    <w:p>
      <w:r>
        <w:t>24/NQHĐND ngày 10/8/2021; số 84/NQHĐND ngày 10/5/2022</w:t>
      </w:r>
    </w:p>
    <w:p>
      <w:r>
        <w:t>200</w:t>
      </w:r>
    </w:p>
    <w:p>
      <w:r>
        <w:t>200</w:t>
      </w:r>
    </w:p>
    <w:p>
      <w:r>
        <w:t>15.900</w:t>
      </w:r>
    </w:p>
    <w:p>
      <w:r>
        <w:t>200</w:t>
      </w:r>
    </w:p>
    <w:p>
      <w:r>
        <w:t>15.700</w:t>
      </w:r>
    </w:p>
    <w:p>
      <w:r>
        <w:t>III</w:t>
      </w:r>
    </w:p>
    <w:p>
      <w:r>
        <w:t>Huyện Mộc Châu</w:t>
      </w:r>
    </w:p>
    <w:p>
      <w:r>
        <w:t>4</w:t>
      </w:r>
    </w:p>
    <w:p>
      <w:r>
        <w:t>Đường Quốc lộ 43 đi khu dân cư và khu sản xuất bản Là Ngà 2, xã Mường Sang, huyện Mộc Châu  (điều chỉnh dự án chôn lắp rác thải)</w:t>
      </w:r>
    </w:p>
    <w:p>
      <w:r>
        <w:t>Xã Mường Sang</w:t>
      </w:r>
    </w:p>
    <w:p>
      <w:r>
        <w:t>Số 151/NQ-HĐND ngày 8/12/2022</w:t>
      </w:r>
    </w:p>
    <w:p>
      <w:r>
        <w:t>3.435</w:t>
      </w:r>
    </w:p>
    <w:p>
      <w:r>
        <w:t>457</w:t>
      </w:r>
    </w:p>
    <w:p>
      <w:r>
        <w:t>2.978</w:t>
      </w:r>
    </w:p>
    <w:p>
      <w:r>
        <w:t>1.100</w:t>
      </w:r>
    </w:p>
    <w:p>
      <w:r>
        <w:t>457</w:t>
      </w:r>
    </w:p>
    <w:p>
      <w:r>
        <w:t>643</w:t>
      </w:r>
    </w:p>
    <w:p>
      <w:r>
        <w:t>5</w:t>
      </w:r>
    </w:p>
    <w:p>
      <w:r>
        <w:t>Dự án Khu nghỉ dưỡng Mộc Châu Eco Garden</w:t>
      </w:r>
    </w:p>
    <w:p>
      <w:r>
        <w:t>Xã Mường Sang</w:t>
      </w:r>
    </w:p>
    <w:p>
      <w:r>
        <w:t>Số 84/NQ-HĐND ngày 10/5/2022</w:t>
      </w:r>
    </w:p>
    <w:p>
      <w:r>
        <w:t>9.582</w:t>
      </w:r>
    </w:p>
    <w:p>
      <w:r>
        <w:t>9.582</w:t>
      </w:r>
    </w:p>
    <w:p>
      <w:r>
        <w:t>14.639</w:t>
      </w:r>
    </w:p>
    <w:p>
      <w:r>
        <w:t>9.582</w:t>
      </w:r>
    </w:p>
    <w:p>
      <w:r>
        <w:t>5.057</w:t>
      </w:r>
    </w:p>
    <w:p>
      <w:r>
        <w:t>IV</w:t>
      </w:r>
    </w:p>
    <w:p>
      <w:r>
        <w:t>Huyện Phù Yên</w:t>
      </w:r>
    </w:p>
    <w:p>
      <w:r>
        <w:t>6</w:t>
      </w:r>
    </w:p>
    <w:p>
      <w:r>
        <w:t>Công trình cải tạo nâng cấp lưới điện 10kV lên 35kV từ vị trí 119 thuộc trạm trung gian Huy Hạ đến TBA Ba Bèo và các nhánh rẽ xóa bỏ trạm trung gian 35/10kV Huy Hạ khu vực xã Tường Tiến, Tường Phong</w:t>
      </w:r>
    </w:p>
    <w:p>
      <w:r>
        <w:t>Xã Tường Tiến, Tường Phong</w:t>
      </w:r>
    </w:p>
    <w:p>
      <w:r>
        <w:t>Số 24/NQ-HĐND ngày 10/8/2021</w:t>
      </w:r>
    </w:p>
    <w:p>
      <w:r>
        <w:t>150</w:t>
      </w:r>
    </w:p>
    <w:p>
      <w:r>
        <w:t>150</w:t>
      </w:r>
    </w:p>
    <w:p>
      <w:r>
        <w:t>82</w:t>
      </w:r>
    </w:p>
    <w:p>
      <w:r>
        <w:t>82</w:t>
      </w:r>
    </w:p>
    <w:p>
      <w:r>
        <w:t>7</w:t>
      </w:r>
    </w:p>
    <w:p>
      <w:r>
        <w:t>Công trình cải tạo nâng cấp lưới điện 10kV lên 35kV từ trạm trung gian Huy Hạ đến TBA Cổng Trời và các nhánh rẽ xóa bỏ trạm trung gian 35/10kV Huy Hạ khu vực xã Tường Tiến, Tường Phong</w:t>
      </w:r>
    </w:p>
    <w:p>
      <w:r>
        <w:t>Xã Huy Hạ, Huy Tường</w:t>
      </w:r>
    </w:p>
    <w:p>
      <w:r>
        <w:t>Số 24/NQ-HĐND ngày 10/8/2021</w:t>
      </w:r>
    </w:p>
    <w:p>
      <w:r>
        <w:t>345</w:t>
      </w:r>
    </w:p>
    <w:p>
      <w:r>
        <w:t>345</w:t>
      </w:r>
    </w:p>
    <w:p>
      <w:r>
        <w:t>80</w:t>
      </w:r>
    </w:p>
    <w:p>
      <w:r>
        <w:t>80</w:t>
      </w:r>
    </w:p>
    <w:p>
      <w:r>
        <w:t>8</w:t>
      </w:r>
    </w:p>
    <w:p>
      <w:r>
        <w:t>Công trình xây dựng mạch vòng cấp điện cho lộ 371, 375 E17.5 huyện Phù Yên, tỉnh Sơn La</w:t>
      </w:r>
    </w:p>
    <w:p>
      <w:r>
        <w:t>Xã Tường Tiến, Tường Phong, Mường Bang</w:t>
      </w:r>
    </w:p>
    <w:p>
      <w:r>
        <w:t>Số 24/NQ-HĐND ngày 10/8/2021</w:t>
      </w:r>
    </w:p>
    <w:p>
      <w:r>
        <w:t>230</w:t>
      </w:r>
    </w:p>
    <w:p>
      <w:r>
        <w:t>70</w:t>
      </w:r>
    </w:p>
    <w:p>
      <w:r>
        <w:t>160</w:t>
      </w:r>
    </w:p>
    <w:p>
      <w:r>
        <w:t>120</w:t>
      </w:r>
    </w:p>
    <w:p>
      <w:r>
        <w:t>18</w:t>
      </w:r>
    </w:p>
    <w:p>
      <w:r>
        <w:t>102</w:t>
      </w:r>
    </w:p>
    <w:p>
      <w:r>
        <w:t>V</w:t>
      </w:r>
    </w:p>
    <w:p>
      <w:r>
        <w:t>Huyện Mường La</w:t>
      </w:r>
    </w:p>
    <w:p>
      <w:r>
        <w:t>9</w:t>
      </w:r>
    </w:p>
    <w:p>
      <w:r>
        <w:t>Cải tạo, nâng cấp tuyến đường nối Quốc lộ 37 (huyện Bắc Yên) với Quốc lộ 279D (huyện Mường La), tỉnh Sơn La</w:t>
      </w:r>
    </w:p>
    <w:p>
      <w:r>
        <w:t>Xã Chiềng San, Chiềng Hoa</w:t>
      </w:r>
    </w:p>
    <w:p>
      <w:r>
        <w:t>số 252/NQ-HĐND ngày 09/12/2020</w:t>
      </w:r>
    </w:p>
    <w:p>
      <w:r>
        <w:t>16.500</w:t>
      </w:r>
    </w:p>
    <w:p>
      <w:r>
        <w:t>16.500</w:t>
      </w:r>
    </w:p>
    <w:p>
      <w:r>
        <w:t>183.700</w:t>
      </w:r>
    </w:p>
    <w:p>
      <w:r>
        <w:t>40.700</w:t>
      </w:r>
    </w:p>
    <w:p>
      <w:r>
        <w:t>2.800</w:t>
      </w:r>
    </w:p>
    <w:p>
      <w:r>
        <w:t>44.400</w:t>
      </w:r>
    </w:p>
    <w:p>
      <w:r>
        <w:t>95.800</w:t>
      </w:r>
    </w:p>
    <w:p>
      <w:r>
        <w:t>Biểu số 03</w:t>
      </w:r>
    </w:p>
    <w:p>
      <w:r>
        <w:t>ĐIỀU CHỈNH THỜI GIAN TIẾP TỤC THỰC HIỆN DỰ ÁN ĐÃ ĐƯỢC HĐND TỈNH THÔNG QUA</w:t>
      </w:r>
    </w:p>
    <w:p>
      <w:r>
        <w:t>(Kèm theo Nghị quyết số 265/NQ-HĐND ngày 07/12/2023 của Hội đồng nhân dân tỉnh Sơn La)</w:t>
      </w:r>
    </w:p>
    <w:p>
      <w:r>
        <w:t>Tên dự án, công trình</w:t>
      </w:r>
    </w:p>
    <w:p>
      <w:r>
        <w:t>Địa điểm thực hiện</w:t>
      </w:r>
    </w:p>
    <w:p>
      <w:r>
        <w:t>Nghị quyết HĐND tỉnh thông qua cho phép CMĐSD đất</w:t>
      </w:r>
    </w:p>
    <w:p>
      <w:r>
        <w:t>Diện tích đất thu hồi (m2)</w:t>
      </w:r>
    </w:p>
    <w:p>
      <w:r>
        <w:t>Điều chỉnh thời gian tiếp tục thực hiện dự án</w:t>
      </w:r>
    </w:p>
    <w:p>
      <w:r>
        <w:t>Huyện Yên Châu</w:t>
      </w:r>
    </w:p>
    <w:p>
      <w:r>
        <w:t>1</w:t>
      </w:r>
    </w:p>
    <w:p>
      <w:r>
        <w:t>Thủy điện Chiềng Hắc 2</w:t>
      </w:r>
    </w:p>
    <w:p>
      <w:r>
        <w:t>xã Tú Nang</w:t>
      </w:r>
    </w:p>
    <w:p>
      <w:r>
        <w:t>số 250/NQ-HĐND ngày 09/12/2020</w:t>
      </w:r>
    </w:p>
    <w:p>
      <w:r>
        <w:t>187.000</w:t>
      </w:r>
    </w:p>
    <w:p>
      <w:r>
        <w:t>2024-2027</w:t>
      </w:r>
    </w:p>
    <w:p>
      <w:r>
        <w:t>Huyện Mường La</w:t>
      </w:r>
    </w:p>
    <w:p>
      <w:r>
        <w:t>2</w:t>
      </w:r>
    </w:p>
    <w:p>
      <w:r>
        <w:t>Cải tạo, nâng cấp tuyến đường nối Quốc lộ 37 (huyện Bắc Yên) với Quốc lộ 279D (huyện Mường La), tỉnh Sơn La</w:t>
      </w:r>
    </w:p>
    <w:p>
      <w:r>
        <w:t>Xã Chiềng San, Chiềng Hoa</w:t>
      </w:r>
    </w:p>
    <w:p>
      <w:r>
        <w:t>số 250/NQ-HĐND ngày 09/12/2021; Nghị quyết số 252/NQ-HĐND ngày 09/12/2020</w:t>
      </w:r>
    </w:p>
    <w:p>
      <w:r>
        <w:t>811.100</w:t>
      </w:r>
    </w:p>
    <w:p>
      <w:r>
        <w:t>2024-2027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