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2024 thông qua danh mục công trình, dự án cần thu hồi đất theo quy định tại khoản 3 Điều 62 Luật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26/NQ-HĐND</w:t>
      </w:r>
    </w:p>
    <w:p>
      <w:r>
        <w:t>Nghệ An, ngày 07 tháng 6 năm 2024</w:t>
      </w:r>
    </w:p>
    <w:p>
      <w:r>
        <w:t>NGHỊ QUYẾT</w:t>
      </w:r>
    </w:p>
    <w:p>
      <w:r>
        <w:t>THÔNG QUA DANH MỤC CÔNG TRÌNH, DỰ ÁN CẦN THU HỒI ĐẤT THEO QUY ĐỊNH TẠI KHOẢN 3 ĐIỀU 62 LUẬT ĐẤT ĐAI TRÊN ĐỊA BÀN TỈNH NGHỆ AN</w:t>
      </w:r>
    </w:p>
    <w:p>
      <w:r>
        <w:t>HỘI ĐỒNG NHÂN DÂN TỈNH NGHỆ AN</w:t>
      </w:r>
    </w:p>
    <w:p>
      <w:r>
        <w:t>KHOÁ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Xét các Tờ trình: số 2900/TTr-UBND ngày 17 tháng 5 năm 2024, số 4291/TTr-UBND ngày 24 tháng 5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danh mục 18 công trình, dự án với tổng diện tích 56,70 ha đất  (bao gồm 23,62 ha đất trồng lúa; 6,07 ha đất rừng phòng hộ và 27,01 ha đất khác)  cần thu hồi đất theo quy định tại khoản 3 Điều 62 Luật Đất đai trên địa bàn tỉnh Nghệ An  (chi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20 thông qua ngày 07 tháng 6 năm 2024 và có hiệu lực từ ngày thông qua./.</w:t>
      </w:r>
    </w:p>
    <w:p>
      <w:r>
        <w:t>Nơi nhận:</w:t>
      </w:r>
    </w:p>
    <w:p>
      <w:r>
        <w:t>- Ủy ban Thường vụ Quốc hội, Chính phủ (để b/c);</w:t>
      </w:r>
    </w:p>
    <w:p>
      <w:r>
        <w:t>- Bộ Tài nguyên và Môi trường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CÔNG TRÌNH, DỰ ÁN CẦN THU HỒI ĐẤT THEO QUY ĐỊNH TẠI KHOẢN 3 ĐIỀU 62 LUẬT ĐẤT ĐAI TRÊN ĐỊA BÀN TỈNH NGHỆ AN</w:t>
      </w:r>
    </w:p>
    <w:p>
      <w:r>
        <w:t>(Kèm theo Nghị quyết số 26/NQ-HĐND ngày 07 tháng 6 năm 2024 của Hội đồng nhân dân tỉnh Nghệ An)</w:t>
      </w:r>
    </w:p>
    <w:p>
      <w:r>
        <w:t>Đơn vị tính: ha</w:t>
      </w:r>
    </w:p>
    <w:p>
      <w:r>
        <w:t>TT</w:t>
      </w:r>
    </w:p>
    <w:p>
      <w:r>
        <w:t>Tên công trình, dự án</w:t>
      </w:r>
    </w:p>
    <w:p>
      <w:r>
        <w:t>Địa điểm</w:t>
      </w:r>
    </w:p>
    <w:p>
      <w:r>
        <w:t>Quy mô diện tích</w:t>
      </w:r>
    </w:p>
    <w:p>
      <w:r>
        <w:t>Trong đó sử dụng trên loại đất</w:t>
      </w:r>
    </w:p>
    <w:p>
      <w:r>
        <w:t>Xác định trường hợp thu hồi đất theo khoản 3 Điều 62</w:t>
      </w:r>
    </w:p>
    <w:p>
      <w:r>
        <w:t>Đất trồng lúa</w:t>
      </w:r>
    </w:p>
    <w:p>
      <w:r>
        <w:t>Đất rừng phòng hộ</w:t>
      </w:r>
    </w:p>
    <w:p>
      <w:r>
        <w:t>Đất rừng đặc dụng</w:t>
      </w:r>
    </w:p>
    <w:p>
      <w:r>
        <w:t>Khác</w:t>
      </w:r>
    </w:p>
    <w:p>
      <w:r>
        <w:t>1</w:t>
      </w:r>
    </w:p>
    <w:p>
      <w:r>
        <w:t>2</w:t>
      </w:r>
    </w:p>
    <w:p>
      <w:r>
        <w:t>3</w:t>
      </w:r>
    </w:p>
    <w:p>
      <w:r>
        <w:t>4</w:t>
      </w:r>
    </w:p>
    <w:p>
      <w:r>
        <w:t>5</w:t>
      </w:r>
    </w:p>
    <w:p>
      <w:r>
        <w:t>6</w:t>
      </w:r>
    </w:p>
    <w:p>
      <w:r>
        <w:t>7</w:t>
      </w:r>
    </w:p>
    <w:p>
      <w:r>
        <w:t>8</w:t>
      </w:r>
    </w:p>
    <w:p>
      <w:r>
        <w:t>9</w:t>
      </w:r>
    </w:p>
    <w:p>
      <w:r>
        <w:t>Tổng cộng có 18 công trình, dự án, diện tích 56,70 ha</w:t>
      </w:r>
    </w:p>
    <w:p>
      <w:r>
        <w:t>I</w:t>
      </w:r>
    </w:p>
    <w:p>
      <w:r>
        <w:t>Thị xã Cửa Lò</w:t>
      </w:r>
    </w:p>
    <w:p>
      <w:r>
        <w:t>1</w:t>
      </w:r>
    </w:p>
    <w:p>
      <w:r>
        <w:t>Nâng cấp, mở rộng đường Bình Minh</w:t>
      </w:r>
    </w:p>
    <w:p>
      <w:r>
        <w:t>Phường Thu Thủy</w:t>
      </w:r>
    </w:p>
    <w:p>
      <w:r>
        <w:t>0,20</w:t>
      </w:r>
    </w:p>
    <w:p>
      <w:r>
        <w:t>0,20</w:t>
      </w:r>
    </w:p>
    <w:p>
      <w:r>
        <w:t>Điểm b</w:t>
      </w:r>
    </w:p>
    <w:p>
      <w:r>
        <w:t>2</w:t>
      </w:r>
    </w:p>
    <w:p>
      <w:r>
        <w:t>Hạ tầng khu dân cư tại khối Vĩnh Tân (đoạn từ đường ngang số 10 đến đường 11A)</w:t>
      </w:r>
    </w:p>
    <w:p>
      <w:r>
        <w:t>Phường Nghi Hương</w:t>
      </w:r>
    </w:p>
    <w:p>
      <w:r>
        <w:t>0,75</w:t>
      </w:r>
    </w:p>
    <w:p>
      <w:r>
        <w:t>0,75</w:t>
      </w:r>
    </w:p>
    <w:p>
      <w:r>
        <w:t>Điểm b</w:t>
      </w:r>
    </w:p>
    <w:p>
      <w:r>
        <w:t>3</w:t>
      </w:r>
    </w:p>
    <w:p>
      <w:r>
        <w:t>Đường giao thông đoạn từ QL46 đến bến 5, bến 6 cảng Cửa Lò</w:t>
      </w:r>
    </w:p>
    <w:p>
      <w:r>
        <w:t>Phường Nghi Tân, Nghi Thủy</w:t>
      </w:r>
    </w:p>
    <w:p>
      <w:r>
        <w:t>1,00</w:t>
      </w:r>
    </w:p>
    <w:p>
      <w:r>
        <w:t>1,00</w:t>
      </w:r>
    </w:p>
    <w:p>
      <w:r>
        <w:t>Điểm b</w:t>
      </w:r>
    </w:p>
    <w:p>
      <w:r>
        <w:t>II</w:t>
      </w:r>
    </w:p>
    <w:p>
      <w:r>
        <w:t>Huyện Diễn Châu</w:t>
      </w:r>
    </w:p>
    <w:p>
      <w:r>
        <w:t>1</w:t>
      </w:r>
    </w:p>
    <w:p>
      <w:r>
        <w:t>Hạ tầng chia lô đất ở Ruộng Mậu, xóm 1, xã Diễn Thái</w:t>
      </w:r>
    </w:p>
    <w:p>
      <w:r>
        <w:t>Xã Diễn Thái</w:t>
      </w:r>
    </w:p>
    <w:p>
      <w:r>
        <w:t>1,07</w:t>
      </w:r>
    </w:p>
    <w:p>
      <w:r>
        <w:t>1,07</w:t>
      </w:r>
    </w:p>
    <w:p>
      <w:r>
        <w:t>Điểm b</w:t>
      </w:r>
    </w:p>
    <w:p>
      <w:r>
        <w:t>2</w:t>
      </w:r>
    </w:p>
    <w:p>
      <w:r>
        <w:t>Xây dựng Đèn biển Cửa Vạn tại xã Diễn Kim</w:t>
      </w:r>
    </w:p>
    <w:p>
      <w:r>
        <w:t>Xã Diễn Kim</w:t>
      </w:r>
    </w:p>
    <w:p>
      <w:r>
        <w:t>0,15</w:t>
      </w:r>
    </w:p>
    <w:p>
      <w:r>
        <w:t>0,15</w:t>
      </w:r>
    </w:p>
    <w:p>
      <w:r>
        <w:t>Điểm b</w:t>
      </w:r>
    </w:p>
    <w:p>
      <w:r>
        <w:t>3</w:t>
      </w:r>
    </w:p>
    <w:p>
      <w:r>
        <w:t>Xây dựng Nghĩa trang Cồn Én xóm 3, xã Diễn Cát, phục vụ GPMB dự án cải tạo nâng cấp QL7 đoạn Km0-Km36</w:t>
      </w:r>
    </w:p>
    <w:p>
      <w:r>
        <w:t>Xã Diễn Cát</w:t>
      </w:r>
    </w:p>
    <w:p>
      <w:r>
        <w:t>0,40</w:t>
      </w:r>
    </w:p>
    <w:p>
      <w:r>
        <w:t>0,40</w:t>
      </w:r>
    </w:p>
    <w:p>
      <w:r>
        <w:t>Điểm c</w:t>
      </w:r>
    </w:p>
    <w:p>
      <w:r>
        <w:t>4</w:t>
      </w:r>
    </w:p>
    <w:p>
      <w:r>
        <w:t>Hạ tầng chia lô đất ở dân cư xóm 10, xã Diễn Lâm</w:t>
      </w:r>
    </w:p>
    <w:p>
      <w:r>
        <w:t>Xã Diễn Lâm</w:t>
      </w:r>
    </w:p>
    <w:p>
      <w:r>
        <w:t>2,70</w:t>
      </w:r>
    </w:p>
    <w:p>
      <w:r>
        <w:t>2,40</w:t>
      </w:r>
    </w:p>
    <w:p>
      <w:r>
        <w:t>0,30</w:t>
      </w:r>
    </w:p>
    <w:p>
      <w:r>
        <w:t>Điểm b</w:t>
      </w:r>
    </w:p>
    <w:p>
      <w:r>
        <w:t>5</w:t>
      </w:r>
    </w:p>
    <w:p>
      <w:r>
        <w:t>Hạ tầng chia lô đất ở dân cư vùng Cồn Vang (thôn 2) và vùng Đồng Chùa (thôn Đông Kỷ B), xã Diễn Kỷ</w:t>
      </w:r>
    </w:p>
    <w:p>
      <w:r>
        <w:t>Xã Diễn Kỷ</w:t>
      </w:r>
    </w:p>
    <w:p>
      <w:r>
        <w:t>5,19</w:t>
      </w:r>
    </w:p>
    <w:p>
      <w:r>
        <w:t>5,19</w:t>
      </w:r>
    </w:p>
    <w:p>
      <w:r>
        <w:t>Điểm b</w:t>
      </w:r>
    </w:p>
    <w:p>
      <w:r>
        <w:t>6</w:t>
      </w:r>
    </w:p>
    <w:p>
      <w:r>
        <w:t>Hạ tầng chia lô đất ở dân cư vùng Sò Chè Nam, xóm 10 (thôn Cự Lại), xã Diễn Hùng</w:t>
      </w:r>
    </w:p>
    <w:p>
      <w:r>
        <w:t>Xã Diễn Hùng</w:t>
      </w:r>
    </w:p>
    <w:p>
      <w:r>
        <w:t>1,40</w:t>
      </w:r>
    </w:p>
    <w:p>
      <w:r>
        <w:t>1,40</w:t>
      </w:r>
    </w:p>
    <w:p>
      <w:r>
        <w:t>Điểm b</w:t>
      </w:r>
    </w:p>
    <w:p>
      <w:r>
        <w:t>7</w:t>
      </w:r>
    </w:p>
    <w:p>
      <w:r>
        <w:t>Hạ tầng chia lô đất ở dân cư xóm Phúc Thiêm, xã Diễn Phúc</w:t>
      </w:r>
    </w:p>
    <w:p>
      <w:r>
        <w:t>Xã Diễn Phúc</w:t>
      </w:r>
    </w:p>
    <w:p>
      <w:r>
        <w:t>2,42</w:t>
      </w:r>
    </w:p>
    <w:p>
      <w:r>
        <w:t>2,42</w:t>
      </w:r>
    </w:p>
    <w:p>
      <w:r>
        <w:t>Điểm b</w:t>
      </w:r>
    </w:p>
    <w:p>
      <w:r>
        <w:t>8</w:t>
      </w:r>
    </w:p>
    <w:p>
      <w:r>
        <w:t>Hạ tầng chia lô đất ở dân cư vị trí 2, xóm Tân Phúc, xã Diễn Thịnh</w:t>
      </w:r>
    </w:p>
    <w:p>
      <w:r>
        <w:t>Xã Diễn Thịnh</w:t>
      </w:r>
    </w:p>
    <w:p>
      <w:r>
        <w:t>2,13</w:t>
      </w:r>
    </w:p>
    <w:p>
      <w:r>
        <w:t>2,13</w:t>
      </w:r>
    </w:p>
    <w:p>
      <w:r>
        <w:t>Điểm b</w:t>
      </w:r>
    </w:p>
    <w:p>
      <w:r>
        <w:t>9</w:t>
      </w:r>
    </w:p>
    <w:p>
      <w:r>
        <w:t>Hạ tầng chia lô đất ở dân cư Đồng De, xóm 7, xã Diễn Thọ</w:t>
      </w:r>
    </w:p>
    <w:p>
      <w:r>
        <w:t>Xã Diễn Thọ</w:t>
      </w:r>
    </w:p>
    <w:p>
      <w:r>
        <w:t>2,99</w:t>
      </w:r>
    </w:p>
    <w:p>
      <w:r>
        <w:t>2,99</w:t>
      </w:r>
    </w:p>
    <w:p>
      <w:r>
        <w:t>Điểm b</w:t>
      </w:r>
    </w:p>
    <w:p>
      <w:r>
        <w:t>10</w:t>
      </w:r>
    </w:p>
    <w:p>
      <w:r>
        <w:t>Hạ tầng chia lô đất ở dân cư vùng Đồng Bồ Đề (xóm 6) và vùng Đồng Rộc Nghè (xóm 4, 5, 6), xã Diễn Hạnh</w:t>
      </w:r>
    </w:p>
    <w:p>
      <w:r>
        <w:t>Xã Diễn Hanh</w:t>
      </w:r>
    </w:p>
    <w:p>
      <w:r>
        <w:t>3,81</w:t>
      </w:r>
    </w:p>
    <w:p>
      <w:r>
        <w:t>3,09</w:t>
      </w:r>
    </w:p>
    <w:p>
      <w:r>
        <w:t>0,72</w:t>
      </w:r>
    </w:p>
    <w:p>
      <w:r>
        <w:t>Điểm b</w:t>
      </w:r>
    </w:p>
    <w:p>
      <w:r>
        <w:t>11</w:t>
      </w:r>
    </w:p>
    <w:p>
      <w:r>
        <w:t>Hạ tầng chia lô đất ở dân cư tại xã Diễn Trung</w:t>
      </w:r>
    </w:p>
    <w:p>
      <w:r>
        <w:t>Xã Diễn Trung</w:t>
      </w:r>
    </w:p>
    <w:p>
      <w:r>
        <w:t>3,60</w:t>
      </w:r>
    </w:p>
    <w:p>
      <w:r>
        <w:t>0,43</w:t>
      </w:r>
    </w:p>
    <w:p>
      <w:r>
        <w:t>3,17</w:t>
      </w:r>
    </w:p>
    <w:p>
      <w:r>
        <w:t>Điểm b</w:t>
      </w:r>
    </w:p>
    <w:p>
      <w:r>
        <w:t>12</w:t>
      </w:r>
    </w:p>
    <w:p>
      <w:r>
        <w:t>Hạ tầng chia lô đất ở tại xã Diễn Nguyên</w:t>
      </w:r>
    </w:p>
    <w:p>
      <w:r>
        <w:t>Xã Diễn Nguyên</w:t>
      </w:r>
    </w:p>
    <w:p>
      <w:r>
        <w:t>4,90</w:t>
      </w:r>
    </w:p>
    <w:p>
      <w:r>
        <w:t>3,50</w:t>
      </w:r>
    </w:p>
    <w:p>
      <w:r>
        <w:t>1,40</w:t>
      </w:r>
    </w:p>
    <w:p>
      <w:r>
        <w:t>Điểm b</w:t>
      </w:r>
    </w:p>
    <w:p>
      <w:r>
        <w:t>III</w:t>
      </w:r>
    </w:p>
    <w:p>
      <w:r>
        <w:t>Huyện Quỳnh Lưu</w:t>
      </w:r>
    </w:p>
    <w:p>
      <w:r>
        <w:t>1</w:t>
      </w:r>
    </w:p>
    <w:p>
      <w:r>
        <w:t>Khu dân cư tại xã Quỳnh Nghĩa</w:t>
      </w:r>
    </w:p>
    <w:p>
      <w:r>
        <w:t>Xã Quỳnh Nghĩa</w:t>
      </w:r>
    </w:p>
    <w:p>
      <w:r>
        <w:t>9,20</w:t>
      </w:r>
    </w:p>
    <w:p>
      <w:r>
        <w:t>9,20</w:t>
      </w:r>
    </w:p>
    <w:p>
      <w:r>
        <w:t>Điểm d</w:t>
      </w:r>
    </w:p>
    <w:p>
      <w:r>
        <w:t>IV</w:t>
      </w:r>
    </w:p>
    <w:p>
      <w:r>
        <w:t>Thị xã Thái Hòa</w:t>
      </w:r>
    </w:p>
    <w:p>
      <w:r>
        <w:t>1</w:t>
      </w:r>
    </w:p>
    <w:p>
      <w:r>
        <w:t>Cụm công nghiệp Nghĩa Mỹ (thực hiện dự án: Tổ hợp Nhà máy sản xuất kết cấu thép và dây cáp điện Việt Á)</w:t>
      </w:r>
    </w:p>
    <w:p>
      <w:r>
        <w:t>Xã Nghĩa Mỹ</w:t>
      </w:r>
    </w:p>
    <w:p>
      <w:r>
        <w:t>8,56</w:t>
      </w:r>
    </w:p>
    <w:p>
      <w:r>
        <w:t>7,32</w:t>
      </w:r>
    </w:p>
    <w:p>
      <w:r>
        <w:t>1,24</w:t>
      </w:r>
    </w:p>
    <w:p>
      <w:r>
        <w:t>Điểm d</w:t>
      </w:r>
    </w:p>
    <w:p>
      <w:r>
        <w:t>V</w:t>
      </w:r>
    </w:p>
    <w:p>
      <w:r>
        <w:t>Huyện Tương Dương</w:t>
      </w:r>
    </w:p>
    <w:p>
      <w:r>
        <w:t>1</w:t>
      </w:r>
    </w:p>
    <w:p>
      <w:r>
        <w:t>Đường giao thông vào trung tâm xã Nhôn Mai và xã Mai Sơn (bổ sung diện tích)</w:t>
      </w:r>
    </w:p>
    <w:p>
      <w:r>
        <w:t>Xã Hữu Khuông</w:t>
      </w:r>
    </w:p>
    <w:p>
      <w:r>
        <w:t>6,23</w:t>
      </w:r>
    </w:p>
    <w:p>
      <w:r>
        <w:t>5,92</w:t>
      </w:r>
    </w:p>
    <w:p>
      <w:r>
        <w:t>0,31</w:t>
      </w:r>
    </w:p>
    <w:p>
      <w:r>
        <w:t>Điểm b</w:t>
      </w:r>
    </w:p>
    <w:p>
      <w:r>
        <w:t>Tổng cộng:</w:t>
      </w:r>
    </w:p>
    <w:p>
      <w:r>
        <w:t>56,70</w:t>
      </w:r>
    </w:p>
    <w:p>
      <w:r>
        <w:t>23,62</w:t>
      </w:r>
    </w:p>
    <w:p>
      <w:r>
        <w:t>6,07</w:t>
      </w:r>
    </w:p>
    <w:p>
      <w:r>
        <w:t>0,00</w:t>
      </w:r>
    </w:p>
    <w:p>
      <w:r>
        <w:t>27,01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