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2023 về Kế hoạch sử dụng đất 2021-2025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26/NQ-HĐND</w:t>
      </w:r>
    </w:p>
    <w:p>
      <w:r>
        <w:t>Cà Mau, ngày 10 tháng 10 năm 2023</w:t>
      </w:r>
    </w:p>
    <w:p>
      <w:r>
        <w:t>NGHỊ QUYẾT</w:t>
      </w:r>
    </w:p>
    <w:p>
      <w:r>
        <w:t>VỀ KẾ HOẠCH SỬ DỤNG ĐẤT 2021 - 2025 TỈNH CÀ MAU</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w:t>
      </w:r>
    </w:p>
    <w:p>
      <w:r>
        <w:t>Xét Tờ trình số 190/TTr-UBND ngày 29 tháng 9 năm 2023 của Ủy ban nhân dân tỉnh Cà Mau về việc thông qua Kế hoạch sử dụng đất (2021 - 2025) tỉnh Cà Mau (sau thẩm tra); Báo cáo thẩm tra số 147/BC-HĐND ngày 29 tháng 9 năm 2023 của Ban Kinh tế - Ngân sách Hội đồng nhân dân tỉnh;</w:t>
      </w:r>
    </w:p>
    <w:p>
      <w:r>
        <w:t>Hội đồng nhân dân tỉnh Cà Mau Khóa X, Kỳ họp thứ 11 (Chuyên đề) đã thảo luận và thống nhất.</w:t>
      </w:r>
    </w:p>
    <w:p>
      <w:r>
        <w:t>QUYẾT NGHỊ:</w:t>
      </w:r>
    </w:p>
    <w:p>
      <w:r>
        <w:t>Điều 1.  Thống nhất Kế hoạch sử dụng đất 2021 - 2025 tỉnh Cà Mau, với một số chỉ tiêu sử dụng đất đến năm 2025 như sau:</w:t>
      </w:r>
    </w:p>
    <w:p>
      <w:r>
        <w:t>1. Chỉ tiêu sử dụng đất</w:t>
      </w:r>
    </w:p>
    <w:p>
      <w:r>
        <w:t>a) Đất nông nghiệp là 461.712,13 ha.</w:t>
      </w:r>
    </w:p>
    <w:p>
      <w:r>
        <w:t>b) Đất phi nông nghiệp là 60.017,00 ha.</w:t>
      </w:r>
    </w:p>
    <w:p>
      <w:r>
        <w:t>c) Đất chưa sử dụng là 5.722,00 ha.</w:t>
      </w:r>
    </w:p>
    <w:p>
      <w:r>
        <w:t>(Kèm theo Phụ lục I.</w:t>
      </w:r>
    </w:p>
    <w:p>
      <w:r>
        <w:t>2. Kế hoạch chuyển mục đích sử dụng đất</w:t>
      </w:r>
    </w:p>
    <w:p>
      <w:r>
        <w:t>a) Đất nông nghiệp chuyển sang phi nông nghiệp là 9.164,77 ha.</w:t>
      </w:r>
    </w:p>
    <w:p>
      <w:r>
        <w:t>b) Chuyển đổi cơ cấu sử dụng đất trong nội bộ đất nông nghiệp là 817,78 ha.</w:t>
      </w:r>
    </w:p>
    <w:p>
      <w:r>
        <w:t>(Kèm theo Phụ lục II).</w:t>
      </w:r>
    </w:p>
    <w:p>
      <w:r>
        <w:t>3. Kế hoạch đưa đất chưa sử dụng vào sử dụng</w:t>
      </w:r>
    </w:p>
    <w:p>
      <w:r>
        <w:t>a) Đất nông nghiệp là 6.124,85 ha.</w:t>
      </w:r>
    </w:p>
    <w:p>
      <w:r>
        <w:t>b) Đất phi nông nghiệp là 24,94 ha.</w:t>
      </w:r>
    </w:p>
    <w:p>
      <w:r>
        <w:t>(Kèm theo Phụ lục III).</w:t>
      </w:r>
    </w:p>
    <w:p>
      <w:r>
        <w:t>4. Kiến nghị Thủ tướng Chính phủ xem xét điều chỉnh một số chỉ tiêu sử dụng đất theo Quyết định số 326/QĐ-TTg ngày 09 tháng 3 năm 2022 của Thủ tướng Chính phủ phân bổ chỉ tiêu quy hoạch sử dụng đất quốc gia thời kỳ 2021 - 2030, tầm nhìn đến năm 2050, kế hoạch sử dụng đất quốc gia 05 năm 2021 - 2025.</w:t>
      </w:r>
    </w:p>
    <w:p>
      <w:r>
        <w:t>(Kèm theo Phụ lục IV).</w:t>
      </w:r>
    </w:p>
    <w:p>
      <w:r>
        <w:t>Điều 2.  Ủy ban nhân dân tỉnh triển khai thực hiện Nghị quyết này.</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11 (Chuyên đề) thông qua ngày 10 tháng 10 năm 2023./.</w:t>
      </w:r>
    </w:p>
    <w:p>
      <w:r>
        <w:t>Nơi nhận:</w:t>
      </w:r>
    </w:p>
    <w:p>
      <w:r>
        <w:t>- Ủy ban Thường vụ Quốc hội;</w:t>
      </w:r>
    </w:p>
    <w:p>
      <w:r>
        <w:t>- Chính phủ;</w:t>
      </w:r>
    </w:p>
    <w:p>
      <w:r>
        <w:t>- Bộ Tài nguyên và Môi trường;</w:t>
      </w:r>
    </w:p>
    <w:p>
      <w:r>
        <w:t>- Bộ Nông nghiệp và Phát triển nông thôn;</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PHỤ LỤC I</w:t>
      </w:r>
    </w:p>
    <w:p>
      <w:r>
        <w:t>PHÂN BỔ DIỆN TÍCH CÁC LOẠI ĐẤT TRONG KỲ KẾ HOẠCH</w:t>
      </w:r>
    </w:p>
    <w:p>
      <w:r>
        <w:t>(Kèm theo Nghị quyết số 26/NQ-HĐND ngày 10 tháng 10 năm 2023 của Hội đồng nhân dân tỉnh Cà Mau)</w:t>
      </w:r>
    </w:p>
    <w:p>
      <w:r>
        <w:t>Đơn vị tính: ha</w:t>
      </w:r>
    </w:p>
    <w:p>
      <w:r>
        <w:t>STT</w:t>
      </w:r>
    </w:p>
    <w:p>
      <w:r>
        <w:t>Chỉ tiêu sử dụng đất</w:t>
      </w:r>
    </w:p>
    <w:p>
      <w:r>
        <w:t>Hiện trạng sử dụng đất năm 2020</w:t>
      </w:r>
    </w:p>
    <w:p>
      <w:r>
        <w:t>Diện tích cấp quốc gia phân bổ</w:t>
      </w:r>
    </w:p>
    <w:p>
      <w:r>
        <w:t>Diện tích cấp tỉnh xác định, xác định bổ sung</w:t>
      </w:r>
    </w:p>
    <w:p>
      <w:r>
        <w:t>Tổng diện tích</w:t>
      </w:r>
    </w:p>
    <w:p>
      <w:r>
        <w:t>Các năm kế hoạch</w:t>
      </w:r>
    </w:p>
    <w:p>
      <w:r>
        <w:t>Năm 2021</w:t>
      </w:r>
    </w:p>
    <w:p>
      <w:r>
        <w:t>Năm 2022</w:t>
      </w:r>
    </w:p>
    <w:p>
      <w:r>
        <w:t>Năm 2023</w:t>
      </w:r>
    </w:p>
    <w:p>
      <w:r>
        <w:t>Năm 2024</w:t>
      </w:r>
    </w:p>
    <w:p>
      <w:r>
        <w:t>Năm 2025</w:t>
      </w:r>
    </w:p>
    <w:p>
      <w:r>
        <w:t>(1)</w:t>
      </w:r>
    </w:p>
    <w:p>
      <w:r>
        <w:t>(2)</w:t>
      </w:r>
    </w:p>
    <w:p>
      <w:r>
        <w:t>(3)</w:t>
      </w:r>
    </w:p>
    <w:p>
      <w:r>
        <w:t>(4)</w:t>
      </w:r>
    </w:p>
    <w:p>
      <w:r>
        <w:t>(5)</w:t>
      </w:r>
    </w:p>
    <w:p>
      <w:r>
        <w:t>(6)</w:t>
      </w:r>
    </w:p>
    <w:p>
      <w:r>
        <w:t>(7)</w:t>
      </w:r>
    </w:p>
    <w:p>
      <w:r>
        <w:t>(8)</w:t>
      </w:r>
    </w:p>
    <w:p>
      <w:r>
        <w:t>(9)</w:t>
      </w:r>
    </w:p>
    <w:p>
      <w:r>
        <w:t>(10)</w:t>
      </w:r>
    </w:p>
    <w:p>
      <w:r>
        <w:t>(11)</w:t>
      </w:r>
    </w:p>
    <w:p>
      <w:r>
        <w:t>Tổng diện tích tự nhiên tỉnh</w:t>
      </w:r>
    </w:p>
    <w:p>
      <w:r>
        <w:t>527.451,13</w:t>
      </w:r>
    </w:p>
    <w:p>
      <w:r>
        <w:t>527.451,00</w:t>
      </w:r>
    </w:p>
    <w:p>
      <w:r>
        <w:t>0,13</w:t>
      </w:r>
    </w:p>
    <w:p>
      <w:r>
        <w:t>527.451,13</w:t>
      </w:r>
    </w:p>
    <w:p>
      <w:r>
        <w:t>527.451,13</w:t>
      </w:r>
    </w:p>
    <w:p>
      <w:r>
        <w:t>527.451,13</w:t>
      </w:r>
    </w:p>
    <w:p>
      <w:r>
        <w:t>527.451,13</w:t>
      </w:r>
    </w:p>
    <w:p>
      <w:r>
        <w:t>527.451,13</w:t>
      </w:r>
    </w:p>
    <w:p>
      <w:r>
        <w:t>527.451,13</w:t>
      </w:r>
    </w:p>
    <w:p>
      <w:r>
        <w:t>1</w:t>
      </w:r>
    </w:p>
    <w:p>
      <w:r>
        <w:t>Đất nông nghiệp</w:t>
      </w:r>
    </w:p>
    <w:p>
      <w:r>
        <w:t>464.105,15</w:t>
      </w:r>
    </w:p>
    <w:p>
      <w:r>
        <w:t>461.712,00</w:t>
      </w:r>
    </w:p>
    <w:p>
      <w:r>
        <w:t>0,13</w:t>
      </w:r>
    </w:p>
    <w:p>
      <w:r>
        <w:t>461.712,13</w:t>
      </w:r>
    </w:p>
    <w:p>
      <w:r>
        <w:t>458.326,77</w:t>
      </w:r>
    </w:p>
    <w:p>
      <w:r>
        <w:t>458.303,40</w:t>
      </w:r>
    </w:p>
    <w:p>
      <w:r>
        <w:t>459.224,68</w:t>
      </w:r>
    </w:p>
    <w:p>
      <w:r>
        <w:t>460.104,19</w:t>
      </w:r>
    </w:p>
    <w:p>
      <w:r>
        <w:t>461.712,13</w:t>
      </w:r>
    </w:p>
    <w:p>
      <w:r>
        <w:t>Trong đó:</w:t>
      </w:r>
    </w:p>
    <w:p>
      <w:r>
        <w:t>1.1</w:t>
      </w:r>
    </w:p>
    <w:p>
      <w:r>
        <w:t>Đất trồng lúa</w:t>
      </w:r>
    </w:p>
    <w:p>
      <w:r>
        <w:t>95.549,40</w:t>
      </w:r>
    </w:p>
    <w:p>
      <w:r>
        <w:t>90.245,00</w:t>
      </w:r>
    </w:p>
    <w:p>
      <w:r>
        <w:t>-</w:t>
      </w:r>
    </w:p>
    <w:p>
      <w:r>
        <w:t>90.245,00</w:t>
      </w:r>
    </w:p>
    <w:p>
      <w:r>
        <w:t>94.028,73</w:t>
      </w:r>
    </w:p>
    <w:p>
      <w:r>
        <w:t>93.789,39</w:t>
      </w:r>
    </w:p>
    <w:p>
      <w:r>
        <w:t>93.675,18</w:t>
      </w:r>
    </w:p>
    <w:p>
      <w:r>
        <w:t>93.576,12</w:t>
      </w:r>
    </w:p>
    <w:p>
      <w:r>
        <w:t>90.245,00</w:t>
      </w:r>
    </w:p>
    <w:p>
      <w:r>
        <w:t>Trong đó: Đất chuyên trồng lúa nước</w:t>
      </w:r>
    </w:p>
    <w:p>
      <w:r>
        <w:t>38.782,78</w:t>
      </w:r>
    </w:p>
    <w:p>
      <w:r>
        <w:t>41.383,00</w:t>
      </w:r>
    </w:p>
    <w:p>
      <w:r>
        <w:t>-</w:t>
      </w:r>
    </w:p>
    <w:p>
      <w:r>
        <w:t>41.383,00</w:t>
      </w:r>
    </w:p>
    <w:p>
      <w:r>
        <w:t>38.191,88</w:t>
      </w:r>
    </w:p>
    <w:p>
      <w:r>
        <w:t>38.970,02</w:t>
      </w:r>
    </w:p>
    <w:p>
      <w:r>
        <w:t>39.815,02</w:t>
      </w:r>
    </w:p>
    <w:p>
      <w:r>
        <w:t>40.660,83</w:t>
      </w:r>
    </w:p>
    <w:p>
      <w:r>
        <w:t>41.383,00</w:t>
      </w:r>
    </w:p>
    <w:p>
      <w:r>
        <w:t>1.2</w:t>
      </w:r>
    </w:p>
    <w:p>
      <w:r>
        <w:t>Đất trồng cây lâu năm</w:t>
      </w:r>
    </w:p>
    <w:p>
      <w:r>
        <w:t>42.408,36</w:t>
      </w:r>
    </w:p>
    <w:p>
      <w:r>
        <w:t>41.682,35</w:t>
      </w:r>
    </w:p>
    <w:p>
      <w:r>
        <w:t>41.682,35</w:t>
      </w:r>
    </w:p>
    <w:p>
      <w:r>
        <w:t>42.196,01</w:t>
      </w:r>
    </w:p>
    <w:p>
      <w:r>
        <w:t>41.958,20</w:t>
      </w:r>
    </w:p>
    <w:p>
      <w:r>
        <w:t>41.797,59</w:t>
      </w:r>
    </w:p>
    <w:p>
      <w:r>
        <w:t>41.714,78</w:t>
      </w:r>
    </w:p>
    <w:p>
      <w:r>
        <w:t>41.682,35</w:t>
      </w:r>
    </w:p>
    <w:p>
      <w:r>
        <w:t>1.3</w:t>
      </w:r>
    </w:p>
    <w:p>
      <w:r>
        <w:t>Đất rừng phòng hộ</w:t>
      </w:r>
    </w:p>
    <w:p>
      <w:r>
        <w:t>31.907,10</w:t>
      </w:r>
    </w:p>
    <w:p>
      <w:r>
        <w:t>31.234,00</w:t>
      </w:r>
    </w:p>
    <w:p>
      <w:r>
        <w:t>-</w:t>
      </w:r>
    </w:p>
    <w:p>
      <w:r>
        <w:t>31.234,00</w:t>
      </w:r>
    </w:p>
    <w:p>
      <w:r>
        <w:t>31.839,12</w:t>
      </w:r>
    </w:p>
    <w:p>
      <w:r>
        <w:t>32.005,00</w:t>
      </w:r>
    </w:p>
    <w:p>
      <w:r>
        <w:t>32.053,04</w:t>
      </w:r>
    </w:p>
    <w:p>
      <w:r>
        <w:t>32.086,37</w:t>
      </w:r>
    </w:p>
    <w:p>
      <w:r>
        <w:t>31.234,00</w:t>
      </w:r>
    </w:p>
    <w:p>
      <w:r>
        <w:t>1.4</w:t>
      </w:r>
    </w:p>
    <w:p>
      <w:r>
        <w:t>Đất rừng đặc dụng</w:t>
      </w:r>
    </w:p>
    <w:p>
      <w:r>
        <w:t>20.099,86</w:t>
      </w:r>
    </w:p>
    <w:p>
      <w:r>
        <w:t>20.200,00</w:t>
      </w:r>
    </w:p>
    <w:p>
      <w:r>
        <w:t>-</w:t>
      </w:r>
    </w:p>
    <w:p>
      <w:r>
        <w:t>20.200,00</w:t>
      </w:r>
    </w:p>
    <w:p>
      <w:r>
        <w:t>19.958,72</w:t>
      </w:r>
    </w:p>
    <w:p>
      <w:r>
        <w:t>19.743,74</w:t>
      </w:r>
    </w:p>
    <w:p>
      <w:r>
        <w:t>19.920,91</w:t>
      </w:r>
    </w:p>
    <w:p>
      <w:r>
        <w:t>19.914,91</w:t>
      </w:r>
    </w:p>
    <w:p>
      <w:r>
        <w:t>20.200,00</w:t>
      </w:r>
    </w:p>
    <w:p>
      <w:r>
        <w:t>1.5</w:t>
      </w:r>
    </w:p>
    <w:p>
      <w:r>
        <w:t>Đất rừng sản xuất</w:t>
      </w:r>
    </w:p>
    <w:p>
      <w:r>
        <w:t>91.675,74</w:t>
      </w:r>
    </w:p>
    <w:p>
      <w:r>
        <w:t>91.555,00</w:t>
      </w:r>
    </w:p>
    <w:p>
      <w:r>
        <w:t>-</w:t>
      </w:r>
    </w:p>
    <w:p>
      <w:r>
        <w:t>91.555,00</w:t>
      </w:r>
    </w:p>
    <w:p>
      <w:r>
        <w:t>88.482,67</w:t>
      </w:r>
    </w:p>
    <w:p>
      <w:r>
        <w:t>88.190,55</w:t>
      </w:r>
    </w:p>
    <w:p>
      <w:r>
        <w:t>88.527,85</w:t>
      </w:r>
    </w:p>
    <w:p>
      <w:r>
        <w:t>89.692,06</w:t>
      </w:r>
    </w:p>
    <w:p>
      <w:r>
        <w:t>91.555,00</w:t>
      </w:r>
    </w:p>
    <w:p>
      <w:r>
        <w:t>Trong đó: Đất rừng sản xuất là rừng tự nhiên</w:t>
      </w:r>
    </w:p>
    <w:p>
      <w:r>
        <w:t>-</w:t>
      </w:r>
    </w:p>
    <w:p>
      <w:r>
        <w:t>-</w:t>
      </w:r>
    </w:p>
    <w:p>
      <w:r>
        <w:t>-</w:t>
      </w:r>
    </w:p>
    <w:p>
      <w:r>
        <w:t>-</w:t>
      </w:r>
    </w:p>
    <w:p>
      <w:r>
        <w:t>-</w:t>
      </w:r>
    </w:p>
    <w:p>
      <w:r>
        <w:t>-</w:t>
      </w:r>
    </w:p>
    <w:p>
      <w:r>
        <w:t>-</w:t>
      </w:r>
    </w:p>
    <w:p>
      <w:r>
        <w:t>-</w:t>
      </w:r>
    </w:p>
    <w:p>
      <w:r>
        <w:t>-</w:t>
      </w:r>
    </w:p>
    <w:p>
      <w:r>
        <w:t>2</w:t>
      </w:r>
    </w:p>
    <w:p>
      <w:r>
        <w:t>Đất phi nông nghiệp</w:t>
      </w:r>
    </w:p>
    <w:p>
      <w:r>
        <w:t>51.474,19</w:t>
      </w:r>
    </w:p>
    <w:p>
      <w:r>
        <w:t>60.017,00</w:t>
      </w:r>
    </w:p>
    <w:p>
      <w:r>
        <w:t>-</w:t>
      </w:r>
    </w:p>
    <w:p>
      <w:r>
        <w:t>60.017,00</w:t>
      </w:r>
    </w:p>
    <w:p>
      <w:r>
        <w:t>57.256,12</w:t>
      </w:r>
    </w:p>
    <w:p>
      <w:r>
        <w:t>58.239,94</w:t>
      </w:r>
    </w:p>
    <w:p>
      <w:r>
        <w:t>58.983,78</w:t>
      </w:r>
    </w:p>
    <w:p>
      <w:r>
        <w:t>59.371,59</w:t>
      </w:r>
    </w:p>
    <w:p>
      <w:r>
        <w:t>60.017,00</w:t>
      </w:r>
    </w:p>
    <w:p>
      <w:r>
        <w:t>Trong đó:</w:t>
      </w:r>
    </w:p>
    <w:p>
      <w:r>
        <w:t>-</w:t>
      </w:r>
    </w:p>
    <w:p>
      <w:r>
        <w:t>2.1</w:t>
      </w:r>
    </w:p>
    <w:p>
      <w:r>
        <w:t>Đất quốc phòng</w:t>
      </w:r>
    </w:p>
    <w:p>
      <w:r>
        <w:t>2.164,04</w:t>
      </w:r>
    </w:p>
    <w:p>
      <w:r>
        <w:t>6.413,00</w:t>
      </w:r>
    </w:p>
    <w:p>
      <w:r>
        <w:t>-</w:t>
      </w:r>
    </w:p>
    <w:p>
      <w:r>
        <w:t>6.413,00</w:t>
      </w:r>
    </w:p>
    <w:p>
      <w:r>
        <w:t>6.792,67</w:t>
      </w:r>
    </w:p>
    <w:p>
      <w:r>
        <w:t>6.293,63</w:t>
      </w:r>
    </w:p>
    <w:p>
      <w:r>
        <w:t>6.397,40</w:t>
      </w:r>
    </w:p>
    <w:p>
      <w:r>
        <w:t>6.404,10</w:t>
      </w:r>
    </w:p>
    <w:p>
      <w:r>
        <w:t>6.413,00</w:t>
      </w:r>
    </w:p>
    <w:p>
      <w:r>
        <w:t>2.2</w:t>
      </w:r>
    </w:p>
    <w:p>
      <w:r>
        <w:t>Đất an ninh</w:t>
      </w:r>
    </w:p>
    <w:p>
      <w:r>
        <w:t>2.813,84</w:t>
      </w:r>
    </w:p>
    <w:p>
      <w:r>
        <w:t>2.734,00</w:t>
      </w:r>
    </w:p>
    <w:p>
      <w:r>
        <w:t>-0,1</w:t>
      </w:r>
    </w:p>
    <w:p>
      <w:r>
        <w:t>2.733,90</w:t>
      </w:r>
    </w:p>
    <w:p>
      <w:r>
        <w:t>2.816,40</w:t>
      </w:r>
    </w:p>
    <w:p>
      <w:r>
        <w:t>2.714,98</w:t>
      </w:r>
    </w:p>
    <w:p>
      <w:r>
        <w:t>2.709,85</w:t>
      </w:r>
    </w:p>
    <w:p>
      <w:r>
        <w:t>2.711,10</w:t>
      </w:r>
    </w:p>
    <w:p>
      <w:r>
        <w:t>2.733,90</w:t>
      </w:r>
    </w:p>
    <w:p>
      <w:r>
        <w:t>2.3</w:t>
      </w:r>
    </w:p>
    <w:p>
      <w:r>
        <w:t>Đất khu công nghiệp</w:t>
      </w:r>
    </w:p>
    <w:p>
      <w:r>
        <w:t>424,50</w:t>
      </w:r>
    </w:p>
    <w:p>
      <w:r>
        <w:t>816,00</w:t>
      </w:r>
    </w:p>
    <w:p>
      <w:r>
        <w:t>-</w:t>
      </w:r>
    </w:p>
    <w:p>
      <w:r>
        <w:t>816,00</w:t>
      </w:r>
    </w:p>
    <w:p>
      <w:r>
        <w:t>424,50</w:t>
      </w:r>
    </w:p>
    <w:p>
      <w:r>
        <w:t>500,14</w:t>
      </w:r>
    </w:p>
    <w:p>
      <w:r>
        <w:t>630,14</w:t>
      </w:r>
    </w:p>
    <w:p>
      <w:r>
        <w:t>735,14</w:t>
      </w:r>
    </w:p>
    <w:p>
      <w:r>
        <w:t>816,00</w:t>
      </w:r>
    </w:p>
    <w:p>
      <w:r>
        <w:t>2.4</w:t>
      </w:r>
    </w:p>
    <w:p>
      <w:r>
        <w:t>Đất cụm công nghiệp</w:t>
      </w:r>
    </w:p>
    <w:p>
      <w:r>
        <w:t>-</w:t>
      </w:r>
    </w:p>
    <w:p>
      <w:r>
        <w:t>-</w:t>
      </w:r>
    </w:p>
    <w:p>
      <w:r>
        <w:t>437,38</w:t>
      </w:r>
    </w:p>
    <w:p>
      <w:r>
        <w:t>437,38</w:t>
      </w:r>
    </w:p>
    <w:p>
      <w:r>
        <w:t>149,15</w:t>
      </w:r>
    </w:p>
    <w:p>
      <w:r>
        <w:t>262,38</w:t>
      </w:r>
    </w:p>
    <w:p>
      <w:r>
        <w:t>312,38</w:t>
      </w:r>
    </w:p>
    <w:p>
      <w:r>
        <w:t>387,38</w:t>
      </w:r>
    </w:p>
    <w:p>
      <w:r>
        <w:t>437,38</w:t>
      </w:r>
    </w:p>
    <w:p>
      <w:r>
        <w:t>2.5</w:t>
      </w:r>
    </w:p>
    <w:p>
      <w:r>
        <w:t>Đất thương mại, dịch vụ</w:t>
      </w:r>
    </w:p>
    <w:p>
      <w:r>
        <w:t>421,66</w:t>
      </w:r>
    </w:p>
    <w:p>
      <w:r>
        <w:t>-</w:t>
      </w:r>
    </w:p>
    <w:p>
      <w:r>
        <w:t>729,22</w:t>
      </w:r>
    </w:p>
    <w:p>
      <w:r>
        <w:t>729,22</w:t>
      </w:r>
    </w:p>
    <w:p>
      <w:r>
        <w:t>527,72</w:t>
      </w:r>
    </w:p>
    <w:p>
      <w:r>
        <w:t>581,90</w:t>
      </w:r>
    </w:p>
    <w:p>
      <w:r>
        <w:t>605,58</w:t>
      </w:r>
    </w:p>
    <w:p>
      <w:r>
        <w:t>627,90</w:t>
      </w:r>
    </w:p>
    <w:p>
      <w:r>
        <w:t>729,22</w:t>
      </w:r>
    </w:p>
    <w:p>
      <w:r>
        <w:t>2.6</w:t>
      </w:r>
    </w:p>
    <w:p>
      <w:r>
        <w:t>Đất cơ sở sản xuất phi nông nghiệp</w:t>
      </w:r>
    </w:p>
    <w:p>
      <w:r>
        <w:t>226,07</w:t>
      </w:r>
    </w:p>
    <w:p>
      <w:r>
        <w:t>-</w:t>
      </w:r>
    </w:p>
    <w:p>
      <w:r>
        <w:t>304,55</w:t>
      </w:r>
    </w:p>
    <w:p>
      <w:r>
        <w:t>304,55</w:t>
      </w:r>
    </w:p>
    <w:p>
      <w:r>
        <w:t>240,69</w:t>
      </w:r>
    </w:p>
    <w:p>
      <w:r>
        <w:t>258,67</w:t>
      </w:r>
    </w:p>
    <w:p>
      <w:r>
        <w:t>296,39</w:t>
      </w:r>
    </w:p>
    <w:p>
      <w:r>
        <w:t>304,30</w:t>
      </w:r>
    </w:p>
    <w:p>
      <w:r>
        <w:t>304,55</w:t>
      </w:r>
    </w:p>
    <w:p>
      <w:r>
        <w:t>2.7</w:t>
      </w:r>
    </w:p>
    <w:p>
      <w:r>
        <w:t>Đất sử dụng cho hoạt động khoáng sản</w:t>
      </w:r>
    </w:p>
    <w:p>
      <w:r>
        <w:t>-</w:t>
      </w:r>
    </w:p>
    <w:p>
      <w:r>
        <w:t>-</w:t>
      </w:r>
    </w:p>
    <w:p>
      <w:r>
        <w:t>-</w:t>
      </w:r>
    </w:p>
    <w:p>
      <w:r>
        <w:t>-</w:t>
      </w:r>
    </w:p>
    <w:p>
      <w:r>
        <w:t>-</w:t>
      </w:r>
    </w:p>
    <w:p>
      <w:r>
        <w:t>-</w:t>
      </w:r>
    </w:p>
    <w:p>
      <w:r>
        <w:t>-</w:t>
      </w:r>
    </w:p>
    <w:p>
      <w:r>
        <w:t>-</w:t>
      </w:r>
    </w:p>
    <w:p>
      <w:r>
        <w:t>-</w:t>
      </w:r>
    </w:p>
    <w:p>
      <w:r>
        <w:t>2.8</w:t>
      </w:r>
    </w:p>
    <w:p>
      <w:r>
        <w:t>Đất phát triển hạ tầng cấp quốc gia, cấp tỉnh</w:t>
      </w:r>
    </w:p>
    <w:p>
      <w:r>
        <w:t>12.879,74</w:t>
      </w:r>
    </w:p>
    <w:p>
      <w:r>
        <w:t>15.189,00</w:t>
      </w:r>
    </w:p>
    <w:p>
      <w:r>
        <w:t>353,89</w:t>
      </w:r>
    </w:p>
    <w:p>
      <w:r>
        <w:t>15.542,89</w:t>
      </w:r>
    </w:p>
    <w:p>
      <w:r>
        <w:t>13.536,28</w:t>
      </w:r>
    </w:p>
    <w:p>
      <w:r>
        <w:t>14.769,65</w:t>
      </w:r>
    </w:p>
    <w:p>
      <w:r>
        <w:t>15.057,89</w:t>
      </w:r>
    </w:p>
    <w:p>
      <w:r>
        <w:t>15.205,95</w:t>
      </w:r>
    </w:p>
    <w:p>
      <w:r>
        <w:t>15.542,89</w:t>
      </w:r>
    </w:p>
    <w:p>
      <w:r>
        <w:t>-</w:t>
      </w:r>
    </w:p>
    <w:p>
      <w:r>
        <w:t>Đất giao thông</w:t>
      </w:r>
    </w:p>
    <w:p>
      <w:r>
        <w:t>8.060,36</w:t>
      </w:r>
    </w:p>
    <w:p>
      <w:r>
        <w:t>9.330,00</w:t>
      </w:r>
    </w:p>
    <w:p>
      <w:r>
        <w:t>-</w:t>
      </w:r>
    </w:p>
    <w:p>
      <w:r>
        <w:t>9.330,00</w:t>
      </w:r>
    </w:p>
    <w:p>
      <w:r>
        <w:t>8.276,64</w:t>
      </w:r>
    </w:p>
    <w:p>
      <w:r>
        <w:t>9.018,68</w:t>
      </w:r>
    </w:p>
    <w:p>
      <w:r>
        <w:t>9.147,77</w:t>
      </w:r>
    </w:p>
    <w:p>
      <w:r>
        <w:t>9.179,66</w:t>
      </w:r>
    </w:p>
    <w:p>
      <w:r>
        <w:t>9.330,00</w:t>
      </w:r>
    </w:p>
    <w:p>
      <w:r>
        <w:t>-</w:t>
      </w:r>
    </w:p>
    <w:p>
      <w:r>
        <w:t>Đất thủy lợi</w:t>
      </w:r>
    </w:p>
    <w:p>
      <w:r>
        <w:t>3.150,15</w:t>
      </w:r>
    </w:p>
    <w:p>
      <w:r>
        <w:t>-</w:t>
      </w:r>
    </w:p>
    <w:p>
      <w:r>
        <w:t>3.783,37</w:t>
      </w:r>
    </w:p>
    <w:p>
      <w:r>
        <w:t>3.783,37</w:t>
      </w:r>
    </w:p>
    <w:p>
      <w:r>
        <w:t>3.334,01</w:t>
      </w:r>
    </w:p>
    <w:p>
      <w:r>
        <w:t>3.642,81</w:t>
      </w:r>
    </w:p>
    <w:p>
      <w:r>
        <w:t>3.671,43</w:t>
      </w:r>
    </w:p>
    <w:p>
      <w:r>
        <w:t>3.776,37</w:t>
      </w:r>
    </w:p>
    <w:p>
      <w:r>
        <w:t>3.783,37</w:t>
      </w:r>
    </w:p>
    <w:p>
      <w:r>
        <w:t>-</w:t>
      </w:r>
    </w:p>
    <w:p>
      <w:r>
        <w:t>Đất xây dựng cơ sở văn hóa</w:t>
      </w:r>
    </w:p>
    <w:p>
      <w:r>
        <w:t>122,93</w:t>
      </w:r>
    </w:p>
    <w:p>
      <w:r>
        <w:t>167,00</w:t>
      </w:r>
    </w:p>
    <w:p>
      <w:r>
        <w:t>-</w:t>
      </w:r>
    </w:p>
    <w:p>
      <w:r>
        <w:t>167,00</w:t>
      </w:r>
    </w:p>
    <w:p>
      <w:r>
        <w:t>149,94</w:t>
      </w:r>
    </w:p>
    <w:p>
      <w:r>
        <w:t>157,37</w:t>
      </w:r>
    </w:p>
    <w:p>
      <w:r>
        <w:t>166,18</w:t>
      </w:r>
    </w:p>
    <w:p>
      <w:r>
        <w:t>166,18</w:t>
      </w:r>
    </w:p>
    <w:p>
      <w:r>
        <w:t>167,00</w:t>
      </w:r>
    </w:p>
    <w:p>
      <w:r>
        <w:t>-</w:t>
      </w:r>
    </w:p>
    <w:p>
      <w:r>
        <w:t>Đất xây dựng cơ sở y tế</w:t>
      </w:r>
    </w:p>
    <w:p>
      <w:r>
        <w:t>78,09</w:t>
      </w:r>
    </w:p>
    <w:p>
      <w:r>
        <w:t>124,00</w:t>
      </w:r>
    </w:p>
    <w:p>
      <w:r>
        <w:t>-</w:t>
      </w:r>
    </w:p>
    <w:p>
      <w:r>
        <w:t>124,00</w:t>
      </w:r>
    </w:p>
    <w:p>
      <w:r>
        <w:t>100,51</w:t>
      </w:r>
    </w:p>
    <w:p>
      <w:r>
        <w:t>101,31</w:t>
      </w:r>
    </w:p>
    <w:p>
      <w:r>
        <w:t>102,95</w:t>
      </w:r>
    </w:p>
    <w:p>
      <w:r>
        <w:t>102,95</w:t>
      </w:r>
    </w:p>
    <w:p>
      <w:r>
        <w:t>124,00</w:t>
      </w:r>
    </w:p>
    <w:p>
      <w:r>
        <w:t>-</w:t>
      </w:r>
    </w:p>
    <w:p>
      <w:r>
        <w:t>Đất xây dựng cơ sở giáo dục và đào tạo</w:t>
      </w:r>
    </w:p>
    <w:p>
      <w:r>
        <w:t>487,50</w:t>
      </w:r>
    </w:p>
    <w:p>
      <w:r>
        <w:t>587,00</w:t>
      </w:r>
    </w:p>
    <w:p>
      <w:r>
        <w:t>587,00</w:t>
      </w:r>
    </w:p>
    <w:p>
      <w:r>
        <w:t>492,85</w:t>
      </w:r>
    </w:p>
    <w:p>
      <w:r>
        <w:t>510,94</w:t>
      </w:r>
    </w:p>
    <w:p>
      <w:r>
        <w:t>515,81</w:t>
      </w:r>
    </w:p>
    <w:p>
      <w:r>
        <w:t>516,48</w:t>
      </w:r>
    </w:p>
    <w:p>
      <w:r>
        <w:t>587,00</w:t>
      </w:r>
    </w:p>
    <w:p>
      <w:r>
        <w:t>-</w:t>
      </w:r>
    </w:p>
    <w:p>
      <w:r>
        <w:t>Đất xây dựng cơ sở thể dục thể thao</w:t>
      </w:r>
    </w:p>
    <w:p>
      <w:r>
        <w:t>45,54</w:t>
      </w:r>
    </w:p>
    <w:p>
      <w:r>
        <w:t>92,00</w:t>
      </w:r>
    </w:p>
    <w:p>
      <w:r>
        <w:t>92,00</w:t>
      </w:r>
    </w:p>
    <w:p>
      <w:r>
        <w:t>52,69</w:t>
      </w:r>
    </w:p>
    <w:p>
      <w:r>
        <w:t>73,35</w:t>
      </w:r>
    </w:p>
    <w:p>
      <w:r>
        <w:t>81,43</w:t>
      </w:r>
    </w:p>
    <w:p>
      <w:r>
        <w:t>81,43</w:t>
      </w:r>
    </w:p>
    <w:p>
      <w:r>
        <w:t>92,00</w:t>
      </w:r>
    </w:p>
    <w:p>
      <w:r>
        <w:t>-</w:t>
      </w:r>
    </w:p>
    <w:p>
      <w:r>
        <w:t>Đất công trình năng lượng</w:t>
      </w:r>
    </w:p>
    <w:p>
      <w:r>
        <w:t>512,28</w:t>
      </w:r>
    </w:p>
    <w:p>
      <w:r>
        <w:t>819,00</w:t>
      </w:r>
    </w:p>
    <w:p>
      <w:r>
        <w:t>-</w:t>
      </w:r>
    </w:p>
    <w:p>
      <w:r>
        <w:t>819,00</w:t>
      </w:r>
    </w:p>
    <w:p>
      <w:r>
        <w:t>631,16</w:t>
      </w:r>
    </w:p>
    <w:p>
      <w:r>
        <w:t>707,84</w:t>
      </w:r>
    </w:p>
    <w:p>
      <w:r>
        <w:t>778,49</w:t>
      </w:r>
    </w:p>
    <w:p>
      <w:r>
        <w:t>784,18</w:t>
      </w:r>
    </w:p>
    <w:p>
      <w:r>
        <w:t>819,00</w:t>
      </w:r>
    </w:p>
    <w:p>
      <w:r>
        <w:t>-</w:t>
      </w:r>
    </w:p>
    <w:p>
      <w:r>
        <w:t>Đất công trình bưu chính, viễn thông</w:t>
      </w:r>
    </w:p>
    <w:p>
      <w:r>
        <w:t>17,48</w:t>
      </w:r>
    </w:p>
    <w:p>
      <w:r>
        <w:t>22,00</w:t>
      </w:r>
    </w:p>
    <w:p>
      <w:r>
        <w:t>22,00</w:t>
      </w:r>
    </w:p>
    <w:p>
      <w:r>
        <w:t>20,59</w:t>
      </w:r>
    </w:p>
    <w:p>
      <w:r>
        <w:t>21,26</w:t>
      </w:r>
    </w:p>
    <w:p>
      <w:r>
        <w:t>21,68</w:t>
      </w:r>
    </w:p>
    <w:p>
      <w:r>
        <w:t>21,68</w:t>
      </w:r>
    </w:p>
    <w:p>
      <w:r>
        <w:t>22,00</w:t>
      </w:r>
    </w:p>
    <w:p>
      <w:r>
        <w:t>-</w:t>
      </w:r>
    </w:p>
    <w:p>
      <w:r>
        <w:t>Đất xây dựng kho dự trữ quốc gia</w:t>
      </w:r>
    </w:p>
    <w:p>
      <w:r>
        <w:t>-</w:t>
      </w:r>
    </w:p>
    <w:p>
      <w:r>
        <w:t>-</w:t>
      </w:r>
    </w:p>
    <w:p>
      <w:r>
        <w:t>-</w:t>
      </w:r>
    </w:p>
    <w:p>
      <w:r>
        <w:t>-</w:t>
      </w:r>
    </w:p>
    <w:p>
      <w:r>
        <w:t>-</w:t>
      </w:r>
    </w:p>
    <w:p>
      <w:r>
        <w:t>-</w:t>
      </w:r>
    </w:p>
    <w:p>
      <w:r>
        <w:t>-</w:t>
      </w:r>
    </w:p>
    <w:p>
      <w:r>
        <w:t>-</w:t>
      </w:r>
    </w:p>
    <w:p>
      <w:r>
        <w:t>-</w:t>
      </w:r>
    </w:p>
    <w:p>
      <w:r>
        <w:t>Đất cơ sở tôn giáo</w:t>
      </w:r>
    </w:p>
    <w:p>
      <w:r>
        <w:t>101,37</w:t>
      </w:r>
    </w:p>
    <w:p>
      <w:r>
        <w:t>-</w:t>
      </w:r>
    </w:p>
    <w:p>
      <w:r>
        <w:t>139,54</w:t>
      </w:r>
    </w:p>
    <w:p>
      <w:r>
        <w:t>139,54</w:t>
      </w:r>
    </w:p>
    <w:p>
      <w:r>
        <w:t>117,58</w:t>
      </w:r>
    </w:p>
    <w:p>
      <w:r>
        <w:t>134,40</w:t>
      </w:r>
    </w:p>
    <w:p>
      <w:r>
        <w:t>137,49</w:t>
      </w:r>
    </w:p>
    <w:p>
      <w:r>
        <w:t>137,96</w:t>
      </w:r>
    </w:p>
    <w:p>
      <w:r>
        <w:t>139,54</w:t>
      </w:r>
    </w:p>
    <w:p>
      <w:r>
        <w:t>-</w:t>
      </w:r>
    </w:p>
    <w:p>
      <w:r>
        <w:t>Đất làm nghĩa trang, nhà tang lễ, nhà hỏa táng</w:t>
      </w:r>
    </w:p>
    <w:p>
      <w:r>
        <w:t>198,47</w:t>
      </w:r>
    </w:p>
    <w:p>
      <w:r>
        <w:t>-</w:t>
      </w:r>
    </w:p>
    <w:p>
      <w:r>
        <w:t>256,98</w:t>
      </w:r>
    </w:p>
    <w:p>
      <w:r>
        <w:t>256,98</w:t>
      </w:r>
    </w:p>
    <w:p>
      <w:r>
        <w:t>216,39</w:t>
      </w:r>
    </w:p>
    <w:p>
      <w:r>
        <w:t>226,30</w:t>
      </w:r>
    </w:p>
    <w:p>
      <w:r>
        <w:t>242,14</w:t>
      </w:r>
    </w:p>
    <w:p>
      <w:r>
        <w:t>242,07</w:t>
      </w:r>
    </w:p>
    <w:p>
      <w:r>
        <w:t>256,98</w:t>
      </w:r>
    </w:p>
    <w:p>
      <w:r>
        <w:t>-</w:t>
      </w:r>
    </w:p>
    <w:p>
      <w:r>
        <w:t>Đất có di tích lịch sử - văn hóa</w:t>
      </w:r>
    </w:p>
    <w:p>
      <w:r>
        <w:t>43,65</w:t>
      </w:r>
    </w:p>
    <w:p>
      <w:r>
        <w:t>68,00</w:t>
      </w:r>
    </w:p>
    <w:p>
      <w:r>
        <w:t>-</w:t>
      </w:r>
    </w:p>
    <w:p>
      <w:r>
        <w:t>68,00</w:t>
      </w:r>
    </w:p>
    <w:p>
      <w:r>
        <w:t>50,70</w:t>
      </w:r>
    </w:p>
    <w:p>
      <w:r>
        <w:t>62,24</w:t>
      </w:r>
    </w:p>
    <w:p>
      <w:r>
        <w:t>64,79</w:t>
      </w:r>
    </w:p>
    <w:p>
      <w:r>
        <w:t>65,99</w:t>
      </w:r>
    </w:p>
    <w:p>
      <w:r>
        <w:t>68,00</w:t>
      </w:r>
    </w:p>
    <w:p>
      <w:r>
        <w:t>-</w:t>
      </w:r>
    </w:p>
    <w:p>
      <w:r>
        <w:t>Đất bãi thải, xử lý chất thải</w:t>
      </w:r>
    </w:p>
    <w:p>
      <w:r>
        <w:t>61,92</w:t>
      </w:r>
    </w:p>
    <w:p>
      <w:r>
        <w:t>154,00</w:t>
      </w:r>
    </w:p>
    <w:p>
      <w:r>
        <w:t>-</w:t>
      </w:r>
    </w:p>
    <w:p>
      <w:r>
        <w:t>154,00</w:t>
      </w:r>
    </w:p>
    <w:p>
      <w:r>
        <w:t>93,22</w:t>
      </w:r>
    </w:p>
    <w:p>
      <w:r>
        <w:t>113,15</w:t>
      </w:r>
    </w:p>
    <w:p>
      <w:r>
        <w:t>127,73</w:t>
      </w:r>
    </w:p>
    <w:p>
      <w:r>
        <w:t>131,00</w:t>
      </w:r>
    </w:p>
    <w:p>
      <w:r>
        <w:t>154,00</w:t>
      </w:r>
    </w:p>
    <w:p>
      <w:r>
        <w:t>2.9</w:t>
      </w:r>
    </w:p>
    <w:p>
      <w:r>
        <w:t>Đất danh lam thắng cảnh</w:t>
      </w:r>
    </w:p>
    <w:p>
      <w:r>
        <w:t>-</w:t>
      </w:r>
    </w:p>
    <w:p>
      <w:r>
        <w:t>-</w:t>
      </w:r>
    </w:p>
    <w:p>
      <w:r>
        <w:t>-</w:t>
      </w:r>
    </w:p>
    <w:p>
      <w:r>
        <w:t>-</w:t>
      </w:r>
    </w:p>
    <w:p>
      <w:r>
        <w:t>-</w:t>
      </w:r>
    </w:p>
    <w:p>
      <w:r>
        <w:t>-</w:t>
      </w:r>
    </w:p>
    <w:p>
      <w:r>
        <w:t>-</w:t>
      </w:r>
    </w:p>
    <w:p>
      <w:r>
        <w:t>-</w:t>
      </w:r>
    </w:p>
    <w:p>
      <w:r>
        <w:t>2.10</w:t>
      </w:r>
    </w:p>
    <w:p>
      <w:r>
        <w:t>Đất ở tại nông thôn</w:t>
      </w:r>
    </w:p>
    <w:p>
      <w:r>
        <w:t>5.247,57</w:t>
      </w:r>
    </w:p>
    <w:p>
      <w:r>
        <w:t>-</w:t>
      </w:r>
    </w:p>
    <w:p>
      <w:r>
        <w:t>5.526,91</w:t>
      </w:r>
    </w:p>
    <w:p>
      <w:r>
        <w:t>5.526,91</w:t>
      </w:r>
    </w:p>
    <w:p>
      <w:r>
        <w:t>5.303,86</w:t>
      </w:r>
    </w:p>
    <w:p>
      <w:r>
        <w:t>5.423,74</w:t>
      </w:r>
    </w:p>
    <w:p>
      <w:r>
        <w:t>5.478,56</w:t>
      </w:r>
    </w:p>
    <w:p>
      <w:r>
        <w:t>5.503,38</w:t>
      </w:r>
    </w:p>
    <w:p>
      <w:r>
        <w:t>5.526,91</w:t>
      </w:r>
    </w:p>
    <w:p>
      <w:r>
        <w:t>2.11</w:t>
      </w:r>
    </w:p>
    <w:p>
      <w:r>
        <w:t>Đất ở tại đô thị</w:t>
      </w:r>
    </w:p>
    <w:p>
      <w:r>
        <w:t>1.486,28</w:t>
      </w:r>
    </w:p>
    <w:p>
      <w:r>
        <w:t>-</w:t>
      </w:r>
    </w:p>
    <w:p>
      <w:r>
        <w:t>2.052,03</w:t>
      </w:r>
    </w:p>
    <w:p>
      <w:r>
        <w:t>2.052,03</w:t>
      </w:r>
    </w:p>
    <w:p>
      <w:r>
        <w:t>1.731,16</w:t>
      </w:r>
    </w:p>
    <w:p>
      <w:r>
        <w:t>1.836,46</w:t>
      </w:r>
    </w:p>
    <w:p>
      <w:r>
        <w:t>1.943,71</w:t>
      </w:r>
    </w:p>
    <w:p>
      <w:r>
        <w:t>2.016,23</w:t>
      </w:r>
    </w:p>
    <w:p>
      <w:r>
        <w:t>2.052,03</w:t>
      </w:r>
    </w:p>
    <w:p>
      <w:r>
        <w:t>2.12</w:t>
      </w:r>
    </w:p>
    <w:p>
      <w:r>
        <w:t>Đất xây dựng trụ sở cơ quan</w:t>
      </w:r>
    </w:p>
    <w:p>
      <w:r>
        <w:t>204,98</w:t>
      </w:r>
    </w:p>
    <w:p>
      <w:r>
        <w:t>-</w:t>
      </w:r>
    </w:p>
    <w:p>
      <w:r>
        <w:t>237,99</w:t>
      </w:r>
    </w:p>
    <w:p>
      <w:r>
        <w:t>237,99</w:t>
      </w:r>
    </w:p>
    <w:p>
      <w:r>
        <w:t>205,24</w:t>
      </w:r>
    </w:p>
    <w:p>
      <w:r>
        <w:t>239,09</w:t>
      </w:r>
    </w:p>
    <w:p>
      <w:r>
        <w:t>239,78</w:t>
      </w:r>
    </w:p>
    <w:p>
      <w:r>
        <w:t>239,58</w:t>
      </w:r>
    </w:p>
    <w:p>
      <w:r>
        <w:t>237,99</w:t>
      </w:r>
    </w:p>
    <w:p>
      <w:r>
        <w:t>2.13</w:t>
      </w:r>
    </w:p>
    <w:p>
      <w:r>
        <w:t>Đất xây dựng trụ sở của tổ chức sự nghiệp</w:t>
      </w:r>
    </w:p>
    <w:p>
      <w:r>
        <w:t>44,80</w:t>
      </w:r>
    </w:p>
    <w:p>
      <w:r>
        <w:t>-</w:t>
      </w:r>
    </w:p>
    <w:p>
      <w:r>
        <w:t>44,13</w:t>
      </w:r>
    </w:p>
    <w:p>
      <w:r>
        <w:t>44,13</w:t>
      </w:r>
    </w:p>
    <w:p>
      <w:r>
        <w:t>44,03</w:t>
      </w:r>
    </w:p>
    <w:p>
      <w:r>
        <w:t>43,90</w:t>
      </w:r>
    </w:p>
    <w:p>
      <w:r>
        <w:t>43,90</w:t>
      </w:r>
    </w:p>
    <w:p>
      <w:r>
        <w:t>43,90</w:t>
      </w:r>
    </w:p>
    <w:p>
      <w:r>
        <w:t>44,13</w:t>
      </w:r>
    </w:p>
    <w:p>
      <w:r>
        <w:t>2.14</w:t>
      </w:r>
    </w:p>
    <w:p>
      <w:r>
        <w:t>Đất xây dựng cơ sở ngoại giao</w:t>
      </w:r>
    </w:p>
    <w:p>
      <w:r>
        <w:t>-</w:t>
      </w:r>
    </w:p>
    <w:p>
      <w:r>
        <w:t>-</w:t>
      </w:r>
    </w:p>
    <w:p>
      <w:r>
        <w:t>-</w:t>
      </w:r>
    </w:p>
    <w:p>
      <w:r>
        <w:t>-</w:t>
      </w:r>
    </w:p>
    <w:p>
      <w:r>
        <w:t>-</w:t>
      </w:r>
    </w:p>
    <w:p>
      <w:r>
        <w:t>-</w:t>
      </w:r>
    </w:p>
    <w:p>
      <w:r>
        <w:t>-</w:t>
      </w:r>
    </w:p>
    <w:p>
      <w:r>
        <w:t>-</w:t>
      </w:r>
    </w:p>
    <w:p>
      <w:r>
        <w:t>-</w:t>
      </w:r>
    </w:p>
    <w:p>
      <w:r>
        <w:t>3</w:t>
      </w:r>
    </w:p>
    <w:p>
      <w:r>
        <w:t>Đất chưa sử dụng</w:t>
      </w:r>
    </w:p>
    <w:p>
      <w:r>
        <w:t>11.871,79</w:t>
      </w:r>
    </w:p>
    <w:p>
      <w:r>
        <w:t>5.722,00</w:t>
      </w:r>
    </w:p>
    <w:p>
      <w:r>
        <w:t>-</w:t>
      </w:r>
    </w:p>
    <w:p>
      <w:r>
        <w:t>5.722,00</w:t>
      </w:r>
    </w:p>
    <w:p>
      <w:r>
        <w:t>11.868,24</w:t>
      </w:r>
    </w:p>
    <w:p>
      <w:r>
        <w:t>10.907,79</w:t>
      </w:r>
    </w:p>
    <w:p>
      <w:r>
        <w:t>9.242,67</w:t>
      </w:r>
    </w:p>
    <w:p>
      <w:r>
        <w:t>7.975,35</w:t>
      </w:r>
    </w:p>
    <w:p>
      <w:r>
        <w:t>5.722,00</w:t>
      </w:r>
    </w:p>
    <w:p>
      <w:r>
        <w:t>II</w:t>
      </w:r>
    </w:p>
    <w:p>
      <w:r>
        <w:t>KHU CHỨC NĂNG*</w:t>
      </w:r>
    </w:p>
    <w:p>
      <w:r>
        <w:t>1</w:t>
      </w:r>
    </w:p>
    <w:p>
      <w:r>
        <w:t>Đất khu công nghệ cao</w:t>
      </w:r>
    </w:p>
    <w:p>
      <w:r>
        <w:t>-</w:t>
      </w:r>
    </w:p>
    <w:p>
      <w:r>
        <w:t>-</w:t>
      </w:r>
    </w:p>
    <w:p>
      <w:r>
        <w:t>-</w:t>
      </w:r>
    </w:p>
    <w:p>
      <w:r>
        <w:t>-</w:t>
      </w:r>
    </w:p>
    <w:p>
      <w:r>
        <w:t>-</w:t>
      </w:r>
    </w:p>
    <w:p>
      <w:r>
        <w:t>-</w:t>
      </w:r>
    </w:p>
    <w:p>
      <w:r>
        <w:t>-</w:t>
      </w:r>
    </w:p>
    <w:p>
      <w:r>
        <w:t>-</w:t>
      </w:r>
    </w:p>
    <w:p>
      <w:r>
        <w:t>2</w:t>
      </w:r>
    </w:p>
    <w:p>
      <w:r>
        <w:t>Đất khu kinh tế</w:t>
      </w:r>
    </w:p>
    <w:p>
      <w:r>
        <w:t>10.801,95</w:t>
      </w:r>
    </w:p>
    <w:p>
      <w:r>
        <w:t>10.801,95</w:t>
      </w:r>
    </w:p>
    <w:p>
      <w:r>
        <w:t>-</w:t>
      </w:r>
    </w:p>
    <w:p>
      <w:r>
        <w:t>10.801,95</w:t>
      </w:r>
    </w:p>
    <w:p>
      <w:r>
        <w:t>10.801,95</w:t>
      </w:r>
    </w:p>
    <w:p>
      <w:r>
        <w:t>10.801,95</w:t>
      </w:r>
    </w:p>
    <w:p>
      <w:r>
        <w:t>10.801,95</w:t>
      </w:r>
    </w:p>
    <w:p>
      <w:r>
        <w:t>10.801,95</w:t>
      </w:r>
    </w:p>
    <w:p>
      <w:r>
        <w:t>10.801,95</w:t>
      </w:r>
    </w:p>
    <w:p>
      <w:r>
        <w:t>3</w:t>
      </w:r>
    </w:p>
    <w:p>
      <w:r>
        <w:t>Đất đô thị</w:t>
      </w:r>
    </w:p>
    <w:p>
      <w:r>
        <w:t>29.304,15</w:t>
      </w:r>
    </w:p>
    <w:p>
      <w:r>
        <w:t>34.380,00</w:t>
      </w:r>
    </w:p>
    <w:p>
      <w:r>
        <w:t>-</w:t>
      </w:r>
    </w:p>
    <w:p>
      <w:r>
        <w:t>34.380,00</w:t>
      </w:r>
    </w:p>
    <w:p>
      <w:r>
        <w:t>31.200,15</w:t>
      </w:r>
    </w:p>
    <w:p>
      <w:r>
        <w:t>33.500,15</w:t>
      </w:r>
    </w:p>
    <w:p>
      <w:r>
        <w:t>34.380,00</w:t>
      </w:r>
    </w:p>
    <w:p>
      <w:r>
        <w:t>34.380,00</w:t>
      </w:r>
    </w:p>
    <w:p>
      <w:r>
        <w:t>34.380,00</w:t>
      </w:r>
    </w:p>
    <w:p>
      <w:r>
        <w:t>4</w:t>
      </w:r>
    </w:p>
    <w:p>
      <w:r>
        <w:t>Khu sản xuất nông nghiệp</w:t>
      </w:r>
    </w:p>
    <w:p>
      <w:r>
        <w:t>81.191,14</w:t>
      </w:r>
    </w:p>
    <w:p>
      <w:r>
        <w:t>-</w:t>
      </w:r>
    </w:p>
    <w:p>
      <w:r>
        <w:t>83.065,35</w:t>
      </w:r>
    </w:p>
    <w:p>
      <w:r>
        <w:t>83.065,35</w:t>
      </w:r>
    </w:p>
    <w:p>
      <w:r>
        <w:t>80.513,77</w:t>
      </w:r>
    </w:p>
    <w:p>
      <w:r>
        <w:t>81.054,10</w:t>
      </w:r>
    </w:p>
    <w:p>
      <w:r>
        <w:t>81.733,49</w:t>
      </w:r>
    </w:p>
    <w:p>
      <w:r>
        <w:t>82.496,49</w:t>
      </w:r>
    </w:p>
    <w:p>
      <w:r>
        <w:t>83.065,35</w:t>
      </w:r>
    </w:p>
    <w:p>
      <w:r>
        <w:t>5</w:t>
      </w:r>
    </w:p>
    <w:p>
      <w:r>
        <w:t>Khu lâm nghiệp</w:t>
      </w:r>
    </w:p>
    <w:p>
      <w:r>
        <w:t>143.682,70</w:t>
      </w:r>
    </w:p>
    <w:p>
      <w:r>
        <w:t>-</w:t>
      </w:r>
    </w:p>
    <w:p>
      <w:r>
        <w:t>142.989,00</w:t>
      </w:r>
    </w:p>
    <w:p>
      <w:r>
        <w:t>142.989,00</w:t>
      </w:r>
    </w:p>
    <w:p>
      <w:r>
        <w:t>140.280,51</w:t>
      </w:r>
    </w:p>
    <w:p>
      <w:r>
        <w:t>139.939,29</w:t>
      </w:r>
    </w:p>
    <w:p>
      <w:r>
        <w:t>140.501,80</w:t>
      </w:r>
    </w:p>
    <w:p>
      <w:r>
        <w:t>141.693,34</w:t>
      </w:r>
    </w:p>
    <w:p>
      <w:r>
        <w:t>142.989,00</w:t>
      </w:r>
    </w:p>
    <w:p>
      <w:r>
        <w:t>6</w:t>
      </w:r>
    </w:p>
    <w:p>
      <w:r>
        <w:t>Khu du lịch</w:t>
      </w:r>
    </w:p>
    <w:p>
      <w:r>
        <w:t>2.745,41</w:t>
      </w:r>
    </w:p>
    <w:p>
      <w:r>
        <w:t>-</w:t>
      </w:r>
    </w:p>
    <w:p>
      <w:r>
        <w:t>4.371,39</w:t>
      </w:r>
    </w:p>
    <w:p>
      <w:r>
        <w:t>4.371,39</w:t>
      </w:r>
    </w:p>
    <w:p>
      <w:r>
        <w:t>2.942,50</w:t>
      </w:r>
    </w:p>
    <w:p>
      <w:r>
        <w:t>3.210,74</w:t>
      </w:r>
    </w:p>
    <w:p>
      <w:r>
        <w:t>3.600,24</w:t>
      </w:r>
    </w:p>
    <w:p>
      <w:r>
        <w:t>3.968,75</w:t>
      </w:r>
    </w:p>
    <w:p>
      <w:r>
        <w:t>4.371,39</w:t>
      </w:r>
    </w:p>
    <w:p>
      <w:r>
        <w:t>7</w:t>
      </w:r>
    </w:p>
    <w:p>
      <w:r>
        <w:t>Khu bảo tồn thiên nhiên và đa dạng sinh học</w:t>
      </w:r>
    </w:p>
    <w:p>
      <w:r>
        <w:t>25.196,09</w:t>
      </w:r>
    </w:p>
    <w:p>
      <w:r>
        <w:t>-</w:t>
      </w:r>
    </w:p>
    <w:p>
      <w:r>
        <w:t>25.210,09</w:t>
      </w:r>
    </w:p>
    <w:p>
      <w:r>
        <w:t>25.196,09</w:t>
      </w:r>
    </w:p>
    <w:p>
      <w:r>
        <w:t>25.196,09</w:t>
      </w:r>
    </w:p>
    <w:p>
      <w:r>
        <w:t>25.196,09</w:t>
      </w:r>
    </w:p>
    <w:p>
      <w:r>
        <w:t>25.196,09</w:t>
      </w:r>
    </w:p>
    <w:p>
      <w:r>
        <w:t>25.196,09</w:t>
      </w:r>
    </w:p>
    <w:p>
      <w:r>
        <w:t>25.196,09</w:t>
      </w:r>
    </w:p>
    <w:p>
      <w:r>
        <w:t>8</w:t>
      </w:r>
    </w:p>
    <w:p>
      <w:r>
        <w:t>Khu phát triển công nghiệp</w:t>
      </w:r>
    </w:p>
    <w:p>
      <w:r>
        <w:t>424,50</w:t>
      </w:r>
    </w:p>
    <w:p>
      <w:r>
        <w:t>-</w:t>
      </w:r>
    </w:p>
    <w:p>
      <w:r>
        <w:t>1.253,38</w:t>
      </w:r>
    </w:p>
    <w:p>
      <w:r>
        <w:t>1.253,38</w:t>
      </w:r>
    </w:p>
    <w:p>
      <w:r>
        <w:t>573,65</w:t>
      </w:r>
    </w:p>
    <w:p>
      <w:r>
        <w:t>762,52</w:t>
      </w:r>
    </w:p>
    <w:p>
      <w:r>
        <w:t>942,52</w:t>
      </w:r>
    </w:p>
    <w:p>
      <w:r>
        <w:t>1.122,52</w:t>
      </w:r>
    </w:p>
    <w:p>
      <w:r>
        <w:t>1.253,38</w:t>
      </w:r>
    </w:p>
    <w:p>
      <w:r>
        <w:t>9</w:t>
      </w:r>
    </w:p>
    <w:p>
      <w:r>
        <w:t>Khu đô thị</w:t>
      </w:r>
    </w:p>
    <w:p>
      <w:r>
        <w:t>5.521,74</w:t>
      </w:r>
    </w:p>
    <w:p>
      <w:r>
        <w:t>-</w:t>
      </w:r>
    </w:p>
    <w:p>
      <w:r>
        <w:t>6.085,99</w:t>
      </w:r>
    </w:p>
    <w:p>
      <w:r>
        <w:t>6.085,99</w:t>
      </w:r>
    </w:p>
    <w:p>
      <w:r>
        <w:t>5.751,62</w:t>
      </w:r>
    </w:p>
    <w:p>
      <w:r>
        <w:t>5.851,46</w:t>
      </w:r>
    </w:p>
    <w:p>
      <w:r>
        <w:t>5.979,17</w:t>
      </w:r>
    </w:p>
    <w:p>
      <w:r>
        <w:t>6.051,69</w:t>
      </w:r>
    </w:p>
    <w:p>
      <w:r>
        <w:t>6.085,99</w:t>
      </w:r>
    </w:p>
    <w:p>
      <w:r>
        <w:t>10</w:t>
      </w:r>
    </w:p>
    <w:p>
      <w:r>
        <w:t>Khu thương mại - dịch vụ</w:t>
      </w:r>
    </w:p>
    <w:p>
      <w:r>
        <w:t>1.647,88</w:t>
      </w:r>
    </w:p>
    <w:p>
      <w:r>
        <w:t>-</w:t>
      </w:r>
    </w:p>
    <w:p>
      <w:r>
        <w:t>1.955,44</w:t>
      </w:r>
    </w:p>
    <w:p>
      <w:r>
        <w:t>1.955,44</w:t>
      </w:r>
    </w:p>
    <w:p>
      <w:r>
        <w:t>1.753,94</w:t>
      </w:r>
    </w:p>
    <w:p>
      <w:r>
        <w:t>1.808,12</w:t>
      </w:r>
    </w:p>
    <w:p>
      <w:r>
        <w:t>1.831,80</w:t>
      </w:r>
    </w:p>
    <w:p>
      <w:r>
        <w:t>1.854,12</w:t>
      </w:r>
    </w:p>
    <w:p>
      <w:r>
        <w:t>1.955,44</w:t>
      </w:r>
    </w:p>
    <w:p>
      <w:r>
        <w:t>11</w:t>
      </w:r>
    </w:p>
    <w:p>
      <w:r>
        <w:t>Khu dân cư nông thôn</w:t>
      </w:r>
    </w:p>
    <w:p>
      <w:r>
        <w:t>21.730,06</w:t>
      </w:r>
    </w:p>
    <w:p>
      <w:r>
        <w:t>22.009,40</w:t>
      </w:r>
    </w:p>
    <w:p>
      <w:r>
        <w:t>22.009,40</w:t>
      </w:r>
    </w:p>
    <w:p>
      <w:r>
        <w:t>21.781,27</w:t>
      </w:r>
    </w:p>
    <w:p>
      <w:r>
        <w:t>21.885,73</w:t>
      </w:r>
    </w:p>
    <w:p>
      <w:r>
        <w:t>21.948,57</w:t>
      </w:r>
    </w:p>
    <w:p>
      <w:r>
        <w:t>21.984,16</w:t>
      </w:r>
    </w:p>
    <w:p>
      <w:r>
        <w:t>22.009,40</w:t>
      </w:r>
    </w:p>
    <w:p>
      <w:r>
        <w:t>*Ghi chú: Khu chức năng không tổng hợp khi tính tổng diện tích tự nhiên</w:t>
      </w:r>
    </w:p>
    <w:p>
      <w:r>
        <w:t>PHỤ LỤC II</w:t>
      </w:r>
    </w:p>
    <w:p>
      <w:r>
        <w:t>KẾ HOẠCH CHUYỂN MỤC ĐÍCH SỬ DỤNG ĐẤT</w:t>
      </w:r>
    </w:p>
    <w:p>
      <w:r>
        <w:t>(Kèm theo Nghị quyết số 26/NQ-HĐND ngày 10 tháng 10 năm 2023 của Hội đồng nhân dân tỉnh Cà Mau)</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 (5) +...+ (9)</w:t>
      </w:r>
    </w:p>
    <w:p>
      <w:r>
        <w:t>(5)</w:t>
      </w:r>
    </w:p>
    <w:p>
      <w:r>
        <w:t>(6)</w:t>
      </w:r>
    </w:p>
    <w:p>
      <w:r>
        <w:t>(7)</w:t>
      </w:r>
    </w:p>
    <w:p>
      <w:r>
        <w:t>(8)</w:t>
      </w:r>
    </w:p>
    <w:p>
      <w:r>
        <w:t>(9)</w:t>
      </w:r>
    </w:p>
    <w:p>
      <w:r>
        <w:t>1</w:t>
      </w:r>
    </w:p>
    <w:p>
      <w:r>
        <w:t>Đất nông nghiệp chuyển sang phi nông nghiệp</w:t>
      </w:r>
    </w:p>
    <w:p>
      <w:r>
        <w:t>NNP/PNN</w:t>
      </w:r>
    </w:p>
    <w:p>
      <w:r>
        <w:t>9.164,77</w:t>
      </w:r>
    </w:p>
    <w:p>
      <w:r>
        <w:t>5.788,14</w:t>
      </w:r>
    </w:p>
    <w:p>
      <w:r>
        <w:t>1.608,74</w:t>
      </w:r>
    </w:p>
    <w:p>
      <w:r>
        <w:t>743,96</w:t>
      </w:r>
    </w:p>
    <w:p>
      <w:r>
        <w:t>380,49</w:t>
      </w:r>
    </w:p>
    <w:p>
      <w:r>
        <w:t>643,44</w:t>
      </w:r>
    </w:p>
    <w:p>
      <w:r>
        <w:t>Trong đó:</w:t>
      </w:r>
    </w:p>
    <w:p>
      <w:r>
        <w:t>1.1</w:t>
      </w:r>
    </w:p>
    <w:p>
      <w:r>
        <w:t>Đất trồng lúa</w:t>
      </w:r>
    </w:p>
    <w:p>
      <w:r>
        <w:t>LUA/PNN</w:t>
      </w:r>
    </w:p>
    <w:p>
      <w:r>
        <w:t>2.118,34</w:t>
      </w:r>
    </w:p>
    <w:p>
      <w:r>
        <w:t>1.510,67</w:t>
      </w:r>
    </w:p>
    <w:p>
      <w:r>
        <w:t>239,34</w:t>
      </w:r>
    </w:p>
    <w:p>
      <w:r>
        <w:t>114,21</w:t>
      </w:r>
    </w:p>
    <w:p>
      <w:r>
        <w:t>99,06</w:t>
      </w:r>
    </w:p>
    <w:p>
      <w:r>
        <w:t>155,06</w:t>
      </w:r>
    </w:p>
    <w:p>
      <w:r>
        <w:t>Trong đó: Đất chuyên trồng lúa nước</w:t>
      </w:r>
    </w:p>
    <w:p>
      <w:r>
        <w:t>LUC/PNN</w:t>
      </w:r>
    </w:p>
    <w:p>
      <w:r>
        <w:t>1527,33</w:t>
      </w:r>
    </w:p>
    <w:p>
      <w:r>
        <w:t>1.440,90</w:t>
      </w:r>
    </w:p>
    <w:p>
      <w:r>
        <w:t>71,86</w:t>
      </w:r>
    </w:p>
    <w:p>
      <w:r>
        <w:t>5,00</w:t>
      </w:r>
    </w:p>
    <w:p>
      <w:r>
        <w:t>4,19</w:t>
      </w:r>
    </w:p>
    <w:p>
      <w:r>
        <w:t>5,38</w:t>
      </w:r>
    </w:p>
    <w:p>
      <w:r>
        <w:t>1.2</w:t>
      </w:r>
    </w:p>
    <w:p>
      <w:r>
        <w:t>Đất trồng cây hàng năm khác</w:t>
      </w:r>
    </w:p>
    <w:p>
      <w:r>
        <w:t>HNK/PNN</w:t>
      </w:r>
    </w:p>
    <w:p>
      <w:r>
        <w:t>11,24</w:t>
      </w:r>
    </w:p>
    <w:p>
      <w:r>
        <w:t>1,00</w:t>
      </w:r>
    </w:p>
    <w:p>
      <w:r>
        <w:t>7,94</w:t>
      </w:r>
    </w:p>
    <w:p>
      <w:r>
        <w:t>2,30</w:t>
      </w:r>
    </w:p>
    <w:p>
      <w:r>
        <w:t>1.3</w:t>
      </w:r>
    </w:p>
    <w:p>
      <w:r>
        <w:t>Đất trồng cây lâu năm</w:t>
      </w:r>
    </w:p>
    <w:p>
      <w:r>
        <w:t>CLN/PNN</w:t>
      </w:r>
    </w:p>
    <w:p>
      <w:r>
        <w:t>844,15</w:t>
      </w:r>
    </w:p>
    <w:p>
      <w:r>
        <w:t>232,61</w:t>
      </w:r>
    </w:p>
    <w:p>
      <w:r>
        <w:t>237,80</w:t>
      </w:r>
    </w:p>
    <w:p>
      <w:r>
        <w:t>155,62</w:t>
      </w:r>
    </w:p>
    <w:p>
      <w:r>
        <w:t>82,81</w:t>
      </w:r>
    </w:p>
    <w:p>
      <w:r>
        <w:t>135,31</w:t>
      </w:r>
    </w:p>
    <w:p>
      <w:r>
        <w:t>1.4</w:t>
      </w:r>
    </w:p>
    <w:p>
      <w:r>
        <w:t>Đất rừng phòng hộ</w:t>
      </w:r>
    </w:p>
    <w:p>
      <w:r>
        <w:t>RPH/PNN</w:t>
      </w:r>
    </w:p>
    <w:p>
      <w:r>
        <w:t>234,27</w:t>
      </w:r>
    </w:p>
    <w:p>
      <w:r>
        <w:t>67,98</w:t>
      </w:r>
    </w:p>
    <w:p>
      <w:r>
        <w:t>41,12</w:t>
      </w:r>
    </w:p>
    <w:p>
      <w:r>
        <w:t>11,96</w:t>
      </w:r>
    </w:p>
    <w:p>
      <w:r>
        <w:t>26,67</w:t>
      </w:r>
    </w:p>
    <w:p>
      <w:r>
        <w:t>86,54</w:t>
      </w:r>
    </w:p>
    <w:p>
      <w:r>
        <w:t>1.5</w:t>
      </w:r>
    </w:p>
    <w:p>
      <w:r>
        <w:t>Đất rừng đặc dụng</w:t>
      </w:r>
    </w:p>
    <w:p>
      <w:r>
        <w:t>RDD/PNN</w:t>
      </w:r>
    </w:p>
    <w:p>
      <w:r>
        <w:t>248,65</w:t>
      </w:r>
    </w:p>
    <w:p>
      <w:r>
        <w:t>141,14</w:t>
      </w:r>
    </w:p>
    <w:p>
      <w:r>
        <w:t>75,98</w:t>
      </w:r>
    </w:p>
    <w:p>
      <w:r>
        <w:t>22,83</w:t>
      </w:r>
    </w:p>
    <w:p>
      <w:r>
        <w:t>6,00</w:t>
      </w:r>
    </w:p>
    <w:p>
      <w:r>
        <w:t>2,70</w:t>
      </w:r>
    </w:p>
    <w:p>
      <w:r>
        <w:t>1.6</w:t>
      </w:r>
    </w:p>
    <w:p>
      <w:r>
        <w:t>Đất rừng sản xuất</w:t>
      </w:r>
    </w:p>
    <w:p>
      <w:r>
        <w:t>RSX/PNN</w:t>
      </w:r>
    </w:p>
    <w:p>
      <w:r>
        <w:t>3.957,64</w:t>
      </w:r>
    </w:p>
    <w:p>
      <w:r>
        <w:t>3.187,07</w:t>
      </w:r>
    </w:p>
    <w:p>
      <w:r>
        <w:t>452,48</w:t>
      </w:r>
    </w:p>
    <w:p>
      <w:r>
        <w:t>183,30</w:t>
      </w:r>
    </w:p>
    <w:p>
      <w:r>
        <w:t>35,79</w:t>
      </w:r>
    </w:p>
    <w:p>
      <w:r>
        <w:t>99,00</w:t>
      </w:r>
    </w:p>
    <w:p>
      <w:r>
        <w:t>Trong đó: Đất rừng sản xuất là rừng tự nhiên</w:t>
      </w:r>
    </w:p>
    <w:p>
      <w:r>
        <w:t>RSN/PNN</w:t>
      </w:r>
    </w:p>
    <w:p>
      <w:r>
        <w:t>-</w:t>
      </w:r>
    </w:p>
    <w:p>
      <w:r>
        <w:t>-</w:t>
      </w:r>
    </w:p>
    <w:p>
      <w:r>
        <w:t>-</w:t>
      </w:r>
    </w:p>
    <w:p>
      <w:r>
        <w:t>-</w:t>
      </w:r>
    </w:p>
    <w:p>
      <w:r>
        <w:t>-</w:t>
      </w:r>
    </w:p>
    <w:p>
      <w:r>
        <w:t>-</w:t>
      </w:r>
    </w:p>
    <w:p>
      <w:r>
        <w:t>2</w:t>
      </w:r>
    </w:p>
    <w:p>
      <w:r>
        <w:t>Chuyển đổi cơ cấu sử dụng đất trong nội bộ đất nông nghiệp</w:t>
      </w:r>
    </w:p>
    <w:p>
      <w:r>
        <w:t>817,78</w:t>
      </w:r>
    </w:p>
    <w:p>
      <w:r>
        <w:t>16,00</w:t>
      </w:r>
    </w:p>
    <w:p>
      <w:r>
        <w:t>19,50</w:t>
      </w:r>
    </w:p>
    <w:p>
      <w:r>
        <w:t>679,40</w:t>
      </w:r>
    </w:p>
    <w:p>
      <w:r>
        <w:t>-</w:t>
      </w:r>
    </w:p>
    <w:p>
      <w:r>
        <w:t>102,88</w:t>
      </w:r>
    </w:p>
    <w:p>
      <w:r>
        <w:t>Trong đó:</w:t>
      </w:r>
    </w:p>
    <w:p>
      <w:r>
        <w:t>2.1</w:t>
      </w:r>
    </w:p>
    <w:p>
      <w:r>
        <w:t>Đất trồng lúa chuyển sang đất trồng cây lâu năm</w:t>
      </w:r>
    </w:p>
    <w:p>
      <w:r>
        <w:t>LUA/CLN</w:t>
      </w:r>
    </w:p>
    <w:p>
      <w:r>
        <w:t>112,88</w:t>
      </w:r>
    </w:p>
    <w:p>
      <w:r>
        <w:t>10,00</w:t>
      </w:r>
    </w:p>
    <w:p>
      <w:r>
        <w:t>-</w:t>
      </w:r>
    </w:p>
    <w:p>
      <w:r>
        <w:t>-</w:t>
      </w:r>
    </w:p>
    <w:p>
      <w:r>
        <w:t>-</w:t>
      </w:r>
    </w:p>
    <w:p>
      <w:r>
        <w:t>102,88</w:t>
      </w:r>
    </w:p>
    <w:p>
      <w:r>
        <w:t>2.2</w:t>
      </w:r>
    </w:p>
    <w:p>
      <w:r>
        <w:t>Đất trồng lúa chuyển sang đất trồng rừng</w:t>
      </w:r>
    </w:p>
    <w:p>
      <w:r>
        <w:t>LUA/LNP</w:t>
      </w:r>
    </w:p>
    <w:p>
      <w:r>
        <w:t>-</w:t>
      </w:r>
    </w:p>
    <w:p>
      <w:r>
        <w:t>-</w:t>
      </w:r>
    </w:p>
    <w:p>
      <w:r>
        <w:t>-</w:t>
      </w:r>
    </w:p>
    <w:p>
      <w:r>
        <w:t>-</w:t>
      </w:r>
    </w:p>
    <w:p>
      <w:r>
        <w:t>-</w:t>
      </w:r>
    </w:p>
    <w:p>
      <w:r>
        <w:t>-</w:t>
      </w:r>
    </w:p>
    <w:p>
      <w:r>
        <w:t>2.3</w:t>
      </w:r>
    </w:p>
    <w:p>
      <w:r>
        <w:t>Đất rừng phòng hộ chuyển sang đất nông nghiệp không phải là rừng</w:t>
      </w:r>
    </w:p>
    <w:p>
      <w:r>
        <w:t>RPH/NKR(a)</w:t>
      </w:r>
    </w:p>
    <w:p>
      <w:r>
        <w:t>2,00</w:t>
      </w:r>
    </w:p>
    <w:p>
      <w:r>
        <w:t>-</w:t>
      </w:r>
    </w:p>
    <w:p>
      <w:r>
        <w:t>2,00</w:t>
      </w:r>
    </w:p>
    <w:p>
      <w:r>
        <w:t>-</w:t>
      </w:r>
    </w:p>
    <w:p>
      <w:r>
        <w:t>-</w:t>
      </w:r>
    </w:p>
    <w:p>
      <w:r>
        <w:t>-</w:t>
      </w:r>
    </w:p>
    <w:p>
      <w:r>
        <w:t>2.4</w:t>
      </w:r>
    </w:p>
    <w:p>
      <w:r>
        <w:t>Đất rừng đặc dụng chuyển sang đất nông nghiệp không phải là rừng</w:t>
      </w:r>
    </w:p>
    <w:p>
      <w:r>
        <w:t>RDD/NKR(a)</w:t>
      </w:r>
    </w:p>
    <w:p>
      <w:r>
        <w:t>-</w:t>
      </w:r>
    </w:p>
    <w:p>
      <w:r>
        <w:t>-</w:t>
      </w:r>
    </w:p>
    <w:p>
      <w:r>
        <w:t>-</w:t>
      </w:r>
    </w:p>
    <w:p>
      <w:r>
        <w:t>-</w:t>
      </w:r>
    </w:p>
    <w:p>
      <w:r>
        <w:t>-</w:t>
      </w:r>
    </w:p>
    <w:p>
      <w:r>
        <w:t>-</w:t>
      </w:r>
    </w:p>
    <w:p>
      <w:r>
        <w:t>2.5</w:t>
      </w:r>
    </w:p>
    <w:p>
      <w:r>
        <w:t>Đất rừng sản xuất chuyển sang đất nông nghiệp không phải là rừng</w:t>
      </w:r>
    </w:p>
    <w:p>
      <w:r>
        <w:t>RSX/NKR(a)</w:t>
      </w:r>
    </w:p>
    <w:p>
      <w:r>
        <w:t>702,90</w:t>
      </w:r>
    </w:p>
    <w:p>
      <w:r>
        <w:t>6,00</w:t>
      </w:r>
    </w:p>
    <w:p>
      <w:r>
        <w:t>17,50</w:t>
      </w:r>
    </w:p>
    <w:p>
      <w:r>
        <w:t>679,40</w:t>
      </w:r>
    </w:p>
    <w:p>
      <w:r>
        <w:t>-</w:t>
      </w:r>
    </w:p>
    <w:p>
      <w:r>
        <w:t>-</w:t>
      </w:r>
    </w:p>
    <w:p>
      <w:r>
        <w:t>Trong đó: đất có rừng sản xuất là rừng tự nhiên</w:t>
      </w:r>
    </w:p>
    <w:p>
      <w:r>
        <w:t>RSN/NKR (a)</w:t>
      </w:r>
    </w:p>
    <w:p>
      <w:r>
        <w:t>-</w:t>
      </w:r>
    </w:p>
    <w:p>
      <w:r>
        <w:t>-</w:t>
      </w:r>
    </w:p>
    <w:p>
      <w:r>
        <w:t>-</w:t>
      </w:r>
    </w:p>
    <w:p>
      <w:r>
        <w:t>-</w:t>
      </w:r>
    </w:p>
    <w:p>
      <w:r>
        <w:t>-</w:t>
      </w:r>
    </w:p>
    <w:p>
      <w:r>
        <w:t>-</w:t>
      </w:r>
    </w:p>
    <w:p>
      <w:r>
        <w:t>2.6</w:t>
      </w:r>
    </w:p>
    <w:p>
      <w:r>
        <w:t>Đất phi nông nghiệp không phải là đất ở chuyển sang đất ở</w:t>
      </w:r>
    </w:p>
    <w:p>
      <w:r>
        <w:t>PKO/OCT</w:t>
      </w:r>
    </w:p>
    <w:p>
      <w:r>
        <w:t>31,58</w:t>
      </w:r>
    </w:p>
    <w:p>
      <w:r>
        <w:t>17,46</w:t>
      </w:r>
    </w:p>
    <w:p>
      <w:r>
        <w:t>11,27</w:t>
      </w:r>
    </w:p>
    <w:p>
      <w:r>
        <w:t>1,27</w:t>
      </w:r>
    </w:p>
    <w:p>
      <w:r>
        <w:t>1,56</w:t>
      </w:r>
    </w:p>
    <w:p>
      <w:r>
        <w:t>0,02</w:t>
      </w:r>
    </w:p>
    <w:p>
      <w:r>
        <w:t>PHỤ LỤC III</w:t>
      </w:r>
    </w:p>
    <w:p>
      <w:r>
        <w:t>KẾ HOẠCH ĐƯA ĐẤT CHƯA SỬ DỤNG VÀO SỬ DỤNG</w:t>
      </w:r>
    </w:p>
    <w:p>
      <w:r>
        <w:t>(Kèm theo Nghị quyết số 26/NQ-HĐND ngày 10 tháng 10 năm 2023 của Hội đồng nhân dân tỉnh Cà Mau)</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 (5) +...+ (9)</w:t>
      </w:r>
    </w:p>
    <w:p>
      <w:r>
        <w:t>(5)</w:t>
      </w:r>
    </w:p>
    <w:p>
      <w:r>
        <w:t>(6)</w:t>
      </w:r>
    </w:p>
    <w:p>
      <w:r>
        <w:t>(7)</w:t>
      </w:r>
    </w:p>
    <w:p>
      <w:r>
        <w:t>(8)</w:t>
      </w:r>
    </w:p>
    <w:p>
      <w:r>
        <w:t>(9)</w:t>
      </w:r>
    </w:p>
    <w:p>
      <w:r>
        <w:t>1</w:t>
      </w:r>
    </w:p>
    <w:p>
      <w:r>
        <w:t>Đất nông nghiệp</w:t>
      </w:r>
    </w:p>
    <w:p>
      <w:r>
        <w:t>NNP</w:t>
      </w:r>
    </w:p>
    <w:p>
      <w:r>
        <w:t>6.124,85</w:t>
      </w:r>
    </w:p>
    <w:p>
      <w:r>
        <w:t>0,26</w:t>
      </w:r>
    </w:p>
    <w:p>
      <w:r>
        <w:t>954,74</w:t>
      </w:r>
    </w:p>
    <w:p>
      <w:r>
        <w:t>1.658,47</w:t>
      </w:r>
    </w:p>
    <w:p>
      <w:r>
        <w:t>1.260,00</w:t>
      </w:r>
    </w:p>
    <w:p>
      <w:r>
        <w:t>2.251,38</w:t>
      </w:r>
    </w:p>
    <w:p>
      <w:r>
        <w:t>Trong đó:</w:t>
      </w:r>
    </w:p>
    <w:p>
      <w:r>
        <w:t>1.1</w:t>
      </w:r>
    </w:p>
    <w:p>
      <w:r>
        <w:t>Đất trồng lúa</w:t>
      </w:r>
    </w:p>
    <w:p>
      <w:r>
        <w:t>LUA</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1.2</w:t>
      </w:r>
    </w:p>
    <w:p>
      <w:r>
        <w:t>Đất trồng cây lâu năm</w:t>
      </w:r>
    </w:p>
    <w:p>
      <w:r>
        <w:t>CLN</w:t>
      </w:r>
    </w:p>
    <w:p>
      <w:r>
        <w:t>0,26</w:t>
      </w:r>
    </w:p>
    <w:p>
      <w:r>
        <w:t>0,26</w:t>
      </w:r>
    </w:p>
    <w:p>
      <w:r>
        <w:t>-</w:t>
      </w:r>
    </w:p>
    <w:p>
      <w:r>
        <w:t>-</w:t>
      </w:r>
    </w:p>
    <w:p>
      <w:r>
        <w:t>-</w:t>
      </w:r>
    </w:p>
    <w:p>
      <w:r>
        <w:t>-</w:t>
      </w:r>
    </w:p>
    <w:p>
      <w:r>
        <w:t>1.3</w:t>
      </w:r>
    </w:p>
    <w:p>
      <w:r>
        <w:t>Đất rừng phòng hộ</w:t>
      </w:r>
    </w:p>
    <w:p>
      <w:r>
        <w:t>RPH</w:t>
      </w:r>
    </w:p>
    <w:p>
      <w:r>
        <w:t>3.786,11</w:t>
      </w:r>
    </w:p>
    <w:p>
      <w:r>
        <w:t>-</w:t>
      </w:r>
    </w:p>
    <w:p>
      <w:r>
        <w:t>70,00</w:t>
      </w:r>
    </w:p>
    <w:p>
      <w:r>
        <w:t>1.260,00</w:t>
      </w:r>
    </w:p>
    <w:p>
      <w:r>
        <w:t>1.260,00</w:t>
      </w:r>
    </w:p>
    <w:p>
      <w:r>
        <w:t>1.196,11</w:t>
      </w:r>
    </w:p>
    <w:p>
      <w:r>
        <w:t>1.4</w:t>
      </w:r>
    </w:p>
    <w:p>
      <w:r>
        <w:t>Đất rừng đặc dụng</w:t>
      </w:r>
    </w:p>
    <w:p>
      <w:r>
        <w:t>RDD</w:t>
      </w:r>
    </w:p>
    <w:p>
      <w:r>
        <w:t>487,79</w:t>
      </w:r>
    </w:p>
    <w:p>
      <w:r>
        <w:t>-</w:t>
      </w:r>
    </w:p>
    <w:p>
      <w:r>
        <w:t>-</w:t>
      </w:r>
    </w:p>
    <w:p>
      <w:r>
        <w:t>200,00</w:t>
      </w:r>
    </w:p>
    <w:p>
      <w:r>
        <w:t>-</w:t>
      </w:r>
    </w:p>
    <w:p>
      <w:r>
        <w:t>287,79</w:t>
      </w:r>
    </w:p>
    <w:p>
      <w:r>
        <w:t>1.5</w:t>
      </w:r>
    </w:p>
    <w:p>
      <w:r>
        <w:t>Đất rừng sản xuất</w:t>
      </w:r>
    </w:p>
    <w:p>
      <w:r>
        <w:t>RSX</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2</w:t>
      </w:r>
    </w:p>
    <w:p>
      <w:r>
        <w:t>Đất phi nông nghiệp</w:t>
      </w:r>
    </w:p>
    <w:p>
      <w:r>
        <w:t>PNN</w:t>
      </w:r>
    </w:p>
    <w:p>
      <w:r>
        <w:t>24,94</w:t>
      </w:r>
    </w:p>
    <w:p>
      <w:r>
        <w:t>3,29</w:t>
      </w:r>
    </w:p>
    <w:p>
      <w:r>
        <w:t>5,71</w:t>
      </w:r>
    </w:p>
    <w:p>
      <w:r>
        <w:t>6,65</w:t>
      </w:r>
    </w:p>
    <w:p>
      <w:r>
        <w:t>7,32</w:t>
      </w:r>
    </w:p>
    <w:p>
      <w:r>
        <w:t>1,97</w:t>
      </w:r>
    </w:p>
    <w:p>
      <w:r>
        <w:t>Trong đó:</w:t>
      </w:r>
    </w:p>
    <w:p>
      <w:r>
        <w:t>2.1</w:t>
      </w:r>
    </w:p>
    <w:p>
      <w:r>
        <w:t>Đất quốc phòng</w:t>
      </w:r>
    </w:p>
    <w:p>
      <w:r>
        <w:t>CQP</w:t>
      </w:r>
    </w:p>
    <w:p>
      <w:r>
        <w:t>5,70</w:t>
      </w:r>
    </w:p>
    <w:p>
      <w:r>
        <w:t>-</w:t>
      </w:r>
    </w:p>
    <w:p>
      <w:r>
        <w:t>-</w:t>
      </w:r>
    </w:p>
    <w:p>
      <w:r>
        <w:t>-</w:t>
      </w:r>
    </w:p>
    <w:p>
      <w:r>
        <w:t>5,70</w:t>
      </w:r>
    </w:p>
    <w:p>
      <w:r>
        <w:t>-</w:t>
      </w:r>
    </w:p>
    <w:p>
      <w:r>
        <w:t>2.2</w:t>
      </w:r>
    </w:p>
    <w:p>
      <w:r>
        <w:t>Đất an ninh</w:t>
      </w:r>
    </w:p>
    <w:p>
      <w:r>
        <w:t>CAN</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2.5</w:t>
      </w:r>
    </w:p>
    <w:p>
      <w:r>
        <w:t>Đất thương mại, dịch vụ</w:t>
      </w:r>
    </w:p>
    <w:p>
      <w:r>
        <w:t>TMD</w:t>
      </w:r>
    </w:p>
    <w:p>
      <w:r>
        <w:t>12,14</w:t>
      </w:r>
    </w:p>
    <w:p>
      <w:r>
        <w:t>1,84</w:t>
      </w:r>
    </w:p>
    <w:p>
      <w:r>
        <w:t>3,92</w:t>
      </w:r>
    </w:p>
    <w:p>
      <w:r>
        <w:t>6,38</w:t>
      </w:r>
    </w:p>
    <w:p>
      <w:r>
        <w:t>-</w:t>
      </w:r>
    </w:p>
    <w:p>
      <w:r>
        <w:t>-</w:t>
      </w:r>
    </w:p>
    <w:p>
      <w:r>
        <w:t>2.6</w:t>
      </w:r>
    </w:p>
    <w:p>
      <w:r>
        <w:t>Đất cơ sở sản xuất phi nông nghiệp</w:t>
      </w:r>
    </w:p>
    <w:p>
      <w:r>
        <w:t>SKC</w:t>
      </w:r>
    </w:p>
    <w:p>
      <w:r>
        <w:t>0,02</w:t>
      </w:r>
    </w:p>
    <w:p>
      <w:r>
        <w:t>0,02</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2.8</w:t>
      </w:r>
    </w:p>
    <w:p>
      <w:r>
        <w:t>Đất phát triển hạ tầng cấp quốc gia, cấp tỉnh</w:t>
      </w:r>
    </w:p>
    <w:p>
      <w:r>
        <w:t>DHT</w:t>
      </w:r>
    </w:p>
    <w:p>
      <w:r>
        <w:t>2,90</w:t>
      </w:r>
    </w:p>
    <w:p>
      <w:r>
        <w:t>-</w:t>
      </w:r>
    </w:p>
    <w:p>
      <w:r>
        <w:t>-</w:t>
      </w:r>
    </w:p>
    <w:p>
      <w:r>
        <w:t>0,20</w:t>
      </w:r>
    </w:p>
    <w:p>
      <w:r>
        <w:t>1,50</w:t>
      </w:r>
    </w:p>
    <w:p>
      <w:r>
        <w:t>1,20</w:t>
      </w:r>
    </w:p>
    <w:p>
      <w:r>
        <w:t>-</w:t>
      </w:r>
    </w:p>
    <w:p>
      <w:r>
        <w:t>Đất giao thông</w:t>
      </w:r>
    </w:p>
    <w:p>
      <w:r>
        <w:t>DGT</w:t>
      </w:r>
    </w:p>
    <w:p>
      <w:r>
        <w:t>1,50</w:t>
      </w:r>
    </w:p>
    <w:p>
      <w:r>
        <w:t>-</w:t>
      </w:r>
    </w:p>
    <w:p>
      <w:r>
        <w:t>-</w:t>
      </w:r>
    </w:p>
    <w:p>
      <w:r>
        <w:t>-</w:t>
      </w:r>
    </w:p>
    <w:p>
      <w:r>
        <w:t>1,50</w:t>
      </w:r>
    </w:p>
    <w:p>
      <w:r>
        <w:t>-</w:t>
      </w:r>
    </w:p>
    <w:p>
      <w:r>
        <w:t>-</w:t>
      </w:r>
    </w:p>
    <w:p>
      <w:r>
        <w:t>Đất thủy lợi</w:t>
      </w:r>
    </w:p>
    <w:p>
      <w:r>
        <w:t>DTL</w:t>
      </w:r>
    </w:p>
    <w:p>
      <w:r>
        <w:t>1,20</w:t>
      </w:r>
    </w:p>
    <w:p>
      <w:r>
        <w:t>-</w:t>
      </w:r>
    </w:p>
    <w:p>
      <w:r>
        <w:t>-</w:t>
      </w:r>
    </w:p>
    <w:p>
      <w:r>
        <w:t>-</w:t>
      </w:r>
    </w:p>
    <w:p>
      <w:r>
        <w:t>-</w:t>
      </w:r>
    </w:p>
    <w:p>
      <w:r>
        <w:t>1,20</w:t>
      </w:r>
    </w:p>
    <w:p>
      <w:r>
        <w:t>-</w:t>
      </w:r>
    </w:p>
    <w:p>
      <w:r>
        <w:t>Đất xây dựng cơ sở văn hóa</w:t>
      </w:r>
    </w:p>
    <w:p>
      <w:r>
        <w:t>DVH</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Đất xây dựng cơ sở giáo dục và đào tạo</w:t>
      </w:r>
    </w:p>
    <w:p>
      <w:r>
        <w:t>DGD</w:t>
      </w:r>
    </w:p>
    <w:p>
      <w:r>
        <w:t>0,20</w:t>
      </w:r>
    </w:p>
    <w:p>
      <w:r>
        <w:t>-</w:t>
      </w:r>
    </w:p>
    <w:p>
      <w:r>
        <w:t>-</w:t>
      </w:r>
    </w:p>
    <w:p>
      <w:r>
        <w:t>0,20</w:t>
      </w:r>
    </w:p>
    <w:p>
      <w:r>
        <w:t>-</w:t>
      </w:r>
    </w:p>
    <w:p>
      <w:r>
        <w:t>-</w:t>
      </w:r>
    </w:p>
    <w:p>
      <w:r>
        <w:t>-</w:t>
      </w:r>
    </w:p>
    <w:p>
      <w:r>
        <w:t>Đất xây dựng cơ sở thể dục thể thao</w:t>
      </w:r>
    </w:p>
    <w:p>
      <w:r>
        <w:t>DTT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2.9</w:t>
      </w:r>
    </w:p>
    <w:p>
      <w:r>
        <w:t>Đất danh lam thắng cảnh</w:t>
      </w:r>
    </w:p>
    <w:p>
      <w:r>
        <w:t>DDL</w:t>
      </w:r>
    </w:p>
    <w:p>
      <w:r>
        <w:t>-</w:t>
      </w:r>
    </w:p>
    <w:p>
      <w:r>
        <w:t>-</w:t>
      </w:r>
    </w:p>
    <w:p>
      <w:r>
        <w:t>-</w:t>
      </w:r>
    </w:p>
    <w:p>
      <w:r>
        <w:t>-</w:t>
      </w:r>
    </w:p>
    <w:p>
      <w:r>
        <w:t>-</w:t>
      </w:r>
    </w:p>
    <w:p>
      <w:r>
        <w:t>-</w:t>
      </w:r>
    </w:p>
    <w:p>
      <w:r>
        <w:t>2.10</w:t>
      </w:r>
    </w:p>
    <w:p>
      <w:r>
        <w:t>Đất ở tại nông thôn</w:t>
      </w:r>
    </w:p>
    <w:p>
      <w:r>
        <w:t>ONT</w:t>
      </w:r>
    </w:p>
    <w:p>
      <w:r>
        <w:t>1,25</w:t>
      </w:r>
    </w:p>
    <w:p>
      <w:r>
        <w:t>0,05</w:t>
      </w:r>
    </w:p>
    <w:p>
      <w:r>
        <w:t>0,31</w:t>
      </w:r>
    </w:p>
    <w:p>
      <w:r>
        <w:t>-</w:t>
      </w:r>
    </w:p>
    <w:p>
      <w:r>
        <w:t>0,12</w:t>
      </w:r>
    </w:p>
    <w:p>
      <w:r>
        <w:t>0,77</w:t>
      </w:r>
    </w:p>
    <w:p>
      <w:r>
        <w:t>2.11</w:t>
      </w:r>
    </w:p>
    <w:p>
      <w:r>
        <w:t>Đất ở tại đô thị</w:t>
      </w:r>
    </w:p>
    <w:p>
      <w:r>
        <w:t>ODT</w:t>
      </w:r>
    </w:p>
    <w:p>
      <w:r>
        <w:t>0,33</w:t>
      </w:r>
    </w:p>
    <w:p>
      <w:r>
        <w:t>-</w:t>
      </w:r>
    </w:p>
    <w:p>
      <w:r>
        <w:t>0,26</w:t>
      </w:r>
    </w:p>
    <w:p>
      <w:r>
        <w:t>0,07</w:t>
      </w:r>
    </w:p>
    <w:p>
      <w:r>
        <w:t>-</w:t>
      </w:r>
    </w:p>
    <w:p>
      <w:r>
        <w:t>-</w:t>
      </w:r>
    </w:p>
    <w:p>
      <w:r>
        <w:t>2.12</w:t>
      </w:r>
    </w:p>
    <w:p>
      <w:r>
        <w:t>Đất xây dựng trụ sở cơ quan</w:t>
      </w:r>
    </w:p>
    <w:p>
      <w:r>
        <w:t>TSC</w:t>
      </w:r>
    </w:p>
    <w:p>
      <w:r>
        <w:t>-</w:t>
      </w:r>
    </w:p>
    <w:p>
      <w:r>
        <w:t>-</w:t>
      </w:r>
    </w:p>
    <w:p>
      <w:r>
        <w:t>-</w:t>
      </w:r>
    </w:p>
    <w:p>
      <w:r>
        <w:t>-</w:t>
      </w:r>
    </w:p>
    <w:p>
      <w:r>
        <w:t>-</w:t>
      </w:r>
    </w:p>
    <w:p>
      <w:r>
        <w:t>-</w:t>
      </w:r>
    </w:p>
    <w:p>
      <w:r>
        <w:t>2.13</w:t>
      </w:r>
    </w:p>
    <w:p>
      <w:r>
        <w:t>Đất xây dựng trụ sở của tổ chức sự nghiệp</w:t>
      </w:r>
    </w:p>
    <w:p>
      <w:r>
        <w:t>DTS</w:t>
      </w:r>
    </w:p>
    <w:p>
      <w:r>
        <w:t>0,06</w:t>
      </w:r>
    </w:p>
    <w:p>
      <w:r>
        <w:t>0,06</w:t>
      </w:r>
    </w:p>
    <w:p>
      <w:r>
        <w:t>-</w:t>
      </w:r>
    </w:p>
    <w:p>
      <w:r>
        <w:t>-</w:t>
      </w:r>
    </w:p>
    <w:p>
      <w:r>
        <w:t>-</w:t>
      </w:r>
    </w:p>
    <w:p>
      <w:r>
        <w:t>-</w:t>
      </w:r>
    </w:p>
    <w:p>
      <w:r>
        <w:t>2.14</w:t>
      </w:r>
    </w:p>
    <w:p>
      <w:r>
        <w:t>Đất xây dựng cơ sở ngoại giao</w:t>
      </w:r>
    </w:p>
    <w:p>
      <w:r>
        <w:t>DNG</w:t>
      </w:r>
    </w:p>
    <w:p>
      <w:r>
        <w:t>-</w:t>
      </w:r>
    </w:p>
    <w:p>
      <w:r>
        <w:t>-</w:t>
      </w:r>
    </w:p>
    <w:p>
      <w:r>
        <w:t>-</w:t>
      </w:r>
    </w:p>
    <w:p>
      <w:r>
        <w:t>-</w:t>
      </w:r>
    </w:p>
    <w:p>
      <w:r>
        <w:t>-</w:t>
      </w:r>
    </w:p>
    <w:p>
      <w:r>
        <w:t>-</w:t>
      </w:r>
    </w:p>
    <w:p>
      <w:r>
        <w:t>PHỤ LỤC IV</w:t>
      </w:r>
    </w:p>
    <w:p>
      <w:r>
        <w:t>ĐỀ XUẤT NHU CẦU ĐIỀU CHỈNH CHỈ TIÊU SỬ DỤNG ĐẤT ĐƯỢC PHÂN BỔ THEO QUYẾT ĐỊNH SỐ 326/QĐ-TTG CỦA THỦ TƯỚNG CHÍNH PHỦ</w:t>
      </w:r>
    </w:p>
    <w:p>
      <w:r>
        <w:t>(Kèm theo Nghị quyết số 26/NQ-HĐND ngày 10 tháng 10 năm 2023 của Hội đồng nhân dân tỉnh Cà Mau)</w:t>
      </w:r>
    </w:p>
    <w:p>
      <w:r>
        <w:t>STT</w:t>
      </w:r>
    </w:p>
    <w:p>
      <w:r>
        <w:t>Chỉ tiêu sử dụng đất</w:t>
      </w:r>
    </w:p>
    <w:p>
      <w:r>
        <w:t>Mã</w:t>
      </w:r>
    </w:p>
    <w:p>
      <w:r>
        <w:t>Hiện trạng sử dụng đất năm 2020</w:t>
      </w:r>
    </w:p>
    <w:p>
      <w:r>
        <w:t>Diện tích đến năm 2025</w:t>
      </w:r>
    </w:p>
    <w:p>
      <w:r>
        <w:t>Chỉ tiêu quốc gia phân bổ (ha)</w:t>
      </w:r>
    </w:p>
    <w:p>
      <w:r>
        <w:t>Tỉnh đề xuất điều chỉnh (ha)</w:t>
      </w:r>
    </w:p>
    <w:p>
      <w:r>
        <w:t>So sánh tăng (+), giảm(-) (ha)</w:t>
      </w:r>
    </w:p>
    <w:p>
      <w:r>
        <w:t>Lý do điều chỉnh</w:t>
      </w:r>
    </w:p>
    <w:p>
      <w:r>
        <w:t>(1)</w:t>
      </w:r>
    </w:p>
    <w:p>
      <w:r>
        <w:t>(2)</w:t>
      </w:r>
    </w:p>
    <w:p>
      <w:r>
        <w:t>(3)</w:t>
      </w:r>
    </w:p>
    <w:p>
      <w:r>
        <w:t>(4)</w:t>
      </w:r>
    </w:p>
    <w:p>
      <w:r>
        <w:t>(5)</w:t>
      </w:r>
    </w:p>
    <w:p>
      <w:r>
        <w:t>(6)</w:t>
      </w:r>
    </w:p>
    <w:p>
      <w:r>
        <w:t>(7)= (6) - (5)</w:t>
      </w:r>
    </w:p>
    <w:p>
      <w:r>
        <w:t>(8)</w:t>
      </w:r>
    </w:p>
    <w:p>
      <w:r>
        <w:t>I</w:t>
      </w:r>
    </w:p>
    <w:p>
      <w:r>
        <w:t>Loại đất</w:t>
      </w:r>
    </w:p>
    <w:p>
      <w:r>
        <w:t>1</w:t>
      </w:r>
    </w:p>
    <w:p>
      <w:r>
        <w:t>Đất nông nghiệp</w:t>
      </w:r>
    </w:p>
    <w:p>
      <w:r>
        <w:t>NNP</w:t>
      </w:r>
    </w:p>
    <w:p>
      <w:r>
        <w:t>464.105,15</w:t>
      </w:r>
    </w:p>
    <w:p>
      <w:r>
        <w:t>461.712,00</w:t>
      </w:r>
    </w:p>
    <w:p>
      <w:r>
        <w:t>458.777,00</w:t>
      </w:r>
    </w:p>
    <w:p>
      <w:r>
        <w:t>-2.935,00</w:t>
      </w:r>
    </w:p>
    <w:p>
      <w:r>
        <w:t>Trong đó:</w:t>
      </w:r>
    </w:p>
    <w:p>
      <w:r>
        <w:t>1.1</w:t>
      </w:r>
    </w:p>
    <w:p>
      <w:r>
        <w:t>Đất trồng lúa</w:t>
      </w:r>
    </w:p>
    <w:p>
      <w:r>
        <w:t>LUA</w:t>
      </w:r>
    </w:p>
    <w:p>
      <w:r>
        <w:t>95.549,40</w:t>
      </w:r>
    </w:p>
    <w:p>
      <w:r>
        <w:t>90.245,00</w:t>
      </w:r>
    </w:p>
    <w:p>
      <w:r>
        <w:t>88.571,00</w:t>
      </w:r>
    </w:p>
    <w:p>
      <w:r>
        <w:t>-1.674,00</w:t>
      </w:r>
    </w:p>
    <w:p>
      <w:r>
        <w:t>Giảm một số khu vực đất trồng lúa kết hợp nuôi trồng thủy sản sang đất nuôi trồng thủy sản tại huyện U Minh</w:t>
      </w:r>
    </w:p>
    <w:p>
      <w:r>
        <w:t>Trong đó: Đất chuyên trồng lúa nước</w:t>
      </w:r>
    </w:p>
    <w:p>
      <w:r>
        <w:t>LUC</w:t>
      </w:r>
    </w:p>
    <w:p>
      <w:r>
        <w:t>38.782,78</w:t>
      </w:r>
    </w:p>
    <w:p>
      <w:r>
        <w:t>41.383,00</w:t>
      </w:r>
    </w:p>
    <w:p>
      <w:r>
        <w:t>38.513,00</w:t>
      </w:r>
    </w:p>
    <w:p>
      <w:r>
        <w:t>-2.870,00</w:t>
      </w:r>
    </w:p>
    <w:p>
      <w:r>
        <w:t>Tỉnh đề xuất giữ diện tích đất chuyên trồng lúa nước theo hiện trạng sử dụng đất năm 2020; chuyển một phần diện tích đất chuyên trồng lúa nước kém hiệu quả sang các loại đất nông nghiệp khác để sản xuất có hiệu quả kinh tế hơn và chuyển sang đất phi nông nghiệp để thực hiện các hạng mục công trình, dự án trên địa bàn tỉnh</w:t>
      </w:r>
    </w:p>
    <w:p>
      <w:r>
        <w:t>1.2</w:t>
      </w:r>
    </w:p>
    <w:p>
      <w:r>
        <w:t>Đất rừng phòng hộ</w:t>
      </w:r>
    </w:p>
    <w:p>
      <w:r>
        <w:t>RPH</w:t>
      </w:r>
    </w:p>
    <w:p>
      <w:r>
        <w:t>31.907,10</w:t>
      </w:r>
    </w:p>
    <w:p>
      <w:r>
        <w:t>31.234,00</w:t>
      </w:r>
    </w:p>
    <w:p>
      <w:r>
        <w:t>28.736,00</w:t>
      </w:r>
    </w:p>
    <w:p>
      <w:r>
        <w:t>-2.498,00</w:t>
      </w:r>
    </w:p>
    <w:p>
      <w:r>
        <w:t>Trong đó:</w:t>
      </w:r>
    </w:p>
    <w:p>
      <w:r>
        <w:t>+ Chuyển đổi 498 ha để thực hiện Khu trung tâm Khu du lịch quốc gia Mũi Cà Mau (đã được Thủ tướng Chính phủ phê duyệt quy hoạch tổng thể tại Quyết định số 774/QĐ-TTg ngày 18/6/2018);</w:t>
      </w:r>
    </w:p>
    <w:p>
      <w:r>
        <w:t>+ Dự kiến diện tích đất rừng phòng hộ có rừng ven biển bị mất đi do sạt lở khoảng 2.000 ha trong giai đoạn (2021 - 2025)</w:t>
      </w:r>
    </w:p>
    <w:p>
      <w:r>
        <w:t>1.3</w:t>
      </w:r>
    </w:p>
    <w:p>
      <w:r>
        <w:t>Đất rừng đặc dụng</w:t>
      </w:r>
    </w:p>
    <w:p>
      <w:r>
        <w:t>RDD</w:t>
      </w:r>
    </w:p>
    <w:p>
      <w:r>
        <w:t>20.099,86</w:t>
      </w:r>
    </w:p>
    <w:p>
      <w:r>
        <w:t>20.200,00</w:t>
      </w:r>
    </w:p>
    <w:p>
      <w:r>
        <w:t>19.947,00</w:t>
      </w:r>
    </w:p>
    <w:p>
      <w:r>
        <w:t>-253,00</w:t>
      </w:r>
    </w:p>
    <w:p>
      <w:r>
        <w:t>Thực hiện Khu trung tâm Khu du lịch quốc gia Mũi Cà Mau đã được Thủ tướng Chính phủ phê duyệt quy hoạch tổng thể tại Quyết định số 774/QĐ-TTg ngày 18/6/2018; chuyển sang đất quốc phòng và chuyển mục đích của một số tuyến dân cư trên địa bàn huyện Ngọc Hiển, khu neo đậu, tránh trú bão Hố Gùi...</w:t>
      </w:r>
    </w:p>
    <w:p>
      <w:r>
        <w:t>1.4</w:t>
      </w:r>
    </w:p>
    <w:p>
      <w:r>
        <w:t>Đất rừng sản xuất</w:t>
      </w:r>
    </w:p>
    <w:p>
      <w:r>
        <w:t>RSX</w:t>
      </w:r>
    </w:p>
    <w:p>
      <w:r>
        <w:t>91.675,74</w:t>
      </w:r>
    </w:p>
    <w:p>
      <w:r>
        <w:t>91.555,00</w:t>
      </w:r>
    </w:p>
    <w:p>
      <w:r>
        <w:t>88.394,00</w:t>
      </w:r>
    </w:p>
    <w:p>
      <w:r>
        <w:t>-3.161,00</w:t>
      </w:r>
    </w:p>
    <w:p>
      <w:r>
        <w:t>Do hiện trạng sử dụng đất rừng sản xuất (rừng tràm) bị nhiễm mặn, trồng rừng kém hiệu quả; đồng thời, cần chuyển đất rừng sản xuất để chuyển sang đất phi nông nghiệp phục vụ cho nhu cầu phát triển kinh tế - xã hội trên địa bàn tỉnh</w:t>
      </w:r>
    </w:p>
    <w:p>
      <w:r>
        <w:t>2</w:t>
      </w:r>
    </w:p>
    <w:p>
      <w:r>
        <w:t>Đất phi nông nghiệp</w:t>
      </w:r>
    </w:p>
    <w:p>
      <w:r>
        <w:t>PNN</w:t>
      </w:r>
    </w:p>
    <w:p>
      <w:r>
        <w:t>51.474,19</w:t>
      </w:r>
    </w:p>
    <w:p>
      <w:r>
        <w:t>60.017,00</w:t>
      </w:r>
    </w:p>
    <w:p>
      <w:r>
        <w:t>60.952,00</w:t>
      </w:r>
    </w:p>
    <w:p>
      <w:r>
        <w:t>935,00</w:t>
      </w:r>
    </w:p>
    <w:p>
      <w:r>
        <w:t>Trong đó:</w:t>
      </w:r>
    </w:p>
    <w:p>
      <w:r>
        <w:t>2.1</w:t>
      </w:r>
    </w:p>
    <w:p>
      <w:r>
        <w:t>Đất quốc phòng</w:t>
      </w:r>
    </w:p>
    <w:p>
      <w:r>
        <w:t>CQP</w:t>
      </w:r>
    </w:p>
    <w:p>
      <w:r>
        <w:t>2.164,04</w:t>
      </w:r>
    </w:p>
    <w:p>
      <w:r>
        <w:t>6.413,00</w:t>
      </w:r>
    </w:p>
    <w:p>
      <w:r>
        <w:t>6.435,00</w:t>
      </w:r>
    </w:p>
    <w:p>
      <w:r>
        <w:t>22,00</w:t>
      </w:r>
    </w:p>
    <w:p>
      <w:r>
        <w:t>Bộ Chỉ huy Quân sự tỉnh đề xuất bổ sung, điều chỉnh một số công trình quốc phòng trên địa bàn tỉnh</w:t>
      </w:r>
    </w:p>
    <w:p>
      <w:r>
        <w:t>2.2</w:t>
      </w:r>
    </w:p>
    <w:p>
      <w:r>
        <w:t>Đất an ninh</w:t>
      </w:r>
    </w:p>
    <w:p>
      <w:r>
        <w:t>CAN</w:t>
      </w:r>
    </w:p>
    <w:p>
      <w:r>
        <w:t>2.813,84</w:t>
      </w:r>
    </w:p>
    <w:p>
      <w:r>
        <w:t>2.734,00</w:t>
      </w:r>
    </w:p>
    <w:p>
      <w:r>
        <w:t>2.746,00</w:t>
      </w:r>
    </w:p>
    <w:p>
      <w:r>
        <w:t>12,00</w:t>
      </w:r>
    </w:p>
    <w:p>
      <w:r>
        <w:t>Công an tỉnh Cà Mau điều chỉnh, bổ sung một số công trình an ninh trên địa bàn tỉnh để đảm bảo diện tích theo quy định của Bộ Công an tại Quyết định số 7978/QĐ-BCA-H02 ngày 27/10/2022</w:t>
      </w:r>
    </w:p>
    <w:p>
      <w:r>
        <w:t>2.3</w:t>
      </w:r>
    </w:p>
    <w:p>
      <w:r>
        <w:t>Đất phát triển hạ tầng cấp quốc gia, cấp tỉnh, cấp huyện, cấp xã</w:t>
      </w:r>
    </w:p>
    <w:p>
      <w:r>
        <w:t>DHT</w:t>
      </w:r>
    </w:p>
    <w:p>
      <w:r>
        <w:t>12.879,74</w:t>
      </w:r>
    </w:p>
    <w:p>
      <w:r>
        <w:t>15.189,00</w:t>
      </w:r>
    </w:p>
    <w:p>
      <w:r>
        <w:t>15.595,00</w:t>
      </w:r>
    </w:p>
    <w:p>
      <w:r>
        <w:t>406,00</w:t>
      </w:r>
    </w:p>
    <w:p>
      <w:r>
        <w:t>Trong đó:</w:t>
      </w:r>
    </w:p>
    <w:p>
      <w:r>
        <w:t>-</w:t>
      </w:r>
    </w:p>
    <w:p>
      <w:r>
        <w:t>Đất giao thông</w:t>
      </w:r>
    </w:p>
    <w:p>
      <w:r>
        <w:t>DGT</w:t>
      </w:r>
    </w:p>
    <w:p>
      <w:r>
        <w:t>8.060,36</w:t>
      </w:r>
    </w:p>
    <w:p>
      <w:r>
        <w:t>9.330,00</w:t>
      </w:r>
    </w:p>
    <w:p>
      <w:r>
        <w:t>9.331,00</w:t>
      </w:r>
    </w:p>
    <w:p>
      <w:r>
        <w:t>1,00</w:t>
      </w:r>
    </w:p>
    <w:p>
      <w:r>
        <w:t>Để xây dựng các tuyến lộ giao thông nông thôn</w:t>
      </w:r>
    </w:p>
    <w:p>
      <w:r>
        <w:t>-</w:t>
      </w:r>
    </w:p>
    <w:p>
      <w:r>
        <w:t>Đất xây dựng cơ sở văn hóa</w:t>
      </w:r>
    </w:p>
    <w:p>
      <w:r>
        <w:t>DVH</w:t>
      </w:r>
    </w:p>
    <w:p>
      <w:r>
        <w:t>122,93</w:t>
      </w:r>
    </w:p>
    <w:p>
      <w:r>
        <w:t>167,00</w:t>
      </w:r>
    </w:p>
    <w:p>
      <w:r>
        <w:t>169,00</w:t>
      </w:r>
    </w:p>
    <w:p>
      <w:r>
        <w:t>2,00</w:t>
      </w:r>
    </w:p>
    <w:p>
      <w:r>
        <w:t>Để xây dựng công trình Quảng trường tại thị trấn U Minh, huyện U Minh</w:t>
      </w:r>
    </w:p>
    <w:p>
      <w:r>
        <w:t>3</w:t>
      </w:r>
    </w:p>
    <w:p>
      <w:r>
        <w:t>Đất chưa sử dụng</w:t>
      </w:r>
    </w:p>
    <w:p>
      <w:r>
        <w:t>CSD</w:t>
      </w:r>
    </w:p>
    <w:p>
      <w:r>
        <w:t>11.871,79</w:t>
      </w:r>
    </w:p>
    <w:p>
      <w:r>
        <w:t>5.722,00</w:t>
      </w:r>
    </w:p>
    <w:p>
      <w:r>
        <w:t>7.722,00</w:t>
      </w:r>
    </w:p>
    <w:p>
      <w:r>
        <w:t>2.000,00</w:t>
      </w:r>
    </w:p>
    <w:p>
      <w:r>
        <w:t>Do trong giai đoạn 2021-2025, dự kiến có khoảng 2.000 ha đất rừng phòng hộ ven biển bị mất do sạt lở, không thể trồng rừng và chuyển thành đất chưa sử dụng. Do đó, diện tích đất chưa sử dụng sẽ tăng thêm khoảng 2.000 ha so với chỉ tiêu phân bổ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