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26/2025/NQ-HĐND quy định thẩm quyền quyết định đầu tư, mua sắm các hoạt động ứng dụng công nghệ thông tin sử dụng kinh phí chi thường xuyên nguồn vốn ngân sách nhà nước thuộc phạm vi quản lý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Còn hiệu lực</w:t>
            </w:r>
          </w:p>
        </w:tc>
      </w:tr>
    </w:tbl>
    <w:p/>
    <w:p>
      <w:r>
        <w:t>HỘI ĐỒNG NHÂN DÂN</w:t>
      </w:r>
    </w:p>
    <w:p>
      <w:r>
        <w:t>THÀNH PHỐ HỒ CHÍ MINH</w:t>
      </w:r>
    </w:p>
    <w:p>
      <w:r>
        <w:t>-------</w:t>
      </w:r>
    </w:p>
    <w:p>
      <w:r>
        <w:t>CỘNG HÒA XÃ HỘI CHỦ NGHĨA VIỆT NAM</w:t>
      </w:r>
    </w:p>
    <w:p>
      <w:r>
        <w:t>Độc lập - Tự do - Hạnh phúc</w:t>
      </w:r>
    </w:p>
    <w:p>
      <w:r>
        <w:t>---------------</w:t>
      </w:r>
    </w:p>
    <w:p>
      <w:r>
        <w:t>Số: 26/2025/NQ-HĐND</w:t>
      </w:r>
    </w:p>
    <w:p>
      <w:r>
        <w:t>Thành phố Hồ Chí Minh, ngày 28 tháng 8 năm 2025</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Luật Công nghệ thông tin số 67/2006/QH11;</w:t>
      </w:r>
    </w:p>
    <w:p>
      <w:r>
        <w:t>Căn cứ Luật Quản lý, sử dụng tài sản công số 15/2017/QH14;</w:t>
      </w:r>
    </w:p>
    <w:p>
      <w:r>
        <w:t>Căn cứ Nghị định số 73/2019/NĐ-CP quy định quản lý đầu tư ứng dụng công nghệ thông tin sử dụng nguồn vốn ngân sách nhà nước được sửa đổi, bổ sung bởi Nghị định số 82/2024/NĐ-CP;</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98/2025/NĐ-CP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268/TTr-UBND ngày 26 tháng 8 năm 2025 của Ủy ban nhân dân Thành phố về ban hành Nghị quyết quy định thẩm quyền quyết định việc đầu tư, mua sắm các hoạt động ứng dụng công nghệ thông tin sử dụng kinh phí chi thường xuyên nguồn vốn ngân sách nhà nước thuộc phạm vi quản lý của Thành phố Hồ Chí Minh; Báo cáo thẩm tra số 494/BC-BKTNS ngày 28 tháng 8 năm 2025 của Ban Kinh tế - Ngân sách Hội đồng nhân dân Thành phố; ý kiến thảo luận của đại biểu Hội đồng nhân dân tại kỳ họp;</w:t>
      </w:r>
    </w:p>
    <w:p>
      <w:r>
        <w:t>Hội đồng nhân dân ban hành Nghị quyết quy định thẩm quyền quyết định việc đầu tư, mua sắm các hoạt động ứng dụng công nghệ thông tin sử dụng kinh phí chi thường xuyên nguồn vốn ngân sách nhà nước thuộc phạm vi quản lý của Thành phố Hồ Chí Minh.</w:t>
      </w:r>
    </w:p>
    <w:p>
      <w:r>
        <w:t>Điều 1.     Phạm vi điều chỉnh</w:t>
      </w:r>
    </w:p>
    <w:p>
      <w:r>
        <w:t>Nghị quyết này quy định thẩm quyền quyết định việc đầu tư, mua sắm đối với các hoạt động ứng dụng công nghệ thông tin sử dụng kinh phí chi thường xuyên nguồn vốn ngân sách nhà nước   Thành phố Hồ Chí Minh quy định tại khoản 2, khoản 3 Điều 51 Nghị định số 73/2019/NĐ-CP quy định quản lý đầu tư ứng dụng công nghệ thông tin sử dụng nguồn vốn ngân sách nhà nước được sửa đổi, bổ sung bởi Nghị định số 82/2024/NĐ-CP, cụ thể:</w:t>
      </w:r>
    </w:p>
    <w:p>
      <w:r>
        <w:t>1. Thẩm quyền quyết định việc đầu tư, mua sắm hệ thống thông tin, phần cứng, phần mềm, cơ sở dữ liệu.</w:t>
      </w:r>
    </w:p>
    <w:p>
      <w:r>
        <w:t>2. Thẩm quyền quyết định thuê dịch vụ công nghệ thông tin không sẵn có trên thị trường.</w:t>
      </w:r>
    </w:p>
    <w:p>
      <w:r>
        <w:t>Điều 2. Đối tượng áp dụng</w:t>
      </w:r>
    </w:p>
    <w:p>
      <w:r>
        <w:t>1. Cơ quan Đảng cộng sản Việt   Nam   (gọi tắt là tổ chức);</w:t>
      </w:r>
    </w:p>
    <w:p>
      <w:r>
        <w:t>2. Cơ quan nhà nước (gọi tắt là cơ quan);</w:t>
      </w:r>
    </w:p>
    <w:p>
      <w:r>
        <w:t>3. Đơn vị sự nghiệp công lập (gọi tắt là đơn vị);</w:t>
      </w:r>
    </w:p>
    <w:p>
      <w:r>
        <w:t>4. Tổ chức chính trị - xã hội, tổ chức chính trị xã hội - nghề nghiệp, tổ chức xã hội, tổ chức xã hội - nghề nghiệp và các tổ chức khác được thành lập theo quy định của pháp luật về Hội tham gia hoặc có liên quan đến hoạt động quản lý đầu tư ứng dụng công nghệ thông tin sử dụng nguồn vốn ngân sách nhà nước Thành phố Hồ Chí Minh (gọi tắt là tổ chức).</w:t>
      </w:r>
    </w:p>
    <w:p>
      <w:r>
        <w:t>Điều 3.  Thẩm quyền quyết định</w:t>
      </w:r>
    </w:p>
    <w:p>
      <w:r>
        <w:t>1. Thủ trưởng các cơ quan, đơn vị, tổ chức thuộc Thành ủy quyết định việc đầu tư, mua sắm đối với hoạt động đầu tư hệ thống thông tin, phần cứng, phần mềm, cơ sở dữ liệu và hoạt động thuê dịch vụ công nghệ thông tin không sẵn có trên thị trường đối với cơ quan, đơn vị, tổ chức của mình và đơn vị sử dụng ngân sách trực thuộc.</w:t>
      </w:r>
    </w:p>
    <w:p>
      <w:r>
        <w:t>2. Thủ trưởng cơ quan, đơn vị, tổ chức là  đơn vị dự toán cấp I  thuộc cấp Thành phố quyết định việc đầu tư, mua sắm đối với hoạt động đầu tư hệ thống thông tin, phần cứng, phần mềm, cơ sở dữ liệu và hoạt động thuê dịch vụ công nghệ thông tin không sẵn có trên thị trường đối với cơ quan, đơn vị, tổ chức của mình và đơn vị sử dụng ngân sách trực thuộc.</w:t>
      </w:r>
    </w:p>
    <w:p>
      <w:r>
        <w:t>3. Chủ tịch Ủy ban nhân dân cấp xã quyết định việc đầu tư, mua sắm đối với hoạt động đầu tư hệ thống thông tin, phần cứng, phần mềm, cơ sở dữ liệu và hoạt động thuê dịch vụ công nghệ thông tin không sẵn có trên thị trường đối với cơ quan, đơn vị, tổ chức của mình và đơn vị sử dụng ngân sách trực thuộc.</w:t>
      </w:r>
    </w:p>
    <w:p>
      <w:r>
        <w:t>Điều 4.  Tổ chức thực hiện</w:t>
      </w:r>
    </w:p>
    <w:p>
      <w:r>
        <w:t>1.  Các cá nhân có thẩm quyền được quy định tại Điều 3 Nghị quyết này có trách nhiệm thực hiện đúng và đầy đủ các quy định về tiêu chuẩn, định mức, điều kiện, phương thức, trình tự thủ tục, thẩm quyền, trách nhiệm theo quy định của pháp luật có liên quan.</w:t>
      </w:r>
    </w:p>
    <w:p>
      <w:r>
        <w:t>2. Giao Ủy ban nhân dân Thành phố:</w:t>
      </w:r>
    </w:p>
    <w:p>
      <w:r>
        <w:t>a) Triển khai thực hiện Nghị quyết này thống nhất trên địa bàn Thành phố, đảm bảo hiệu quả, công khai, minh bạch tuân thủ đúng theo quy định pháp luật.</w:t>
      </w:r>
    </w:p>
    <w:p>
      <w:r>
        <w:t>b) Quán triệt, chỉ đạo Thủ trưởng các cơ quan, tổ chức, đơn vị trực thuộc trong quá trình quyết định việc đầu tư, mua sắm đối với các hoạt động ứng dụng công nghệ thông tin sử dụng kinh phí chi thường xuyên nguồn vốn ngân sách nhà nước Thành phố Hồ Chí Minh phải đảm bảo thực hiện nghiêm các quy định pháp luật liên quan; nâng cao trách nhiệm người đứng đầu về việc chịu trách nhiệm toàn diện trong việc quản lý, sử dụng ngân sách để đầu tư, mua sắm đối với các hoạt động ứng dụng công nghệ thông tin sử dụng kinh phí chi thường xuyên nguồn vốn ngân sách nhà nước Thành phố Hồ Chí Minh.</w:t>
      </w:r>
    </w:p>
    <w:p>
      <w:r>
        <w:t>c) Rà soát chặt chẽ việc đầu tư, mua sắm đối với các hoạt động ứng dụng công nghệ thông tin, chỉ thực hiện các khoản chi thực sự cần thiết, bảo đảm hiệu quả sử dụng tài sản công, đảm bảo chất lượng đầu tư, mua sắm đối với các hoạt động ứng dụng công nghệ thông tin. Trong quá trình triển khai thực hiện cân nhắc, chọn lựa đầu tư, mua sắm các hoạt động ứng dụng công nghệ thông tin một cách hợp lý, đảm bảo đồng bộ với nhiệm vụ sắp xếp tổ chức bộ máy nhằm tránh đầu tư trùng lắp, hướng tới mục tiêu sử dụng ngân sách hiệu quả, tiết kiệm, tránh thất thoát, lãng phí, phù hợp với khả năng cân đối ngân sách của Thành phố.</w:t>
      </w:r>
    </w:p>
    <w:p>
      <w:r>
        <w:t>d) Tăng cường kiểm tra, giám sát thường xuyên và đột xuất đối với việc đầu tư, mua sắm đối với các hoạt động ứng dụng công nghệ thông tin, kịp thời phát hiện và xử lý nghiêm các hành vi vi phạm. Đẩy mạnh ứng dụng công nghệ thông tin, tuyên truyền, tập huấn hướng dẫn nghiệp vụ cho cán bộ phụ trách việc đầu tư, mua sắm đối với các hoạt động ứng dụng công nghệ thông tin tại các cơ quan, đơn vị, đảm bảo họ hiểu rõ và thực hiện đúng các quy định của pháp luật. Việc đầu tư, mua sắm đối với các hoạt động ứng dụng công nghệ thông tin phải gắn với các mục tiêu phát triển bền vững của Thành phố, đáp ứng nhu cầu của người dân, đồng thời tối ưu hóa nguồn lực ngân sách.</w:t>
      </w:r>
    </w:p>
    <w:p>
      <w:r>
        <w:t>3.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Điều 5. Hiệu lực thi hành</w:t>
      </w:r>
    </w:p>
    <w:p>
      <w:r>
        <w:t>1. Nghị quyết này có hiệu lực thi hành từ ngày 28 tháng 8 năm 2025.</w:t>
      </w:r>
    </w:p>
    <w:p>
      <w:r>
        <w:t>2.   Quy định tại các nghị quyết sau đây hết hiệu lực kể từ ngày Nghị quyết này có hiệu lực thi hành:</w:t>
      </w:r>
    </w:p>
    <w:p>
      <w:r>
        <w:t>a) Điều 13 Quy định ban hành kèm theo Nghị quyết số 21/2024/NQ-HĐND  quy định về thẩm quyền quyết định mua sắm tài sản công, thuê tài sản, khai thác và xử lý tài sản công; mua sắm hàng hóa, dịch vụ, vật tiêu hao; hoạt động ứng dụng công nghệ thông tin sử dụng nguồn kinh phí chi thường xuyên; xử lý tài sản kết cấu hạ tầng thủy lợi của các cơ quan, tổ chức, đơn vị thuộc phạm vi quản lý của tỉnh Bình Dương.</w:t>
      </w:r>
    </w:p>
    <w:p>
      <w:r>
        <w:t>b) Nghị quyết số 22/2024/NQ-HĐND quy định thẩm quyền quyết định việc thuê, đầu tư, mua sắm các hoạt động ứng dụng công nghệ thông tin sử dụng kinh phí chi thường xuyên nguồn ngân sách tỉnh Bà Rịa - Vũng Tàu.</w:t>
      </w:r>
    </w:p>
    <w:p>
      <w:r>
        <w:t>c) Nghị quyết số 07/2025/NQ-HĐND quy định thẩm quyền quyết định việc đầu tư, mua sắm các hoạt động ứng dụng công nghệ thông tin sử dụng kinh phí chi thường xuyên nguồn vốn ngân sách nhà nước thuộc phạm vi quản lý của Thành phố Hồ Chí Minh.</w:t>
      </w:r>
    </w:p>
    <w:p>
      <w:r>
        <w:t>Nghị quyết này đã được Hội đồng nhân dân Thành phố Hồ Chí Minh khóa X, Kỳ họp thứ ba thông qua ngày 28 tháng 8 năm 2025   ./.</w:t>
      </w:r>
    </w:p>
    <w:p>
      <w:r>
        <w:t>Nơi nhận:</w:t>
      </w:r>
    </w:p>
    <w:p>
      <w:r>
        <w:t>- Như Điều 4;</w:t>
      </w:r>
    </w:p>
    <w:p>
      <w:r>
        <w:t>- Ủy ban Thường vụ Quốc hội;</w:t>
      </w:r>
    </w:p>
    <w:p>
      <w:r>
        <w:t>- Văn phòng Chính phủ;</w:t>
      </w:r>
    </w:p>
    <w:p>
      <w:r>
        <w:t>- Bộ Khoa học và Công nghệ;</w:t>
      </w:r>
    </w:p>
    <w:p>
      <w:r>
        <w:t>- Bộ Tài chính;</w:t>
      </w:r>
    </w:p>
    <w:p>
      <w:r>
        <w:t>- Cục Kiểm tra văn bản và Quản lý xử lý vi phạm hành chính - Bộ Tư pháp;</w:t>
      </w:r>
    </w:p>
    <w:p>
      <w:r>
        <w:t>-  Thường trực Thành ủy TP.HCM;</w:t>
      </w:r>
    </w:p>
    <w:p>
      <w:r>
        <w:t>- Đoàn đại biểu Quốc hội TP.HCM;</w:t>
      </w:r>
    </w:p>
    <w:p>
      <w:r>
        <w:t>- Ban Thường trực Ủy ban MTTQ Việt Nam TP.HCM;</w:t>
      </w:r>
    </w:p>
    <w:p>
      <w:r>
        <w:t>- Văn phòng Thành ủy TP.HCM;</w:t>
      </w:r>
    </w:p>
    <w:p>
      <w:r>
        <w:t>-  Văn phòng ĐĐBQH và HĐND TP.HCM: CVP, PVP;</w:t>
      </w:r>
    </w:p>
    <w:p>
      <w:r>
        <w:t>- Văn phòng Ủy ban nhân dân TP.HCM;</w:t>
      </w:r>
    </w:p>
    <w:p>
      <w:r>
        <w:t>- Thủ trưởng các Sở, ban, ngành TP.HCM;</w:t>
      </w:r>
    </w:p>
    <w:p>
      <w:r>
        <w:t>- Thường trực HĐND, UBND, UBMTTQVN cấp xã;</w:t>
      </w:r>
    </w:p>
    <w:p>
      <w:r>
        <w:t>- Trung tâm Thông tin điện tử Thành phố;</w:t>
      </w:r>
    </w:p>
    <w:p>
      <w:r>
        <w:t>-  Lưu: VT, (P.CTHĐND-Hiệp).</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