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mức chi đón tiếp, thăm hỏi, chúc mừng đối với đối tượng do Ủy ban Mặt trận Tổ quốc Việt Nam các cấp thực hiện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26/2024/NQ-HĐND</w:t>
      </w:r>
    </w:p>
    <w:p>
      <w:r>
        <w:t>Ninh Thuận, ngày 12 tháng 11 năm 2024</w:t>
      </w:r>
    </w:p>
    <w:p>
      <w:r>
        <w:t>NGHỊ QUYẾT</w:t>
      </w:r>
    </w:p>
    <w:p>
      <w:r>
        <w:t>QUY ĐỊNH MỨC CHI ĐÓN TIẾP, THĂM HỎI, CHÚC MỪNG ĐỐI VỚI MỘT SỐ ĐỐI TƯỢNG DO ỦY BAN MẶT TRẬN TỔ QUỐC VIỆT NAM CÁC CẤP THỰC HIỆN TRÊN ĐỊA BÀN TỈNH NINH THUẬN</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Mặt trận Tổ quốc Việt Nam ngày 09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135/TTr-UBND ngày 11 tháng 10 năm 2024 của Ủy ban nhân dân tỉnh trình Hội đồng nhân dân tỉnh Quy định mức chi đón tiếp, thăm hỏi, chúc mừng đối với một số đối tượng do Ủy ban Mặt trận Tổ quốc Việt Nam các cấp thực hiện trên địa bàn tỉnh Ninh Thuận; Báo cáo thẩm của Ban Văn hóa - Xã hội HĐND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các cấp thực hiện trên địa bàn tỉnh Ninh Thuận.</w:t>
      </w:r>
    </w:p>
    <w:p>
      <w:r>
        <w:t>2. Đối tượng áp dụng</w:t>
      </w:r>
    </w:p>
    <w:p>
      <w:r>
        <w:t>a) Các đối tượng theo quy định tại Điều 2 Quyết định số 04/2024/QĐ-TTg ngày 22/3/2024 của Thủ tướng Chính phủ Quy định chế độ chi đón tiếp, thăm hỏi, chúc mừng đối với một số đối tượng do Ủy ban Mặt trận Tổ quốc Việt Nam các cấp thực hiện.</w:t>
      </w:r>
    </w:p>
    <w:p>
      <w:r>
        <w:t>b) Các cơ quan nhà nước, tổ chức, cá nhân khác trên địa bàn tỉnh có liên quan.</w:t>
      </w:r>
    </w:p>
    <w:p>
      <w:r>
        <w:t>Điều 2. Mức chi</w:t>
      </w:r>
    </w:p>
    <w:p>
      <w:r>
        <w:t>1. Mức chi đón tiếp các đoàn đại biểu, cá nhân quy định tại khoản 1 Điều 2 Quyết định số 04/2024/QĐ-TTg ngày 22/3/2024 của Thủ tướng Chính phủ: Thực hiện theo quy định Nghị quyết số 04/2019/NQ-HĐND ngày 12/7/2019 của Hội đồng nhân dân tỉnh quy định chế độ tiếp khách nước ngoài vào làm việc tại tỉnh, chế độ chi tổ chức hội nghị, hội thảo quốc tế tại tỉnh và chế độ tiếp khách trong nước trên địa bàn tỉnh Ninh Thuận về chế độ tiếp khách trong nước.</w:t>
      </w:r>
    </w:p>
    <w:p>
      <w:r>
        <w:t>2. Mức chi tặng quà chúc mừng, thăm hỏi, phúng viếng đối với đối tượng quy định tại khoản 2 Điều 2 Quyết định số 04/2024/QĐ-TTg:</w:t>
      </w:r>
    </w:p>
    <w:p>
      <w:r>
        <w:t>a) Chi tặng quà chúc mừng nhân ngày Tết nguyên đán, ngày lễ hoặc ngày lễ trọng (ngày lễ kỷ niệm trọng thể nhất của từng dân tộc):</w:t>
      </w:r>
    </w:p>
    <w:p>
      <w:r>
        <w:t>- Cấp tỉnh: 800.000 đồng/người/lần; không quá 2.400.000 đồng/người/năm.</w:t>
      </w:r>
    </w:p>
    <w:p>
      <w:r>
        <w:t>- Cấp huyện: 500.000 đồng/người/lần; không quá 1.500.000 đồng/người/năm.</w:t>
      </w:r>
    </w:p>
    <w:p>
      <w:r>
        <w:t>- Cấp xã: 300.000 đồng/người/lần; không quá 900.000 đồng/người/năm.</w:t>
      </w:r>
    </w:p>
    <w:p>
      <w:r>
        <w:t>b) Chi thăm hỏi khi ốm đau hoặc gặp khó khăn về kinh tế:</w:t>
      </w:r>
    </w:p>
    <w:p>
      <w:r>
        <w:t>- Cấp tỉnh: 3.000.000 đồng/người/năm.</w:t>
      </w:r>
    </w:p>
    <w:p>
      <w:r>
        <w:t>- Cấp huyện: 2.000.000 đồng/người/năm.</w:t>
      </w:r>
    </w:p>
    <w:p>
      <w:r>
        <w:t>- Cấp xã: 1.000.000 đồng/người/năm.</w:t>
      </w:r>
    </w:p>
    <w:p>
      <w:r>
        <w:t>c) Chi phúng viếng khi cá nhân qua đời (bao gồm cả vòng hoa):</w:t>
      </w:r>
    </w:p>
    <w:p>
      <w:r>
        <w:t>- Cấp tỉnh: 2.000.000 đồng/người.</w:t>
      </w:r>
    </w:p>
    <w:p>
      <w:r>
        <w:t>- Cấp huyện: 1.000.000 đồng/người.</w:t>
      </w:r>
    </w:p>
    <w:p>
      <w:r>
        <w:t>- Cấp xã: 800.000 đồng/người.</w:t>
      </w:r>
    </w:p>
    <w:p>
      <w:r>
        <w:t>Điều 3. Nguồn kinh phí thực hiện</w:t>
      </w:r>
    </w:p>
    <w:p>
      <w:r>
        <w:t>Nguồn ngân sách địa phương theo phân cấp ngân sách hiện hành.</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3. Trường hợp các văn bản dẫn chiếu tại Nghị quyết này được sửa đổi, bổ sung hoặc thay thế thì thực hiện theo các văn bản sửa đổi, bổ sung hoặc thay thế đó.</w:t>
      </w:r>
    </w:p>
    <w:p>
      <w:r>
        <w:t>Nghị quyết này đã được Hội đồng nhân dân tỉnh Ninh Thuận Khóa XI Kỳ họp thứ 21 thông qua ngày 12 tháng 11 năm 2024 và có hiệu lực từ ngày 23 tháng 11 năm 2024./.</w:t>
      </w:r>
    </w:p>
    <w:p>
      <w:r>
        <w:t>Nơi nhận:</w:t>
      </w:r>
    </w:p>
    <w:p>
      <w:r>
        <w:t>- Ủy ban Thường vụ Quốc hội;</w:t>
      </w:r>
    </w:p>
    <w:p>
      <w:r>
        <w:t>- Chính phủ;</w:t>
      </w:r>
    </w:p>
    <w:p>
      <w:r>
        <w:t>- Văn phòng: Quốc hội, Chính phủ;</w:t>
      </w:r>
    </w:p>
    <w:p>
      <w:r>
        <w:t>- Cục Kiểm tra văn bản QPPL (Bộ Tư pháp);</w:t>
      </w:r>
    </w:p>
    <w:p>
      <w:r>
        <w:t>- Bộ Tài chính;</w:t>
      </w:r>
    </w:p>
    <w:p>
      <w:r>
        <w:t>- Thường trực Tỉnh ủy;</w:t>
      </w:r>
    </w:p>
    <w:p>
      <w:r>
        <w:t>- Thường trực HĐND tỉnh;</w:t>
      </w:r>
    </w:p>
    <w:p>
      <w:r>
        <w:t>- UBND tỉnh;</w:t>
      </w:r>
    </w:p>
    <w:p>
      <w:r>
        <w:t>- UBMTTQVN tỉnh;</w:t>
      </w:r>
    </w:p>
    <w:p>
      <w:r>
        <w:t>- Đoàn đại biểu QH tỉnh;</w:t>
      </w:r>
    </w:p>
    <w:p>
      <w:r>
        <w:t>- Đại biểu HĐND tỉnh khóa XI;</w:t>
      </w:r>
    </w:p>
    <w:p>
      <w:r>
        <w:t>- Các Sở, Ban, ngành và đoàn thể tỉnh;</w:t>
      </w:r>
    </w:p>
    <w:p>
      <w:r>
        <w:t>- VP: Tỉnh ủy, Đoàn ĐBQH và HĐND, UBND tỉnh;</w:t>
      </w:r>
    </w:p>
    <w:p>
      <w:r>
        <w:t>- TT. HĐND, UBND các huyện, thành phố;</w:t>
      </w:r>
    </w:p>
    <w:p>
      <w:r>
        <w:t>- Cổng thông tin điện tử tỉnh;</w:t>
      </w:r>
    </w:p>
    <w:p>
      <w:r>
        <w:t>- Công báo tỉnh;</w:t>
      </w:r>
    </w:p>
    <w:p>
      <w:r>
        <w:t>- Trang thông tin điện tử HĐND tỉnh;</w:t>
      </w:r>
    </w:p>
    <w:p>
      <w:r>
        <w:t>- Lưu: VT, Phòng công tác HĐND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