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cơ quan, đơn vị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26/2024/NQ-HĐND</w:t>
      </w:r>
    </w:p>
    <w:p>
      <w:r>
        <w:t>Long An, ngày 10 tháng 12 năm 2024</w:t>
      </w:r>
    </w:p>
    <w:p>
      <w:r>
        <w:t>NGHỊ QUYẾT</w:t>
      </w:r>
    </w:p>
    <w:p>
      <w:r>
        <w:t>VỀ 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CƠ QUAN, ĐƠN VỊ TRÊN ĐỊA BÀN TỈNH LONG AN</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Quản lý, sử dụng tài sản công ngày 21 tháng 6 năm 2017; Căn cứ Luật Xây dựng ngày 18 tháng 6 năm 2014; Luật sửa đổi, bổ sung một số điều của Luật Xây dựng ngày 17 tháng 6 năm 2020;</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3492/TTr-UBND ngày 25 tháng 11 năm 2024 của Ủy ban nhân dân tỉnh quy định về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cơ quan, đơn vị trên địa bàn tỉnh Long An; Báo cáo thẩm tra số 1297/BC-HĐND ngày 29 tháng 11 năm 2024 của Ban Kinh tế - ngân sách Hội đồng nhân dân tỉnh và ý kiến thảo luận của đại biểu Hội đồng nhân dân tỉnh tại kỳ họp.</w:t>
      </w:r>
    </w:p>
    <w:p>
      <w:r>
        <w:t>QUYẾT NGHỊ:</w:t>
      </w:r>
    </w:p>
    <w:p>
      <w:r>
        <w:t>Điều 1.    Thống nhất quy định về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cơ quan, đơn vị trên địa bàn tỉnh Long An, như sau:</w:t>
      </w:r>
    </w:p>
    <w:p>
      <w:r>
        <w:t>1. Phạm vi điều chỉnh</w:t>
      </w:r>
    </w:p>
    <w:p>
      <w:r>
        <w:t>Nghị quyết này quy định về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cơ quan, đơn vị trên địa bàn tỉnh Long An.</w:t>
      </w:r>
    </w:p>
    <w:p>
      <w:r>
        <w:t>2. Đối tượng áp dụng</w:t>
      </w:r>
    </w:p>
    <w:p>
      <w:r>
        <w:t>a) Các cơ quan nhà nước, tổ chức chính trị và các tổ chức chính trị - xã hội, các đơn vị sự nghiệp công lập trên địa bàn tỉnh Long An.</w:t>
      </w:r>
    </w:p>
    <w:p>
      <w:r>
        <w:t>b)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c) Các đối tượng quy định tại điểm a, điểm b khoản 2 này, sau đây được gọi chung là cơ quan, đơn vị.</w:t>
      </w:r>
    </w:p>
    <w:p>
      <w:r>
        <w:t>3. Thẩm quyền quyết định phê duyệt nhiệm vụ và dự toán kinh phí thực hiện mua sắm tài sản, trang thiết bị</w:t>
      </w:r>
    </w:p>
    <w:p>
      <w:r>
        <w:t>a) Ủy ban nhân dân tỉnh quyết định phê duyệt nhiệm vụ và dự toán kinh phí thực hiện mua sắm tài sản, trang thiết bị của các cơ quan, đơn vị cấp tỉnh (bao gồm cả cơ quan, đơn vị của Đảng ở cấp tỉnh) và cơ quan, đơn vị thuộc phạm vi quản lý của cơ quan, đơn vị cấp tỉnh sử dụng nguồn ngân sách cấp tỉnh (bao gồm số bổ sung có mục tiêu từ ngân sách cấp trên).</w:t>
      </w:r>
    </w:p>
    <w:p>
      <w:r>
        <w:t>b) Ủy ban nhân dân cấp huyện quyết định phê duyệt nhiệm vụ và dự toán kinh phí thực hiện mua sắm tài sản, trang thiết bị của các cơ quan, đơn vị cấp huyện (bao gồm cả cơ quan, đơn vị của Đảng ở cấp huyện) và cơ quan, đơn vị thuộc phạm vi quản lý của cơ quan, đơn vị cấp huyện sử dụng nguồn ngân sách cấp huyện (bao gồm số bổ sung có mục tiêu từ ngân sách cấp trên) trừ các Trường hợp quy định tại điểm c khoản 3 này.</w:t>
      </w:r>
    </w:p>
    <w:p>
      <w:r>
        <w:t>c) Ủy ban nhân dân cấp xã quyết định phê duyệt nhiệm vụ và dự toán kinh phí thực hiện mua sắm tài sản, trang thiết bị của các cơ quan, đơn vị cấp xã sử dụng nguồn ngân sách cấp xã (bao gồm số bổ sung có mục tiêu từ ngân sách cấp trên).</w:t>
      </w:r>
    </w:p>
    <w:p>
      <w:r>
        <w:t>4. Phân cấp thẩm quyền quyết định phê duyệt nhiệm vụ và dự toán kinh phí thực hiện cải tạo, nâng cấp, mở rộng, xây dựng mới hạng mục công trình trong các dự án đã đầu tư xây dựng</w:t>
      </w:r>
    </w:p>
    <w:p>
      <w:r>
        <w:t>a) Ủy ban nhân dân tỉnh quyết định phê duyệt nhiệm vụ và dự toán kinh phí thực hiện cải tạo, nâng cấp, mở rộng, xây dựng mới hạng mục công trình trong các dự án đã đầu tư xây dựng của các cơ quan, đơn vị cấp tỉnh (bao gồm cả cơ quan, đơn vị của Đảng ở cấp tỉnh) và cơ quan, đơn vị thuộc phạm vi quản lý của cơ quan, đơn vị cấp tỉnh sử dụng nguồn ngân sách cấp tỉnh (bao gồm số bổ sung có mục tiêu từ ngân sách cấp trên).</w:t>
      </w:r>
    </w:p>
    <w:p>
      <w:r>
        <w:t>b) Ủy ban nhân dân cấp huyện quyết định phê duyệt nhiệm vụ và dự toán kinh phí thực hiện cải tạo, nâng cấp, mở rộng, xây dựng mới hạng mục công trình trong các dự án đã đầu tư xây dựng của các cơ quan, đơn vị cấp huyện (bao gồm cả cơ quan, đơn vị của Đảng ở cấp huyện) và cơ quan, đơn vị thuộc phạm vi quản lý của cơ quan, đơn vị cấp huyện sử dụng nguồn ngân sách cấp huyện (bao gồm số bổ sung có mục tiêu từ ngân sách cấp trên) trừ các trường hợp quy định tại điểm c khoản 4 Điều này.</w:t>
      </w:r>
    </w:p>
    <w:p>
      <w:r>
        <w:t>c) Ủy ban nhân dân cấp xã quyết định phê duyệt nhiệm vụ và dự toán kinh phí thực hiện cải tạo, nâng cấp, mở rộng, xây dựng mới hạng mục công trình trong các dự án đã đầu tư xây dựng của các cơ quan, đơn vị cấp xã sử dụng nguồn ngân sách cấp xã (bao gồm số bổ sung có mục tiêu từ ngân sách cấp trên).</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21 (kỳ họp lệ cuối năm 2024) thông qua ngày 10 tháng 12 năm 2024 và có hiệu lực thi hành kể từ ngày 20 tháng 12 năm 2024./.</w:t>
      </w:r>
    </w:p>
    <w:p>
      <w:r>
        <w:t>Nơi nhận:</w:t>
      </w:r>
    </w:p>
    <w:p>
      <w:r>
        <w:t>- UB Thường vụ Quốc hội (b/c);</w:t>
      </w:r>
    </w:p>
    <w:p>
      <w:r>
        <w:t>- Chính phủ (b/c);</w:t>
      </w:r>
    </w:p>
    <w:p>
      <w:r>
        <w:t>- VP. QH, VP. CP (TP.HCM) (b/c);</w:t>
      </w:r>
    </w:p>
    <w:p>
      <w:r>
        <w:t>- Ban Công tác đại biểu của UBTVQH (b/c);</w:t>
      </w:r>
    </w:p>
    <w:p>
      <w:r>
        <w:t>- Các Bộ: Tài chính, Kế hoạch - Đầu tư, Tư pháp;</w:t>
      </w:r>
    </w:p>
    <w:p>
      <w:r>
        <w:t>- Cục kiểm tra văn bản QPPL - Bộ Tư pháp;</w:t>
      </w:r>
    </w:p>
    <w:p>
      <w:r>
        <w:t>- Vụ Pháp chế - Bộ Tài chính;</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