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Quảng Ngãi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26/2024/NQ-HĐND</w:t>
      </w:r>
    </w:p>
    <w:p>
      <w:r>
        <w:t>Quảng Ngãi, ngày 23 tháng 7 năm 2024</w:t>
      </w:r>
    </w:p>
    <w:p>
      <w:r>
        <w:t>NGHỊ QUYẾT</w:t>
      </w:r>
    </w:p>
    <w:p>
      <w:r>
        <w:t>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QUẢNG NGÃI QUẢN LÝ</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105/TTr-UBND ngày 01 tháng 7 năm 2024 của Ủy ban nhân dân tỉnh Quảng Ngãi về việc trình Hội đồng nhân dân tỉnh thông qua Nghị quyết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Quảng Ngãi quản lý;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Quảng Ngãi quản lý.</w:t>
      </w:r>
    </w:p>
    <w:p>
      <w:r>
        <w:t>2. Đối tượng áp dụng</w:t>
      </w:r>
    </w:p>
    <w:p>
      <w:r>
        <w:t>a) Các cơ sở khám bệnh, chữa bệnh của Nhà nước thuộc tỉnh Quảng Ngãi quản lý.</w:t>
      </w:r>
    </w:p>
    <w:p>
      <w:r>
        <w:t>b) Người bệnh chưa tham gia bảo hiểm y tế; người bệnh tham gia bảo hiểm y tế nhưng đi khám bệnh, chữa bệnh hoặc sử dụng các dịch vụ khám bệnh, chữa bệnh không thuộc phạm vi thanh toán của Quỹ bảo hiểm y tế.</w:t>
      </w:r>
    </w:p>
    <w:p>
      <w:r>
        <w:t>c) Các cơ quan, tổ chức, cá nhân khác có liên quan.</w:t>
      </w:r>
    </w:p>
    <w:p>
      <w:r>
        <w:t>Điều 2. Mức giá dịch vụ khám bệnh, chữa bệnh</w:t>
      </w:r>
    </w:p>
    <w:p>
      <w:r>
        <w:t>1. Mức giá dịch vụ khám bệnh, kiểm tra sức khỏe quy định tại Phụ lục I kèm theo Nghị quyết này.</w:t>
      </w:r>
    </w:p>
    <w:p>
      <w:r>
        <w:t>2. Mức giá dịch vụ ngày giường bệnh quy định tại Phụ lục II kèm theo Nghị quyết này.</w:t>
      </w:r>
    </w:p>
    <w:p>
      <w:r>
        <w:t>3. Mức giá dịch vụ kỹ thuật, xét nghiệm quy định tại Phụ lục III kèm theo Nghị quyết này.</w:t>
      </w:r>
    </w:p>
    <w:p>
      <w:r>
        <w:t>Điều 3. Nguyên tắc áp dụng</w:t>
      </w:r>
    </w:p>
    <w:p>
      <w:r>
        <w:t>1. Các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2. Các cơ sở khám bệnh, chữa bệnh chưa được phân hạng: Áp dụng mức giá của bệnh viện hạng IV.</w:t>
      </w:r>
    </w:p>
    <w:p>
      <w:r>
        <w:t>3. Đối với phòng khám đa khoa khu vực</w:t>
      </w:r>
    </w:p>
    <w:p>
      <w:r>
        <w:t>a) Trường hợp được cấp giấy phép hoạt động bệnh viện hoặc thuộc trường hợp quy định tại khoản 12 Điều 11 Nghị định số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b)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4. Trạm y tế xã, phường, thị trấn</w:t>
      </w:r>
    </w:p>
    <w:p>
      <w:r>
        <w:t>a) Mức giá khám bệnh: Áp dụng mức giá của trạm y tế xã. Mức giá các dịch vụ kỹ thuật bằng 70% mức giá của các dịch vụ tại Phụ lục III kèm theo Nghị quyết này.</w:t>
      </w:r>
    </w:p>
    <w:p>
      <w:r>
        <w:t>b) Đối với các trạm y tế được Sở Y tế quyết định có giường lưu: Áp dụng mức giá bằng 50% mức giá ngày giường nội khoa loại 3 của bệnh viện hạng IV.</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có trách nhiệm giám sát việc thực hiện Nghị quyết.</w:t>
      </w:r>
    </w:p>
    <w:p>
      <w:r>
        <w:t>Điều 5. Hiệu lực thi hành</w:t>
      </w:r>
    </w:p>
    <w:p>
      <w:r>
        <w:t>1. Nghị quyết này đã được Hội đồng nhân dân tỉnh Quảng Ngãi Khóa XIII Kỳ họp thứ 25 thông qua ngày 23 tháng 7 năm 2024 và có hiệu lực từ ngày 02 tháng 8 năm 2024.</w:t>
      </w:r>
    </w:p>
    <w:p>
      <w:r>
        <w:t>2. Nghị quyết này thay thế Nghị quyết số 18/2019/NQ-HĐND ngày 10 tháng 12 năm 2019 của Hội đồng nhân dân tỉnh Quảng Ngãi về việc quy định mức giá dịch vụ khám bệnh, chữa bệnh không thuộc phạm vi thanh toán của Quỹ Bảo hiểm y tế mà không phải dịch vụ khám bệnh, chữa bệnh theo yêu cầu trong các cơ sở khám bệnh, chữa bệnh của Nhà nước thuộc tỉnh Quảng Ngãi quản lý.</w:t>
      </w:r>
    </w:p>
    <w:p>
      <w:r>
        <w:t>3. Đối với người bệnh đang điều trị tại cơ sở khám bệnh, chữa bệnh trước thời điểm thực hiện mức giá theo quy định tại Nghị quyết này và ra viện hoặc kết thúc đợt điều trị ngoại trú sau thời điểm thực hiện mức giá quy định tại Nghị quyết này thì được áp dụng mức giá theo Nghị quyết số 18/2019/NQ-HĐND ngày 10 tháng 12 năm 2019 của Hội đồng nhân dân tỉnh Quảng Ngãi./.</w:t>
      </w:r>
    </w:p>
    <w:p>
      <w:r>
        <w:t>Nơi nhận:</w:t>
      </w:r>
    </w:p>
    <w:p>
      <w:r>
        <w:t>-    Ủy ban Thường vụ Quốc hội, Chính phủ;</w:t>
      </w:r>
    </w:p>
    <w:p>
      <w:r>
        <w:t>- Các Bộ: Y tế, Tài chính;</w:t>
      </w:r>
    </w:p>
    <w:p>
      <w:r>
        <w:t>- Vụ Pháp chế của Bộ Y tế;</w:t>
      </w:r>
    </w:p>
    <w:p>
      <w:r>
        <w:t>- Cục Kiểm tra văn bản QPPL-Bộ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Các cơ quan Trung ương đóng trên địa bàn tỉnh;</w:t>
      </w:r>
    </w:p>
    <w:p>
      <w:r>
        <w:t>- Văn phòng UBND tỉnh;</w:t>
      </w:r>
    </w:p>
    <w:p>
      <w:r>
        <w:t>- TTHĐND, UBND các huyện, thị xã, thành phố;</w:t>
      </w:r>
    </w:p>
    <w:p>
      <w:r>
        <w:t>- Báo Quảng Ngãi, Đài Phát thanh - Truyền hình tỉnh;</w:t>
      </w:r>
    </w:p>
    <w:p>
      <w:r>
        <w:t>- Trung tâm Công báo và Tin học tỉnh;</w:t>
      </w:r>
    </w:p>
    <w:p>
      <w:r>
        <w:t>- VP ĐĐBQH và HĐND tỉnh: C-PCVP, các Phòng, CV;</w:t>
      </w:r>
    </w:p>
    <w:p>
      <w:r>
        <w:t>- Lưu: VT, VHXH.</w:t>
      </w:r>
    </w:p>
    <w:p>
      <w:r>
        <w:t>CHỦ TỊCH</w:t>
      </w:r>
    </w:p>
    <w:p>
      <w:r>
        <w:t>Bùi Thị Quỳnh Vân</w:t>
      </w:r>
    </w:p>
    <w:p>
      <w:r>
        <w:t>PHỤ LỤC I</w:t>
      </w:r>
    </w:p>
    <w:p>
      <w:r>
        <w:t>MỨC GIÁ DỊCH VỤ KHÁM BỆNH, KIỂM TRA SỨC KHỎE</w:t>
      </w:r>
    </w:p>
    <w:p>
      <w:r>
        <w:t>(Kèm theo Nghị quyết số 26/2024/NQ-HĐND ngày 23/7/2024 của HĐND tỉnh Quảng Ngãi)</w:t>
      </w:r>
    </w:p>
    <w:p>
      <w:r>
        <w:t>Đơn vị: đồng</w:t>
      </w:r>
    </w:p>
    <w:p>
      <w:r>
        <w:t>TT</w:t>
      </w:r>
    </w:p>
    <w:p>
      <w:r>
        <w:t>Cơ sở y tế</w:t>
      </w:r>
    </w:p>
    <w:p>
      <w:r>
        <w:t>Mức giá</w:t>
      </w:r>
    </w:p>
    <w:p>
      <w:r>
        <w:t>1</w:t>
      </w:r>
    </w:p>
    <w:p>
      <w:r>
        <w:t>2</w:t>
      </w:r>
    </w:p>
    <w:p>
      <w:r>
        <w:t>3</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MỨC GIÁ DỊCH VỤ NGÀY GIƯỜNG ĐIỀU TRỊ</w:t>
      </w:r>
    </w:p>
    <w:p>
      <w:r>
        <w:t>(Kèm theo Nghị quyết số 26/2024/NQ-HĐND ngày 23/7/2024 của HĐND tỉnh Quảng Ngãi)</w:t>
      </w:r>
    </w:p>
    <w:p>
      <w:r>
        <w:t>Đơn vị: đồng</w:t>
      </w:r>
    </w:p>
    <w:p>
      <w:r>
        <w:t>TT</w:t>
      </w:r>
    </w:p>
    <w:p>
      <w:r>
        <w:t>Các loại dịch vụ</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 Sau các phẫu thuật loại đặc biệt; Bỏng độ 3-4 trên 70% diện tích cơ thể</w:t>
      </w:r>
    </w:p>
    <w:p>
      <w:r>
        <w:t>339.000</w:t>
      </w:r>
    </w:p>
    <w:p>
      <w:r>
        <w:t>287.500</w:t>
      </w:r>
    </w:p>
    <w:p>
      <w:r>
        <w:t>4.2</w:t>
      </w:r>
    </w:p>
    <w:p>
      <w:r>
        <w:t>Loại 2:  Sau các phẫu thuật loại 1; Bỏng độ 3-4 từ 25 - 70% diện tích cơ thể</w:t>
      </w:r>
    </w:p>
    <w:p>
      <w:r>
        <w:t>308.500</w:t>
      </w:r>
    </w:p>
    <w:p>
      <w:r>
        <w:t>252.100</w:t>
      </w:r>
    </w:p>
    <w:p>
      <w:r>
        <w:t>225.200</w:t>
      </w:r>
    </w:p>
    <w:p>
      <w:r>
        <w:t>204.000</w:t>
      </w:r>
    </w:p>
    <w:p>
      <w:r>
        <w:t>4.3</w:t>
      </w:r>
    </w:p>
    <w:p>
      <w:r>
        <w:t>Loại 3 :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MỨC GIÁ DỊCH VỤ KỸ THUẬT, XÉT NGHIỆM</w:t>
      </w:r>
    </w:p>
    <w:p>
      <w:r>
        <w:t>(Kèm theo Nghị quyết số 26/2024/NQ-HĐND ngày 23/7/2024 của HĐND tỉnh Quảng Ngãi)</w:t>
      </w:r>
    </w:p>
    <w:p>
      <w:r>
        <w:t>Đơn vị: đồng</w:t>
      </w:r>
    </w:p>
    <w:p>
      <w:r>
        <w:t>TT</w:t>
      </w:r>
    </w:p>
    <w:p>
      <w:r>
        <w:t>STT   TT   37</w:t>
      </w:r>
    </w:p>
    <w:p>
      <w:r>
        <w:t>Mã dịch vụ</w:t>
      </w:r>
    </w:p>
    <w:p>
      <w:r>
        <w:t>Tên dịch vụ</w:t>
      </w:r>
    </w:p>
    <w:p>
      <w:r>
        <w:t>Mức giá</w:t>
      </w:r>
    </w:p>
    <w:p>
      <w:r>
        <w:t>Ghi chú</w:t>
      </w:r>
    </w:p>
    <w:p>
      <w:r>
        <w:t>1</w:t>
      </w:r>
    </w:p>
    <w:p>
      <w:r>
        <w:t>2</w:t>
      </w:r>
    </w:p>
    <w:p>
      <w:r>
        <w:t>3</w:t>
      </w:r>
    </w:p>
    <w:p>
      <w:r>
        <w:t>4</w:t>
      </w:r>
    </w:p>
    <w:p>
      <w:r>
        <w:t>5</w:t>
      </w:r>
    </w:p>
    <w:p>
      <w:r>
        <w:t>6</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 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Scanner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04C1.2.6.44</w:t>
      </w:r>
    </w:p>
    <w:p>
      <w:r>
        <w:t>Chụp động mạch vành hoặc thông tim chụp buồng tim dưới DSA</w:t>
      </w:r>
    </w:p>
    <w:p>
      <w:r>
        <w:t>6.026.000</w:t>
      </w:r>
    </w:p>
    <w:p>
      <w:r>
        <w:t>56</w:t>
      </w:r>
    </w:p>
    <w:p>
      <w:r>
        <w:t>54</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tuỷ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03C1.54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03C1.55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03C1.21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 quang có hệ thống định vị stereostatic</w:t>
      </w:r>
    </w:p>
    <w:p>
      <w:r>
        <w:t>1.578.000</w:t>
      </w:r>
    </w:p>
    <w:p>
      <w:r>
        <w:t>188</w:t>
      </w:r>
    </w:p>
    <w:p>
      <w:r>
        <w:t>183</w:t>
      </w:r>
    </w:p>
    <w:p>
      <w:r>
        <w:t>03C1.30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15cm đến 30 cm</w:t>
      </w:r>
    </w:p>
    <w:p>
      <w:r>
        <w:t>85.000</w:t>
      </w:r>
    </w:p>
    <w:p>
      <w:r>
        <w:t>208</w:t>
      </w:r>
    </w:p>
    <w:p>
      <w:r>
        <w:t>201</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Thuỷ châm</w:t>
      </w:r>
    </w:p>
    <w:p>
      <w:r>
        <w:t>70.100</w:t>
      </w:r>
    </w:p>
    <w:p>
      <w:r>
        <w:t>Chưa bao gồm thuốc.</w:t>
      </w:r>
    </w:p>
    <w:p>
      <w:r>
        <w:t>281</w:t>
      </w:r>
    </w:p>
    <w:p>
      <w:r>
        <w:t>272</w:t>
      </w:r>
    </w:p>
    <w:p>
      <w:r>
        <w:t>03C1DY.14</w:t>
      </w:r>
    </w:p>
    <w:p>
      <w:r>
        <w:t>Thuỷ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Fractional,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mổ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tuỷ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kinh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03C2.1.91</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 Longo)</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 )</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 )</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 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Huỷ thai: cắt thai nhi trong ngôi ngang</w:t>
      </w:r>
    </w:p>
    <w:p>
      <w:r>
        <w:t>2.818.000</w:t>
      </w:r>
    </w:p>
    <w:p>
      <w:r>
        <w:t>632</w:t>
      </w:r>
    </w:p>
    <w:p>
      <w:r>
        <w:t>622</w:t>
      </w:r>
    </w:p>
    <w:p>
      <w:r>
        <w:t>Huỷ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thuỷ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04C3.3.214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thuỷ tinh thể bằng phương pháp Phaco (01 mắt)</w:t>
      </w:r>
    </w:p>
    <w:p>
      <w:r>
        <w:t>2.690.000</w:t>
      </w:r>
    </w:p>
    <w:p>
      <w:r>
        <w:t>Chưa bao gồm thuỷ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thuỷ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thuỷ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Cắt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di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tuỷ,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 - HÀM - 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tuỷ có hồi phục</w:t>
      </w:r>
    </w:p>
    <w:p>
      <w:r>
        <w:t>351.000</w:t>
      </w:r>
    </w:p>
    <w:p>
      <w:r>
        <w:t>1022</w:t>
      </w:r>
    </w:p>
    <w:p>
      <w:r>
        <w:t>1011</w:t>
      </w:r>
    </w:p>
    <w:p>
      <w:r>
        <w:t>03C2.5.2.13</w:t>
      </w:r>
    </w:p>
    <w:p>
      <w:r>
        <w:t>Điều trị tuỷ lại</w:t>
      </w:r>
    </w:p>
    <w:p>
      <w:r>
        <w:t>966.000</w:t>
      </w:r>
    </w:p>
    <w:p>
      <w:r>
        <w:t>1023</w:t>
      </w:r>
    </w:p>
    <w:p>
      <w:r>
        <w:t>1012</w:t>
      </w:r>
    </w:p>
    <w:p>
      <w:r>
        <w:t>03C2.5.2.10</w:t>
      </w:r>
    </w:p>
    <w:p>
      <w:r>
        <w:t>Điều trị tuỷ răng số 4, 5</w:t>
      </w:r>
    </w:p>
    <w:p>
      <w:r>
        <w:t>589.000</w:t>
      </w:r>
    </w:p>
    <w:p>
      <w:r>
        <w:t>1024</w:t>
      </w:r>
    </w:p>
    <w:p>
      <w:r>
        <w:t>1013</w:t>
      </w:r>
    </w:p>
    <w:p>
      <w:r>
        <w:t>03C2.5.2.11</w:t>
      </w:r>
    </w:p>
    <w:p>
      <w:r>
        <w:t>Điều trị tuỷ răng số 6,7 hàm dưới</w:t>
      </w:r>
    </w:p>
    <w:p>
      <w:r>
        <w:t>819.000</w:t>
      </w:r>
    </w:p>
    <w:p>
      <w:r>
        <w:t>1025</w:t>
      </w:r>
    </w:p>
    <w:p>
      <w:r>
        <w:t>1014</w:t>
      </w:r>
    </w:p>
    <w:p>
      <w:r>
        <w:t>03C2.5.2.9</w:t>
      </w:r>
    </w:p>
    <w:p>
      <w:r>
        <w:t>Điều trị tuỷ răng số 1, 2, 3</w:t>
      </w:r>
    </w:p>
    <w:p>
      <w:r>
        <w:t>434.000</w:t>
      </w:r>
    </w:p>
    <w:p>
      <w:r>
        <w:t>1026</w:t>
      </w:r>
    </w:p>
    <w:p>
      <w:r>
        <w:t>1015</w:t>
      </w:r>
    </w:p>
    <w:p>
      <w:r>
        <w:t>03C2.5.2.12</w:t>
      </w:r>
    </w:p>
    <w:p>
      <w:r>
        <w:t>Điều trị tuỷ răng số 6,7 hàm trên</w:t>
      </w:r>
    </w:p>
    <w:p>
      <w:r>
        <w:t>949.000</w:t>
      </w:r>
    </w:p>
    <w:p>
      <w:r>
        <w:t>1027</w:t>
      </w:r>
    </w:p>
    <w:p>
      <w:r>
        <w:t>1016</w:t>
      </w:r>
    </w:p>
    <w:p>
      <w:r>
        <w:t>03C2.5.2.4</w:t>
      </w:r>
    </w:p>
    <w:p>
      <w:r>
        <w:t>Điều trị tuỷ răng sữa một chân</w:t>
      </w:r>
    </w:p>
    <w:p>
      <w:r>
        <w:t>280.000</w:t>
      </w:r>
    </w:p>
    <w:p>
      <w:r>
        <w:t>1028</w:t>
      </w:r>
    </w:p>
    <w:p>
      <w:r>
        <w:t>1017</w:t>
      </w:r>
    </w:p>
    <w:p>
      <w:r>
        <w:t>03C2.5.2.5</w:t>
      </w:r>
    </w:p>
    <w:p>
      <w:r>
        <w:t>Điều trị tuỷ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tuỷ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có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thân xen kẽ (molem-jackson) ≥ 10% diện tích cơ thể ở người lớn</w:t>
      </w:r>
    </w:p>
    <w:p>
      <w:r>
        <w:t>7.259.000</w:t>
      </w:r>
    </w:p>
    <w:p>
      <w:r>
        <w:t>1143</w:t>
      </w:r>
    </w:p>
    <w:p>
      <w:r>
        <w:t>1132</w:t>
      </w:r>
    </w:p>
    <w:p>
      <w:r>
        <w:t>Ghép da tự thân xen kẽ (molem-jackson)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hoá chất. Áp dụng với bệnh nhân ngoại trú</w:t>
      </w:r>
    </w:p>
    <w:p>
      <w:r>
        <w:t>1182</w:t>
      </w:r>
    </w:p>
    <w:p>
      <w:r>
        <w:t>1169</w:t>
      </w:r>
    </w:p>
    <w:p>
      <w:r>
        <w:t>Truyền hóa chất tĩnh mạch</w:t>
      </w:r>
    </w:p>
    <w:p>
      <w:r>
        <w:t>133.000</w:t>
      </w:r>
    </w:p>
    <w:p>
      <w:r>
        <w:t>Chưa bao gồm hoá chất. Áp dụng với bệnh nhân nội trú</w:t>
      </w:r>
    </w:p>
    <w:p>
      <w:r>
        <w:t>1183</w:t>
      </w:r>
    </w:p>
    <w:p>
      <w:r>
        <w:t>1170</w:t>
      </w:r>
    </w:p>
    <w:p>
      <w:r>
        <w:t>Truyền hóa chất động mạch (1 ngày)</w:t>
      </w:r>
    </w:p>
    <w:p>
      <w:r>
        <w:t>361.000</w:t>
      </w:r>
    </w:p>
    <w:p>
      <w:r>
        <w:t>Chưa bao gồm hoá chất.</w:t>
      </w:r>
    </w:p>
    <w:p>
      <w:r>
        <w:t>1184</w:t>
      </w:r>
    </w:p>
    <w:p>
      <w:r>
        <w:t>1171</w:t>
      </w:r>
    </w:p>
    <w:p>
      <w:r>
        <w:t>Truyền hóa chất khoang màng bụng (1 ngày)</w:t>
      </w:r>
    </w:p>
    <w:p>
      <w:r>
        <w:t>219.000</w:t>
      </w:r>
    </w:p>
    <w:p>
      <w:r>
        <w:t>Chưa bao gồm hoá chất.</w:t>
      </w:r>
    </w:p>
    <w:p>
      <w:r>
        <w:t>1185</w:t>
      </w:r>
    </w:p>
    <w:p>
      <w:r>
        <w:t>1172</w:t>
      </w:r>
    </w:p>
    <w:p>
      <w:r>
        <w:t>Truyền hóa chất nội tủy (1 ngày)</w:t>
      </w:r>
    </w:p>
    <w:p>
      <w:r>
        <w:t>406.000</w:t>
      </w:r>
    </w:p>
    <w:p>
      <w:r>
        <w:t>Chưa bao gồm hoá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hoá</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tuỷ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hoá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VII/yếu tố X ) (Định lượng yếu tố V; yếu tố VII,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PAI-1/PAI-2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 Thromboglobulin (βTG)</w:t>
      </w:r>
    </w:p>
    <w:p>
      <w:r>
        <w:t>212.000</w:t>
      </w:r>
    </w:p>
    <w:p>
      <w:r>
        <w:t>1280</w:t>
      </w:r>
    </w:p>
    <w:p>
      <w:r>
        <w:t>1266</w:t>
      </w:r>
    </w:p>
    <w:p>
      <w:r>
        <w:t>03C3.1.HH90</w:t>
      </w:r>
    </w:p>
    <w:p>
      <w:r>
        <w:t>Định nhóm máu A 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 D yếu ,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(ROTEM-FIBTEM)/ ức chế tiêu sợi huyết (ROTEM-APTEM)/ trung hòa heparin (ROTEM-HEPTEM)</w:t>
      </w:r>
    </w:p>
    <w:p>
      <w:r>
        <w:t>552.000</w:t>
      </w:r>
    </w:p>
    <w:p>
      <w:r>
        <w:t>1300</w:t>
      </w:r>
    </w:p>
    <w:p>
      <w:r>
        <w:t>1286</w:t>
      </w:r>
    </w:p>
    <w:p>
      <w:r>
        <w:t>Đo độ đàn hồi cục máu (ROTEM: Rotation ThromboElastoMetry) nội sinh (ROTEM-INTEM)/ ngoại sinh (ROTEM-EXTEM)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Ristocetin/Epinephrin/ ArachidonicAcide/thrombin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Hoá mô miễn dịch tuỷ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tuỷ xương</w:t>
      </w:r>
    </w:p>
    <w:p>
      <w:r>
        <w:t>83.100</w:t>
      </w:r>
    </w:p>
    <w:p>
      <w:r>
        <w:t>1334</w:t>
      </w:r>
    </w:p>
    <w:p>
      <w:r>
        <w:t>1320</w:t>
      </w:r>
    </w:p>
    <w:p>
      <w:r>
        <w:t>03C3.1.HH18</w:t>
      </w:r>
    </w:p>
    <w:p>
      <w:r>
        <w:t>Nhuộm sợi xơ trong mô tuỷ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Phản ứng hoà hợp có sử dụng kháng globulin người (Kỹ thuật ống nghiệm)</w:t>
      </w:r>
    </w:p>
    <w:p>
      <w:r>
        <w:t>76.900</w:t>
      </w:r>
    </w:p>
    <w:p>
      <w:r>
        <w:t>1341</w:t>
      </w:r>
    </w:p>
    <w:p>
      <w:r>
        <w:t>1327</w:t>
      </w:r>
    </w:p>
    <w:p>
      <w:r>
        <w:t>Phản ứng hoà hợp có sử dụng kháng globulin người (Kỹ thuật Scangel/ Gelcard trên máy bán tự động/ tự động)</w:t>
      </w:r>
    </w:p>
    <w:p>
      <w:r>
        <w:t>76.900</w:t>
      </w:r>
    </w:p>
    <w:p>
      <w:r>
        <w:t>1342</w:t>
      </w:r>
    </w:p>
    <w:p>
      <w:r>
        <w:t>1328</w:t>
      </w:r>
    </w:p>
    <w:p>
      <w:r>
        <w:t>Phản ứng hòa hợp tiểu cầu (Kỹ thuật pha rắn)</w:t>
      </w:r>
    </w:p>
    <w:p>
      <w:r>
        <w:t>56.900</w:t>
      </w:r>
    </w:p>
    <w:p>
      <w:r>
        <w:t>1343</w:t>
      </w:r>
    </w:p>
    <w:p>
      <w:r>
        <w:t>1329</w:t>
      </w:r>
    </w:p>
    <w:p>
      <w:r>
        <w:t>Phản ứng hòa hợp trong môi trường nước muối ở 22 0 C (Kỹ thuật Scangel/ Gelcard trên máy bán tự động/ tự động)</w:t>
      </w:r>
    </w:p>
    <w:p>
      <w:r>
        <w:t>69.900</w:t>
      </w:r>
    </w:p>
    <w:p>
      <w:r>
        <w:t>1344</w:t>
      </w:r>
    </w:p>
    <w:p>
      <w:r>
        <w:t>1330</w:t>
      </w:r>
    </w:p>
    <w:p>
      <w:r>
        <w:t>03C3.1.HH17</w:t>
      </w:r>
    </w:p>
    <w:p>
      <w:r>
        <w:t>Phản ứng hòa hợp trong môi trường nước muối ở 22 O 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hoá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tuỷ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RT-PCR</w:t>
      </w:r>
    </w:p>
    <w:p>
      <w:r>
        <w:t>878.000</w:t>
      </w:r>
    </w:p>
    <w:p>
      <w:r>
        <w:t>Cho 1 gen</w:t>
      </w:r>
    </w:p>
    <w:p>
      <w:r>
        <w:t>1388</w:t>
      </w:r>
    </w:p>
    <w:p>
      <w:r>
        <w:t>1375</w:t>
      </w:r>
    </w:p>
    <w:p>
      <w:r>
        <w:t>Xác định gen bệnh máu bằng kỹ thuật cIg FISH (giá tính cho 1 gen)</w:t>
      </w:r>
    </w:p>
    <w:p>
      <w:r>
        <w:t>4.155.000</w:t>
      </w:r>
    </w:p>
    <w:p>
      <w:r>
        <w:t>1389</w:t>
      </w:r>
    </w:p>
    <w:p>
      <w:r>
        <w:t>1376</w:t>
      </w:r>
    </w:p>
    <w:p>
      <w:r>
        <w:t>Xác định kháng nguyên c của hệ của nhóm máu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Xác định kháng nguyên c của hệ nhóm máu Rh (Kỹ thuật ống nghiệm)</w:t>
      </w:r>
    </w:p>
    <w:p>
      <w:r>
        <w:t>87.200</w:t>
      </w:r>
    </w:p>
    <w:p>
      <w:r>
        <w:t>1392</w:t>
      </w:r>
    </w:p>
    <w:p>
      <w:r>
        <w:t>1379</w:t>
      </w:r>
    </w:p>
    <w:p>
      <w:r>
        <w:t>Xác định kháng nguyên C của hệ nhóm máu Rh (Kỹ thuật Scangel/Gelcard trên máy tự động)</w:t>
      </w:r>
    </w:p>
    <w:p>
      <w:r>
        <w:t>132.000</w:t>
      </w:r>
    </w:p>
    <w:p>
      <w:r>
        <w:t>1393</w:t>
      </w:r>
    </w:p>
    <w:p>
      <w:r>
        <w:t>1381</w:t>
      </w:r>
    </w:p>
    <w:p>
      <w:r>
        <w:t>Xác định kháng nguyên E của hệ nhóm máu Rh (Kỹ thuật ống nghiệm)</w:t>
      </w:r>
    </w:p>
    <w:p>
      <w:r>
        <w:t>92.600</w:t>
      </w:r>
    </w:p>
    <w:p>
      <w:r>
        <w:t>1394</w:t>
      </w:r>
    </w:p>
    <w:p>
      <w:r>
        <w:t>1382</w:t>
      </w:r>
    </w:p>
    <w:p>
      <w:r>
        <w:t>Xác định kháng nguyên e của hệ nhóm máu Rh (Kỹ thuật ống nghiệm)</w:t>
      </w:r>
    </w:p>
    <w:p>
      <w:r>
        <w:t>117.000</w:t>
      </w:r>
    </w:p>
    <w:p>
      <w:r>
        <w:t>1395</w:t>
      </w:r>
    </w:p>
    <w:p>
      <w:r>
        <w:t>1383</w:t>
      </w:r>
    </w:p>
    <w:p>
      <w:r>
        <w:t>Xác định kháng nguyên E của hệ nhóm máu Rh (Kỹ thuật Scangel/Gelcard trên máy tự động)</w:t>
      </w:r>
    </w:p>
    <w:p>
      <w:r>
        <w:t>116.000</w:t>
      </w:r>
    </w:p>
    <w:p>
      <w:r>
        <w:t>1396</w:t>
      </w:r>
    </w:p>
    <w:p>
      <w:r>
        <w:t>1384</w:t>
      </w:r>
    </w:p>
    <w:p>
      <w:r>
        <w:t>Xác định kháng nguyên e của hệ nhóm máu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Xác định kháng nguyên nhóm máu hệ hồng cầu bằng phương pháp sinh học phân tử (giá cho một loại kháng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 0 C, 37 0 C, kháng globulin người)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alpha-thalassemia hoặc 22 đột biến β-thalasemia)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Beta2-Glycoprotein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type1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15 - 3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Alpha1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1587</w:t>
      </w:r>
    </w:p>
    <w:p>
      <w:r>
        <w:t>Nước tiểu</w:t>
      </w:r>
    </w:p>
    <w:p>
      <w:r>
        <w:t>1588</w:t>
      </w:r>
    </w:p>
    <w:p>
      <w:r>
        <w:t>1575</w:t>
      </w:r>
    </w:p>
    <w:p>
      <w:r>
        <w:t>03C3.2.4</w:t>
      </w:r>
    </w:p>
    <w:p>
      <w:r>
        <w:t>Amphetamin (định tính)</w:t>
      </w:r>
    </w:p>
    <w:p>
      <w:r>
        <w:t>43.700</w:t>
      </w:r>
    </w:p>
    <w:p>
      <w:r>
        <w:t>1589</w:t>
      </w:r>
    </w:p>
    <w:p>
      <w:r>
        <w:t>1576</w:t>
      </w:r>
    </w:p>
    <w:p>
      <w:r>
        <w:t>04C5.2.364</w:t>
      </w:r>
    </w:p>
    <w:p>
      <w:r>
        <w:t>Amylase niệu</w:t>
      </w:r>
    </w:p>
    <w:p>
      <w:r>
        <w:t>38.200</w:t>
      </w:r>
    </w:p>
    <w:p>
      <w:r>
        <w:t>1590</w:t>
      </w:r>
    </w:p>
    <w:p>
      <w:r>
        <w:t>1577</w:t>
      </w:r>
    </w:p>
    <w:p>
      <w:r>
        <w:t>04C5.2.358</w:t>
      </w:r>
    </w:p>
    <w:p>
      <w:r>
        <w:t>Calci niệu</w:t>
      </w:r>
    </w:p>
    <w:p>
      <w:r>
        <w:t>25.000</w:t>
      </w:r>
    </w:p>
    <w:p>
      <w:r>
        <w:t>1591</w:t>
      </w:r>
    </w:p>
    <w:p>
      <w:r>
        <w:t>1578</w:t>
      </w:r>
    </w:p>
    <w:p>
      <w:r>
        <w:t>04C5.2.357</w:t>
      </w:r>
    </w:p>
    <w:p>
      <w:r>
        <w:t>Catecholamin niệu (HPLC)</w:t>
      </w:r>
    </w:p>
    <w:p>
      <w:r>
        <w:t>426.000</w:t>
      </w:r>
    </w:p>
    <w:p>
      <w:r>
        <w:t>1592</w:t>
      </w:r>
    </w:p>
    <w:p>
      <w:r>
        <w:t>1579</w:t>
      </w:r>
    </w:p>
    <w:p>
      <w:r>
        <w:t>Điện di Protein nước tiểu (máy tự động)</w:t>
      </w:r>
    </w:p>
    <w:p>
      <w:r>
        <w:t>164.000</w:t>
      </w:r>
    </w:p>
    <w:p>
      <w:r>
        <w:t>1593</w:t>
      </w:r>
    </w:p>
    <w:p>
      <w:r>
        <w:t>1580</w:t>
      </w:r>
    </w:p>
    <w:p>
      <w:r>
        <w:t>04C5.2.360</w:t>
      </w:r>
    </w:p>
    <w:p>
      <w:r>
        <w:t>Điện giải đồ ( Na, K, Cl) niệu</w:t>
      </w:r>
    </w:p>
    <w:p>
      <w:r>
        <w:t>29.500</w:t>
      </w:r>
    </w:p>
    <w:p>
      <w:r>
        <w:t>Áp dụng cho cả trường hợp cho kết quả nhiều hơn 3 chỉ số.</w:t>
      </w:r>
    </w:p>
    <w:p>
      <w:r>
        <w:t>1594</w:t>
      </w:r>
    </w:p>
    <w:p>
      <w:r>
        <w:t>1581</w:t>
      </w:r>
    </w:p>
    <w:p>
      <w:r>
        <w:t>03C3.2.8</w:t>
      </w:r>
    </w:p>
    <w:p>
      <w:r>
        <w:t>DPD</w:t>
      </w:r>
    </w:p>
    <w:p>
      <w:r>
        <w:t>195.000</w:t>
      </w:r>
    </w:p>
    <w:p>
      <w:r>
        <w:t>1595</w:t>
      </w:r>
    </w:p>
    <w:p>
      <w:r>
        <w:t>1582</w:t>
      </w:r>
    </w:p>
    <w:p>
      <w:r>
        <w:t>03C3.2.7</w:t>
      </w:r>
    </w:p>
    <w:p>
      <w:r>
        <w:t>Dưỡng chấp</w:t>
      </w:r>
    </w:p>
    <w:p>
      <w:r>
        <w:t>21.800</w:t>
      </w:r>
    </w:p>
    <w:p>
      <w:r>
        <w:t>1596</w:t>
      </w:r>
    </w:p>
    <w:p>
      <w:r>
        <w:t>1583</w:t>
      </w:r>
    </w:p>
    <w:p>
      <w:r>
        <w:t>04C5.2.366</w:t>
      </w:r>
    </w:p>
    <w:p>
      <w:r>
        <w:t>Gonadotrophin để chẩn đoán thai nghén bằng phương pháp hóa học-miễn dịch định tính</w:t>
      </w:r>
    </w:p>
    <w:p>
      <w:r>
        <w:t>24.000</w:t>
      </w:r>
    </w:p>
    <w:p>
      <w:r>
        <w:t>1597</w:t>
      </w:r>
    </w:p>
    <w:p>
      <w:r>
        <w:t>1584</w:t>
      </w:r>
    </w:p>
    <w:p>
      <w:r>
        <w:t>04C5.2.367</w:t>
      </w:r>
    </w:p>
    <w:p>
      <w:r>
        <w:t>Gonadotrophin để chẩn đoán thai nghén định lượng</w:t>
      </w:r>
    </w:p>
    <w:p>
      <w:r>
        <w:t>91.800</w:t>
      </w:r>
    </w:p>
    <w:p>
      <w:r>
        <w:t>1598</w:t>
      </w:r>
    </w:p>
    <w:p>
      <w:r>
        <w:t>1585</w:t>
      </w:r>
    </w:p>
    <w:p>
      <w:r>
        <w:t>04C5.2.369</w:t>
      </w:r>
    </w:p>
    <w:p>
      <w:r>
        <w:t>Hydrocorticosteroid định lượng</w:t>
      </w:r>
    </w:p>
    <w:p>
      <w:r>
        <w:t>39.200</w:t>
      </w:r>
    </w:p>
    <w:p>
      <w:r>
        <w:t>1599</w:t>
      </w:r>
    </w:p>
    <w:p>
      <w:r>
        <w:t>1586</w:t>
      </w:r>
    </w:p>
    <w:p>
      <w:r>
        <w:t>03C3.2.5</w:t>
      </w:r>
    </w:p>
    <w:p>
      <w:r>
        <w:t>Marijuana định tính</w:t>
      </w:r>
    </w:p>
    <w:p>
      <w:r>
        <w:t>43.700</w:t>
      </w:r>
    </w:p>
    <w:p>
      <w:r>
        <w:t>1600</w:t>
      </w:r>
    </w:p>
    <w:p>
      <w:r>
        <w:t>1587</w:t>
      </w:r>
    </w:p>
    <w:p>
      <w:r>
        <w:t>03C3.2.2</w:t>
      </w:r>
    </w:p>
    <w:p>
      <w:r>
        <w:t>Micro Albumin</w:t>
      </w:r>
    </w:p>
    <w:p>
      <w:r>
        <w:t>43.700</w:t>
      </w:r>
    </w:p>
    <w:p>
      <w:r>
        <w:t>1601</w:t>
      </w:r>
    </w:p>
    <w:p>
      <w:r>
        <w:t>1588</w:t>
      </w:r>
    </w:p>
    <w:p>
      <w:r>
        <w:t>04C5.2.368</w:t>
      </w:r>
    </w:p>
    <w:p>
      <w:r>
        <w:t>Oestrogen toàn phần định lượng</w:t>
      </w:r>
    </w:p>
    <w:p>
      <w:r>
        <w:t>32.800</w:t>
      </w:r>
    </w:p>
    <w:p>
      <w:r>
        <w:t>1602</w:t>
      </w:r>
    </w:p>
    <w:p>
      <w:r>
        <w:t>1589</w:t>
      </w:r>
    </w:p>
    <w:p>
      <w:r>
        <w:t>03C3.2.3</w:t>
      </w:r>
    </w:p>
    <w:p>
      <w:r>
        <w:t>Opiate định tính</w:t>
      </w:r>
    </w:p>
    <w:p>
      <w:r>
        <w:t>43.700</w:t>
      </w:r>
    </w:p>
    <w:p>
      <w:r>
        <w:t>1603</w:t>
      </w:r>
    </w:p>
    <w:p>
      <w:r>
        <w:t>1590</w:t>
      </w:r>
    </w:p>
    <w:p>
      <w:r>
        <w:t>04C5.2.359</w:t>
      </w:r>
    </w:p>
    <w:p>
      <w:r>
        <w:t>Phospho niệu</w:t>
      </w:r>
    </w:p>
    <w:p>
      <w:r>
        <w:t>20.700</w:t>
      </w:r>
    </w:p>
    <w:p>
      <w:r>
        <w:t>1604</w:t>
      </w:r>
    </w:p>
    <w:p>
      <w:r>
        <w:t>1591</w:t>
      </w:r>
    </w:p>
    <w:p>
      <w:r>
        <w:t>04C5.2.370</w:t>
      </w:r>
    </w:p>
    <w:p>
      <w:r>
        <w:t>Porphyrin định tính</w:t>
      </w:r>
    </w:p>
    <w:p>
      <w:r>
        <w:t>49.200</w:t>
      </w:r>
    </w:p>
    <w:p>
      <w:r>
        <w:t>1605</w:t>
      </w:r>
    </w:p>
    <w:p>
      <w:r>
        <w:t>1592</w:t>
      </w:r>
    </w:p>
    <w:p>
      <w:r>
        <w:t>03C3.2.6</w:t>
      </w:r>
    </w:p>
    <w:p>
      <w:r>
        <w:t>Protein Bence - Jone</w:t>
      </w:r>
    </w:p>
    <w:p>
      <w:r>
        <w:t>21.800</w:t>
      </w:r>
    </w:p>
    <w:p>
      <w:r>
        <w:t>1606</w:t>
      </w:r>
    </w:p>
    <w:p>
      <w:r>
        <w:t>1593</w:t>
      </w:r>
    </w:p>
    <w:p>
      <w:r>
        <w:t>04C5.2.361</w:t>
      </w:r>
    </w:p>
    <w:p>
      <w:r>
        <w:t>Protein niệu hoặc đường niệu định lượng</w:t>
      </w:r>
    </w:p>
    <w:p>
      <w:r>
        <w:t>14.000</w:t>
      </w:r>
    </w:p>
    <w:p>
      <w:r>
        <w:t>1607</w:t>
      </w:r>
    </w:p>
    <w:p>
      <w:r>
        <w:t>1594</w:t>
      </w:r>
    </w:p>
    <w:p>
      <w:r>
        <w:t>04C5.2.362</w:t>
      </w:r>
    </w:p>
    <w:p>
      <w:r>
        <w:t>Tế bào cặn nước tiểu hoặc cặn Adis</w:t>
      </w:r>
    </w:p>
    <w:p>
      <w:r>
        <w:t>43.700</w:t>
      </w:r>
    </w:p>
    <w:p>
      <w:r>
        <w:t>1608</w:t>
      </w:r>
    </w:p>
    <w:p>
      <w:r>
        <w:t>1595</w:t>
      </w:r>
    </w:p>
    <w:p>
      <w:r>
        <w:t>04C5.2.371</w:t>
      </w:r>
    </w:p>
    <w:p>
      <w:r>
        <w:t>Tế bào/trụ hay các tinh thể khác định tính</w:t>
      </w:r>
    </w:p>
    <w:p>
      <w:r>
        <w:t>3.100</w:t>
      </w:r>
    </w:p>
    <w:p>
      <w:r>
        <w:t>1609</w:t>
      </w:r>
    </w:p>
    <w:p>
      <w:r>
        <w:t>1596</w:t>
      </w:r>
    </w:p>
    <w:p>
      <w:r>
        <w:t>03C3.2.1</w:t>
      </w:r>
    </w:p>
    <w:p>
      <w:r>
        <w:t>Tổng phân tích nước tiểu</w:t>
      </w:r>
    </w:p>
    <w:p>
      <w:r>
        <w:t>27.800</w:t>
      </w:r>
    </w:p>
    <w:p>
      <w:r>
        <w:t>1610</w:t>
      </w:r>
    </w:p>
    <w:p>
      <w:r>
        <w:t>1597</w:t>
      </w:r>
    </w:p>
    <w:p>
      <w:r>
        <w:t>04C5.2.372</w:t>
      </w:r>
    </w:p>
    <w:p>
      <w:r>
        <w:t>Tỷ trọng trong nước tiểu/ pH định tính</w:t>
      </w:r>
    </w:p>
    <w:p>
      <w:r>
        <w:t>4.800</w:t>
      </w:r>
    </w:p>
    <w:p>
      <w:r>
        <w:t>1611</w:t>
      </w:r>
    </w:p>
    <w:p>
      <w:r>
        <w:t>1598</w:t>
      </w:r>
    </w:p>
    <w:p>
      <w:r>
        <w:t>04C5.2.363</w:t>
      </w:r>
    </w:p>
    <w:p>
      <w:r>
        <w:t>Ure hoặc Axit Uric hoặc Creatinin niệu</w:t>
      </w:r>
    </w:p>
    <w:p>
      <w:r>
        <w:t>16.400</w:t>
      </w:r>
    </w:p>
    <w:p>
      <w:r>
        <w:t>1612</w:t>
      </w:r>
    </w:p>
    <w:p>
      <w:r>
        <w:t>1599</w:t>
      </w:r>
    </w:p>
    <w:p>
      <w:r>
        <w:t>04C5.2.365</w:t>
      </w:r>
    </w:p>
    <w:p>
      <w:r>
        <w:t>Xentonic/ sắc tố mật/ muối mật/ urobilinogen</w:t>
      </w:r>
    </w:p>
    <w:p>
      <w:r>
        <w:t>6.400</w:t>
      </w:r>
    </w:p>
    <w:p>
      <w:r>
        <w:t>1613</w:t>
      </w:r>
    </w:p>
    <w:p>
      <w:r>
        <w:t>Phân</w:t>
      </w:r>
    </w:p>
    <w:p>
      <w:r>
        <w:t>1614</w:t>
      </w:r>
    </w:p>
    <w:p>
      <w:r>
        <w:t>1600</w:t>
      </w:r>
    </w:p>
    <w:p>
      <w:r>
        <w:t>04C5.3.375</w:t>
      </w:r>
    </w:p>
    <w:p>
      <w:r>
        <w:t>Amilase/ Trypsin/ Mucinase định tính</w:t>
      </w:r>
    </w:p>
    <w:p>
      <w:r>
        <w:t>9.700</w:t>
      </w:r>
    </w:p>
    <w:p>
      <w:r>
        <w:t>1615</w:t>
      </w:r>
    </w:p>
    <w:p>
      <w:r>
        <w:t>1601</w:t>
      </w:r>
    </w:p>
    <w:p>
      <w:r>
        <w:t>04C5.3.373</w:t>
      </w:r>
    </w:p>
    <w:p>
      <w:r>
        <w:t>Bilirubin định tính</w:t>
      </w:r>
    </w:p>
    <w:p>
      <w:r>
        <w:t>6.400</w:t>
      </w:r>
    </w:p>
    <w:p>
      <w:r>
        <w:t>1616</w:t>
      </w:r>
    </w:p>
    <w:p>
      <w:r>
        <w:t>1602</w:t>
      </w:r>
    </w:p>
    <w:p>
      <w:r>
        <w:t>04C5.3.374</w:t>
      </w:r>
    </w:p>
    <w:p>
      <w:r>
        <w:t>Canxi, Phospho định tính</w:t>
      </w:r>
    </w:p>
    <w:p>
      <w:r>
        <w:t>6.400</w:t>
      </w:r>
    </w:p>
    <w:p>
      <w:r>
        <w:t>1617</w:t>
      </w:r>
    </w:p>
    <w:p>
      <w:r>
        <w:t>1603</w:t>
      </w:r>
    </w:p>
    <w:p>
      <w:r>
        <w:t>04C5.3.377</w:t>
      </w:r>
    </w:p>
    <w:p>
      <w:r>
        <w:t>Urobilin, Urobilinogen: Định tính</w:t>
      </w:r>
    </w:p>
    <w:p>
      <w:r>
        <w:t>6.400</w:t>
      </w:r>
    </w:p>
    <w:p>
      <w:r>
        <w:t>Dịch chọc dò</w:t>
      </w:r>
    </w:p>
    <w:p>
      <w:r>
        <w:t>1618</w:t>
      </w:r>
    </w:p>
    <w:p>
      <w:r>
        <w:t>1604</w:t>
      </w:r>
    </w:p>
    <w:p>
      <w:r>
        <w:t>04C5.4.398</w:t>
      </w:r>
    </w:p>
    <w:p>
      <w:r>
        <w:t>Clo dịch</w:t>
      </w:r>
    </w:p>
    <w:p>
      <w:r>
        <w:t>22.800</w:t>
      </w:r>
    </w:p>
    <w:p>
      <w:r>
        <w:t>1619</w:t>
      </w:r>
    </w:p>
    <w:p>
      <w:r>
        <w:t>1605</w:t>
      </w:r>
    </w:p>
    <w:p>
      <w:r>
        <w:t>04C5.4.397</w:t>
      </w:r>
    </w:p>
    <w:p>
      <w:r>
        <w:t>Glucose dịch</w:t>
      </w:r>
    </w:p>
    <w:p>
      <w:r>
        <w:t>13.000</w:t>
      </w:r>
    </w:p>
    <w:p>
      <w:r>
        <w:t>1620</w:t>
      </w:r>
    </w:p>
    <w:p>
      <w:r>
        <w:t>1606</w:t>
      </w:r>
    </w:p>
    <w:p>
      <w:r>
        <w:t>04C5.4.399</w:t>
      </w:r>
    </w:p>
    <w:p>
      <w:r>
        <w:t>Phản ứng Pandy</w:t>
      </w:r>
    </w:p>
    <w:p>
      <w:r>
        <w:t>8.600</w:t>
      </w:r>
    </w:p>
    <w:p>
      <w:r>
        <w:t>1621</w:t>
      </w:r>
    </w:p>
    <w:p>
      <w:r>
        <w:t>1607</w:t>
      </w:r>
    </w:p>
    <w:p>
      <w:r>
        <w:t>04C5.4.396</w:t>
      </w:r>
    </w:p>
    <w:p>
      <w:r>
        <w:t>Protein dịch</w:t>
      </w:r>
    </w:p>
    <w:p>
      <w:r>
        <w:t>10.900</w:t>
      </w:r>
    </w:p>
    <w:p>
      <w:r>
        <w:t>1622</w:t>
      </w:r>
    </w:p>
    <w:p>
      <w:r>
        <w:t>1608</w:t>
      </w:r>
    </w:p>
    <w:p>
      <w:r>
        <w:t>04C5.4.400</w:t>
      </w:r>
    </w:p>
    <w:p>
      <w:r>
        <w:t>Rivalta</w:t>
      </w:r>
    </w:p>
    <w:p>
      <w:r>
        <w:t>8.600</w:t>
      </w:r>
    </w:p>
    <w:p>
      <w:r>
        <w:t>1623</w:t>
      </w:r>
    </w:p>
    <w:p>
      <w:r>
        <w:t>1609</w:t>
      </w:r>
    </w:p>
    <w:p>
      <w:r>
        <w:t>04C5.4.393</w:t>
      </w:r>
    </w:p>
    <w:p>
      <w:r>
        <w:t>Xét nghiệm tế bào trong nước dịch chẩn đoán tế bào học (não tuỷ, màng tim, màng phổi, màng bụng, dịch khớp, rửa phế quản…)</w:t>
      </w:r>
    </w:p>
    <w:p>
      <w:r>
        <w:t>56.800</w:t>
      </w:r>
    </w:p>
    <w:p>
      <w:r>
        <w:t>1624</w:t>
      </w:r>
    </w:p>
    <w:p>
      <w:r>
        <w:t>1610</w:t>
      </w:r>
    </w:p>
    <w:p>
      <w:r>
        <w:t>04C5.4.394</w:t>
      </w:r>
    </w:p>
    <w:p>
      <w:r>
        <w:t>Xét nghiệm tế bào trong nước dịch chẩn đoán tế bào học (não tuỷ, màng tim, màng phổi, màng bụng, dịch khớp, rửa phế quản…) có đếm số lượng tế bào</w:t>
      </w:r>
    </w:p>
    <w:p>
      <w:r>
        <w:t>92.900</w:t>
      </w:r>
    </w:p>
    <w:p>
      <w:r>
        <w:t>IV</w:t>
      </w:r>
    </w:p>
    <w:p>
      <w:r>
        <w:t>IV</w:t>
      </w:r>
    </w:p>
    <w:p>
      <w:r>
        <w:t>Vi sinh</w:t>
      </w:r>
    </w:p>
    <w:p>
      <w:r>
        <w:t>1625</w:t>
      </w:r>
    </w:p>
    <w:p>
      <w:r>
        <w:t>1611</w:t>
      </w:r>
    </w:p>
    <w:p>
      <w:r>
        <w:t>AFB trực tiếp nhuộm huỳnh quang</w:t>
      </w:r>
    </w:p>
    <w:p>
      <w:r>
        <w:t>67.800</w:t>
      </w:r>
    </w:p>
    <w:p>
      <w:r>
        <w:t>1626</w:t>
      </w:r>
    </w:p>
    <w:p>
      <w:r>
        <w:t>1612</w:t>
      </w:r>
    </w:p>
    <w:p>
      <w:r>
        <w:t>03C3.1.VS41</w:t>
      </w:r>
    </w:p>
    <w:p>
      <w:r>
        <w:t>Anti HAV-IgM bằng miễn dịch bán tự động/tự động</w:t>
      </w:r>
    </w:p>
    <w:p>
      <w:r>
        <w:t>110.000</w:t>
      </w:r>
    </w:p>
    <w:p>
      <w:r>
        <w:t>1627</w:t>
      </w:r>
    </w:p>
    <w:p>
      <w:r>
        <w:t>1613</w:t>
      </w:r>
    </w:p>
    <w:p>
      <w:r>
        <w:t>03C3.1.VS42</w:t>
      </w:r>
    </w:p>
    <w:p>
      <w:r>
        <w:t>Anti HAV-total bằng miễn dịch bán tự động/tự động</w:t>
      </w:r>
    </w:p>
    <w:p>
      <w:r>
        <w:t>104.000</w:t>
      </w:r>
    </w:p>
    <w:p>
      <w:r>
        <w:t>1628</w:t>
      </w:r>
    </w:p>
    <w:p>
      <w:r>
        <w:t>1614</w:t>
      </w:r>
    </w:p>
    <w:p>
      <w:r>
        <w:t>03C3.1.HH71</w:t>
      </w:r>
    </w:p>
    <w:p>
      <w:r>
        <w:t>Anti-HBc IgM miễn dịch bán tự động/tự động</w:t>
      </w:r>
    </w:p>
    <w:p>
      <w:r>
        <w:t>116.000</w:t>
      </w:r>
    </w:p>
    <w:p>
      <w:r>
        <w:t>1629</w:t>
      </w:r>
    </w:p>
    <w:p>
      <w:r>
        <w:t>1615</w:t>
      </w:r>
    </w:p>
    <w:p>
      <w:r>
        <w:t>03C3.1.HH72</w:t>
      </w:r>
    </w:p>
    <w:p>
      <w:r>
        <w:t>Anti-HBe miễn dịch bán tự động/tự động</w:t>
      </w:r>
    </w:p>
    <w:p>
      <w:r>
        <w:t>98.700</w:t>
      </w:r>
    </w:p>
    <w:p>
      <w:r>
        <w:t>1630</w:t>
      </w:r>
    </w:p>
    <w:p>
      <w:r>
        <w:t>1616</w:t>
      </w:r>
    </w:p>
    <w:p>
      <w:r>
        <w:t>03C3.1.HH68</w:t>
      </w:r>
    </w:p>
    <w:p>
      <w:r>
        <w:t>Anti-HIV (nhanh)</w:t>
      </w:r>
    </w:p>
    <w:p>
      <w:r>
        <w:t>55.400</w:t>
      </w:r>
    </w:p>
    <w:p>
      <w:r>
        <w:t>1631</w:t>
      </w:r>
    </w:p>
    <w:p>
      <w:r>
        <w:t>1617</w:t>
      </w:r>
    </w:p>
    <w:p>
      <w:r>
        <w:t>03C3.1.HH65</w:t>
      </w:r>
    </w:p>
    <w:p>
      <w:r>
        <w:t>Anti-HIV bằng miễn dịch bán tự động/tự động</w:t>
      </w:r>
    </w:p>
    <w:p>
      <w:r>
        <w:t>110.000</w:t>
      </w:r>
    </w:p>
    <w:p>
      <w:r>
        <w:t>1632</w:t>
      </w:r>
    </w:p>
    <w:p>
      <w:r>
        <w:t>1618</w:t>
      </w:r>
    </w:p>
    <w:p>
      <w:r>
        <w:t>03C3.1.HH70</w:t>
      </w:r>
    </w:p>
    <w:p>
      <w:r>
        <w:t>Anti-HBc IgG miễn dịch bán tự động/tự động</w:t>
      </w:r>
    </w:p>
    <w:p>
      <w:r>
        <w:t>74.000</w:t>
      </w:r>
    </w:p>
    <w:p>
      <w:r>
        <w:t>1633</w:t>
      </w:r>
    </w:p>
    <w:p>
      <w:r>
        <w:t>1619</w:t>
      </w:r>
    </w:p>
    <w:p>
      <w:r>
        <w:t>04C5.4.385</w:t>
      </w:r>
    </w:p>
    <w:p>
      <w:r>
        <w:t>Anti-HBs định lượng</w:t>
      </w:r>
    </w:p>
    <w:p>
      <w:r>
        <w:t>119.000</w:t>
      </w:r>
    </w:p>
    <w:p>
      <w:r>
        <w:t>1634</w:t>
      </w:r>
    </w:p>
    <w:p>
      <w:r>
        <w:t>1620</w:t>
      </w:r>
    </w:p>
    <w:p>
      <w:r>
        <w:t>03C3.1.HH69</w:t>
      </w:r>
    </w:p>
    <w:p>
      <w:r>
        <w:t>Anti-HBs miễn dịch bán tự động/tự động</w:t>
      </w:r>
    </w:p>
    <w:p>
      <w:r>
        <w:t>74.000</w:t>
      </w:r>
    </w:p>
    <w:p>
      <w:r>
        <w:t>1635</w:t>
      </w:r>
    </w:p>
    <w:p>
      <w:r>
        <w:t>1621</w:t>
      </w:r>
    </w:p>
    <w:p>
      <w:r>
        <w:t>03C3.1.HH67</w:t>
      </w:r>
    </w:p>
    <w:p>
      <w:r>
        <w:t>Anti-HCV (nhanh)</w:t>
      </w:r>
    </w:p>
    <w:p>
      <w:r>
        <w:t>55.400</w:t>
      </w:r>
    </w:p>
    <w:p>
      <w:r>
        <w:t>1636</w:t>
      </w:r>
    </w:p>
    <w:p>
      <w:r>
        <w:t>1622</w:t>
      </w:r>
    </w:p>
    <w:p>
      <w:r>
        <w:t>03C3.1.HH64</w:t>
      </w:r>
    </w:p>
    <w:p>
      <w:r>
        <w:t>Anti-HCV miễn dịch bán tự động/tự động</w:t>
      </w:r>
    </w:p>
    <w:p>
      <w:r>
        <w:t>123.000</w:t>
      </w:r>
    </w:p>
    <w:p>
      <w:r>
        <w:t>1637</w:t>
      </w:r>
    </w:p>
    <w:p>
      <w:r>
        <w:t>1623</w:t>
      </w:r>
    </w:p>
    <w:p>
      <w:r>
        <w:t>03C3.1.HS40</w:t>
      </w:r>
    </w:p>
    <w:p>
      <w:r>
        <w:t>ASLO</w:t>
      </w:r>
    </w:p>
    <w:p>
      <w:r>
        <w:t>43.100</w:t>
      </w:r>
    </w:p>
    <w:p>
      <w:r>
        <w:t>1638</w:t>
      </w:r>
    </w:p>
    <w:p>
      <w:r>
        <w:t>1624</w:t>
      </w:r>
    </w:p>
    <w:p>
      <w:r>
        <w:t>03C3.1.VS34</w:t>
      </w:r>
    </w:p>
    <w:p>
      <w:r>
        <w:t>Aspergillus miễn dịch bán tự động/tự động</w:t>
      </w:r>
    </w:p>
    <w:p>
      <w:r>
        <w:t>110.000</w:t>
      </w:r>
    </w:p>
    <w:p>
      <w:r>
        <w:t>1639</w:t>
      </w:r>
    </w:p>
    <w:p>
      <w:r>
        <w:t>1625</w:t>
      </w:r>
    </w:p>
    <w:p>
      <w:r>
        <w:t>BK/JC virus Real-time PCR</w:t>
      </w:r>
    </w:p>
    <w:p>
      <w:r>
        <w:t>472.000</w:t>
      </w:r>
    </w:p>
    <w:p>
      <w:r>
        <w:t>1640</w:t>
      </w:r>
    </w:p>
    <w:p>
      <w:r>
        <w:t>1626</w:t>
      </w:r>
    </w:p>
    <w:p>
      <w:r>
        <w:t>03C3.1.VS24</w:t>
      </w:r>
    </w:p>
    <w:p>
      <w:r>
        <w:t>Chlamydia IgG miễn dịch bán tự động/tự động</w:t>
      </w:r>
    </w:p>
    <w:p>
      <w:r>
        <w:t>184.000</w:t>
      </w:r>
    </w:p>
    <w:p>
      <w:r>
        <w:t>1641</w:t>
      </w:r>
    </w:p>
    <w:p>
      <w:r>
        <w:t>1627</w:t>
      </w:r>
    </w:p>
    <w:p>
      <w:r>
        <w:t>Chlamydia test nhanh</w:t>
      </w:r>
    </w:p>
    <w:p>
      <w:r>
        <w:t>74.000</w:t>
      </w:r>
    </w:p>
    <w:p>
      <w:r>
        <w:t>1642</w:t>
      </w:r>
    </w:p>
    <w:p>
      <w:r>
        <w:t>1628</w:t>
      </w:r>
    </w:p>
    <w:p>
      <w:r>
        <w:t>Clostridium difficile miễn dịch tự động</w:t>
      </w:r>
    </w:p>
    <w:p>
      <w:r>
        <w:t>828.000</w:t>
      </w:r>
    </w:p>
    <w:p>
      <w:r>
        <w:t>1643</w:t>
      </w:r>
    </w:p>
    <w:p>
      <w:r>
        <w:t>1629</w:t>
      </w:r>
    </w:p>
    <w:p>
      <w:r>
        <w:t>CMV Avidity</w:t>
      </w:r>
    </w:p>
    <w:p>
      <w:r>
        <w:t>258.000</w:t>
      </w:r>
    </w:p>
    <w:p>
      <w:r>
        <w:t>1644</w:t>
      </w:r>
    </w:p>
    <w:p>
      <w:r>
        <w:t>1630</w:t>
      </w:r>
    </w:p>
    <w:p>
      <w:r>
        <w:t>04C5.4.387</w:t>
      </w:r>
    </w:p>
    <w:p>
      <w:r>
        <w:t>CMV đo tải lượng hệ thống tự động</w:t>
      </w:r>
    </w:p>
    <w:p>
      <w:r>
        <w:t>1.838.000</w:t>
      </w:r>
    </w:p>
    <w:p>
      <w:r>
        <w:t>1645</w:t>
      </w:r>
    </w:p>
    <w:p>
      <w:r>
        <w:t>1631</w:t>
      </w:r>
    </w:p>
    <w:p>
      <w:r>
        <w:t>03C3.1.VS23</w:t>
      </w:r>
    </w:p>
    <w:p>
      <w:r>
        <w:t>CMV IgG miễn dịch bán tự động/tự động</w:t>
      </w:r>
    </w:p>
    <w:p>
      <w:r>
        <w:t>116.000</w:t>
      </w:r>
    </w:p>
    <w:p>
      <w:r>
        <w:t>1646</w:t>
      </w:r>
    </w:p>
    <w:p>
      <w:r>
        <w:t>1632</w:t>
      </w:r>
    </w:p>
    <w:p>
      <w:r>
        <w:t>03C3.1.VS22</w:t>
      </w:r>
    </w:p>
    <w:p>
      <w:r>
        <w:t>CMV IgM miễn dịch bán tự động/tự động</w:t>
      </w:r>
    </w:p>
    <w:p>
      <w:r>
        <w:t>135.000</w:t>
      </w:r>
    </w:p>
    <w:p>
      <w:r>
        <w:t>1647</w:t>
      </w:r>
    </w:p>
    <w:p>
      <w:r>
        <w:t>1633</w:t>
      </w:r>
    </w:p>
    <w:p>
      <w:r>
        <w:t>04C5.4.386</w:t>
      </w:r>
    </w:p>
    <w:p>
      <w:r>
        <w:t>CMV Real-time PCR</w:t>
      </w:r>
    </w:p>
    <w:p>
      <w:r>
        <w:t>748.000</w:t>
      </w:r>
    </w:p>
    <w:p>
      <w:r>
        <w:t>1648</w:t>
      </w:r>
    </w:p>
    <w:p>
      <w:r>
        <w:t>1634</w:t>
      </w:r>
    </w:p>
    <w:p>
      <w:r>
        <w:t>03C3.1.VS35</w:t>
      </w:r>
    </w:p>
    <w:p>
      <w:r>
        <w:t>Cryptococcus test nhanh</w:t>
      </w:r>
    </w:p>
    <w:p>
      <w:r>
        <w:t>116.000</w:t>
      </w:r>
    </w:p>
    <w:p>
      <w:r>
        <w:t>1649</w:t>
      </w:r>
    </w:p>
    <w:p>
      <w:r>
        <w:t>1635</w:t>
      </w:r>
    </w:p>
    <w:p>
      <w:r>
        <w:t>03C3.1.VS15</w:t>
      </w:r>
    </w:p>
    <w:p>
      <w:r>
        <w:t>Dengue IgG miễn dịch bán tự động/tự động</w:t>
      </w:r>
    </w:p>
    <w:p>
      <w:r>
        <w:t>159.000</w:t>
      </w:r>
    </w:p>
    <w:p>
      <w:r>
        <w:t>1650</w:t>
      </w:r>
    </w:p>
    <w:p>
      <w:r>
        <w:t>1636</w:t>
      </w:r>
    </w:p>
    <w:p>
      <w:r>
        <w:t>03C3.1.VS14</w:t>
      </w:r>
    </w:p>
    <w:p>
      <w:r>
        <w:t>Dengue IgM miễn dịch bán tự động/tự động</w:t>
      </w:r>
    </w:p>
    <w:p>
      <w:r>
        <w:t>159.000</w:t>
      </w:r>
    </w:p>
    <w:p>
      <w:r>
        <w:t>1651</w:t>
      </w:r>
    </w:p>
    <w:p>
      <w:r>
        <w:t>1637</w:t>
      </w:r>
    </w:p>
    <w:p>
      <w:r>
        <w:t>03C3.1.VS8</w:t>
      </w:r>
    </w:p>
    <w:p>
      <w:r>
        <w:t>Dengue NS1Ag/IgM-IgG test nhanh</w:t>
      </w:r>
    </w:p>
    <w:p>
      <w:r>
        <w:t>135.000</w:t>
      </w:r>
    </w:p>
    <w:p>
      <w:r>
        <w:t>1652</w:t>
      </w:r>
    </w:p>
    <w:p>
      <w:r>
        <w:t>1638</w:t>
      </w:r>
    </w:p>
    <w:p>
      <w:r>
        <w:t>03C3.1.VS27</w:t>
      </w:r>
    </w:p>
    <w:p>
      <w:r>
        <w:t>EBV EA-D IgG miễn dịch bán tự động/tự động</w:t>
      </w:r>
    </w:p>
    <w:p>
      <w:r>
        <w:t>209.000</w:t>
      </w:r>
    </w:p>
    <w:p>
      <w:r>
        <w:t>1653</w:t>
      </w:r>
    </w:p>
    <w:p>
      <w:r>
        <w:t>1639</w:t>
      </w:r>
    </w:p>
    <w:p>
      <w:r>
        <w:t>03C3.1.VS28</w:t>
      </w:r>
    </w:p>
    <w:p>
      <w:r>
        <w:t>EBV EB-NA1 IgG miễn dịch bán tự động/tự động</w:t>
      </w:r>
    </w:p>
    <w:p>
      <w:r>
        <w:t>222.000</w:t>
      </w:r>
    </w:p>
    <w:p>
      <w:r>
        <w:t>1654</w:t>
      </w:r>
    </w:p>
    <w:p>
      <w:r>
        <w:t>1640</w:t>
      </w:r>
    </w:p>
    <w:p>
      <w:r>
        <w:t>03C3.1.VS26</w:t>
      </w:r>
    </w:p>
    <w:p>
      <w:r>
        <w:t>EBV-VCA IgG miễn dịch bán tự động/tự động</w:t>
      </w:r>
    </w:p>
    <w:p>
      <w:r>
        <w:t>191.000</w:t>
      </w:r>
    </w:p>
    <w:p>
      <w:r>
        <w:t>1655</w:t>
      </w:r>
    </w:p>
    <w:p>
      <w:r>
        <w:t>1641</w:t>
      </w:r>
    </w:p>
    <w:p>
      <w:r>
        <w:t>03C3.1.VS25</w:t>
      </w:r>
    </w:p>
    <w:p>
      <w:r>
        <w:t>EBV-VCA IgM miễn dịch bán tự động/tự động</w:t>
      </w:r>
    </w:p>
    <w:p>
      <w:r>
        <w:t>197.000</w:t>
      </w:r>
    </w:p>
    <w:p>
      <w:r>
        <w:t>1656</w:t>
      </w:r>
    </w:p>
    <w:p>
      <w:r>
        <w:t>EV71 IgM/IgG test nhanh</w:t>
      </w:r>
    </w:p>
    <w:p>
      <w:r>
        <w:t>118.000</w:t>
      </w:r>
    </w:p>
    <w:p>
      <w:r>
        <w:t>1657</w:t>
      </w:r>
    </w:p>
    <w:p>
      <w:r>
        <w:t>1642</w:t>
      </w:r>
    </w:p>
    <w:p>
      <w:r>
        <w:t>03C3.1.HH10</w:t>
      </w:r>
    </w:p>
    <w:p>
      <w:r>
        <w:t>Giun chỉ ấu trùng trong máu nhuộm soi</w:t>
      </w:r>
    </w:p>
    <w:p>
      <w:r>
        <w:t>37.000</w:t>
      </w:r>
    </w:p>
    <w:p>
      <w:r>
        <w:t>1658</w:t>
      </w:r>
    </w:p>
    <w:p>
      <w:r>
        <w:t>1643</w:t>
      </w:r>
    </w:p>
    <w:p>
      <w:r>
        <w:t>HBeAb test nhanh</w:t>
      </w:r>
    </w:p>
    <w:p>
      <w:r>
        <w:t>61.700</w:t>
      </w:r>
    </w:p>
    <w:p>
      <w:r>
        <w:t>1659</w:t>
      </w:r>
    </w:p>
    <w:p>
      <w:r>
        <w:t>1644</w:t>
      </w:r>
    </w:p>
    <w:p>
      <w:r>
        <w:t>03C3.1.HH73</w:t>
      </w:r>
    </w:p>
    <w:p>
      <w:r>
        <w:t>HBeAg miễn dịch bán tự động/tự động</w:t>
      </w:r>
    </w:p>
    <w:p>
      <w:r>
        <w:t>98.700</w:t>
      </w:r>
    </w:p>
    <w:p>
      <w:r>
        <w:t>1660</w:t>
      </w:r>
    </w:p>
    <w:p>
      <w:r>
        <w:t>1645</w:t>
      </w:r>
    </w:p>
    <w:p>
      <w:r>
        <w:t>HBeAg test nhanh</w:t>
      </w:r>
    </w:p>
    <w:p>
      <w:r>
        <w:t>61.700</w:t>
      </w:r>
    </w:p>
    <w:p>
      <w:r>
        <w:t>1661</w:t>
      </w:r>
    </w:p>
    <w:p>
      <w:r>
        <w:t>1646</w:t>
      </w:r>
    </w:p>
    <w:p>
      <w:r>
        <w:t>03C3.1.HH66</w:t>
      </w:r>
    </w:p>
    <w:p>
      <w:r>
        <w:t>HBsAg (nhanh)</w:t>
      </w:r>
    </w:p>
    <w:p>
      <w:r>
        <w:t>55.400</w:t>
      </w:r>
    </w:p>
    <w:p>
      <w:r>
        <w:t>1662</w:t>
      </w:r>
    </w:p>
    <w:p>
      <w:r>
        <w:t>1647</w:t>
      </w:r>
    </w:p>
    <w:p>
      <w:r>
        <w:t>04C5.4.384</w:t>
      </w:r>
    </w:p>
    <w:p>
      <w:r>
        <w:t>HBsAg Định lượng</w:t>
      </w:r>
    </w:p>
    <w:p>
      <w:r>
        <w:t>482.000</w:t>
      </w:r>
    </w:p>
    <w:p>
      <w:r>
        <w:t>1663</w:t>
      </w:r>
    </w:p>
    <w:p>
      <w:r>
        <w:t>1648</w:t>
      </w:r>
    </w:p>
    <w:p>
      <w:r>
        <w:t>HBsAg khẳng định</w:t>
      </w:r>
    </w:p>
    <w:p>
      <w:r>
        <w:t>628.000</w:t>
      </w:r>
    </w:p>
    <w:p>
      <w:r>
        <w:t>1664</w:t>
      </w:r>
    </w:p>
    <w:p>
      <w:r>
        <w:t>1649</w:t>
      </w:r>
    </w:p>
    <w:p>
      <w:r>
        <w:t>HBsAg miễn dịch bán tự động/ tự động</w:t>
      </w:r>
    </w:p>
    <w:p>
      <w:r>
        <w:t>77.300</w:t>
      </w:r>
    </w:p>
    <w:p>
      <w:r>
        <w:t>1665</w:t>
      </w:r>
    </w:p>
    <w:p>
      <w:r>
        <w:t>1650</w:t>
      </w:r>
    </w:p>
    <w:p>
      <w:r>
        <w:t>03C3.1.VS11</w:t>
      </w:r>
    </w:p>
    <w:p>
      <w:r>
        <w:t>HBV đo tải lượng hệ thống tự động</w:t>
      </w:r>
    </w:p>
    <w:p>
      <w:r>
        <w:t>1.328.000</w:t>
      </w:r>
    </w:p>
    <w:p>
      <w:r>
        <w:t>1666</w:t>
      </w:r>
    </w:p>
    <w:p>
      <w:r>
        <w:t>1651</w:t>
      </w:r>
    </w:p>
    <w:p>
      <w:r>
        <w:t>HBV đo tải lượng Real-time PCR</w:t>
      </w:r>
    </w:p>
    <w:p>
      <w:r>
        <w:t>678.000</w:t>
      </w:r>
    </w:p>
    <w:p>
      <w:r>
        <w:t>1667</w:t>
      </w:r>
    </w:p>
    <w:p>
      <w:r>
        <w:t>1652</w:t>
      </w:r>
    </w:p>
    <w:p>
      <w:r>
        <w:t>HCV Core Ag miễn dịch tự động</w:t>
      </w:r>
    </w:p>
    <w:p>
      <w:r>
        <w:t>558.000</w:t>
      </w:r>
    </w:p>
    <w:p>
      <w:r>
        <w:t>1668</w:t>
      </w:r>
    </w:p>
    <w:p>
      <w:r>
        <w:t>1653</w:t>
      </w:r>
    </w:p>
    <w:p>
      <w:r>
        <w:t>03C3.1.VS12</w:t>
      </w:r>
    </w:p>
    <w:p>
      <w:r>
        <w:t>HCV đo tải lượng hệ thống tự động</w:t>
      </w:r>
    </w:p>
    <w:p>
      <w:r>
        <w:t>1.338.000</w:t>
      </w:r>
    </w:p>
    <w:p>
      <w:r>
        <w:t>1669</w:t>
      </w:r>
    </w:p>
    <w:p>
      <w:r>
        <w:t>1654</w:t>
      </w:r>
    </w:p>
    <w:p>
      <w:r>
        <w:t>HCV đo tải lượng Real-time PCR</w:t>
      </w:r>
    </w:p>
    <w:p>
      <w:r>
        <w:t>838.000</w:t>
      </w:r>
    </w:p>
    <w:p>
      <w:r>
        <w:t>1670</w:t>
      </w:r>
    </w:p>
    <w:p>
      <w:r>
        <w:t>1655</w:t>
      </w:r>
    </w:p>
    <w:p>
      <w:r>
        <w:t>HDV Ag miễn dịch bán tự động</w:t>
      </w:r>
    </w:p>
    <w:p>
      <w:r>
        <w:t>422.000</w:t>
      </w:r>
    </w:p>
    <w:p>
      <w:r>
        <w:t>1671</w:t>
      </w:r>
    </w:p>
    <w:p>
      <w:r>
        <w:t>1656</w:t>
      </w:r>
    </w:p>
    <w:p>
      <w:r>
        <w:t>HDV IgG miễn dịch bán tự động/ tự động</w:t>
      </w:r>
    </w:p>
    <w:p>
      <w:r>
        <w:t>222.000</w:t>
      </w:r>
    </w:p>
    <w:p>
      <w:r>
        <w:t>1672</w:t>
      </w:r>
    </w:p>
    <w:p>
      <w:r>
        <w:t>1657</w:t>
      </w:r>
    </w:p>
    <w:p>
      <w:r>
        <w:t>HDV IgM miễn dịch bán tự động/ tự động</w:t>
      </w:r>
    </w:p>
    <w:p>
      <w:r>
        <w:t>324.000</w:t>
      </w:r>
    </w:p>
    <w:p>
      <w:r>
        <w:t>1673</w:t>
      </w:r>
    </w:p>
    <w:p>
      <w:r>
        <w:t>1658</w:t>
      </w:r>
    </w:p>
    <w:p>
      <w:r>
        <w:t>Helicobacter pylori Ag test nhanh</w:t>
      </w:r>
    </w:p>
    <w:p>
      <w:r>
        <w:t>161.000</w:t>
      </w:r>
    </w:p>
    <w:p>
      <w:r>
        <w:t>Áp dụng với trường hợp người bệnh không nội soi dạ dày hoặc tá tràng.</w:t>
      </w:r>
    </w:p>
    <w:p>
      <w:r>
        <w:t>1674</w:t>
      </w:r>
    </w:p>
    <w:p>
      <w:r>
        <w:t>1659</w:t>
      </w:r>
    </w:p>
    <w:p>
      <w:r>
        <w:t>HEV IgG miễn dịch bán tự động/tự động</w:t>
      </w:r>
    </w:p>
    <w:p>
      <w:r>
        <w:t>321.000</w:t>
      </w:r>
    </w:p>
    <w:p>
      <w:r>
        <w:t>1675</w:t>
      </w:r>
    </w:p>
    <w:p>
      <w:r>
        <w:t>1660</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1661</w:t>
      </w:r>
    </w:p>
    <w:p>
      <w:r>
        <w:t>HIV Ag/Ab miễn dịch bán tự động/ tự động</w:t>
      </w:r>
    </w:p>
    <w:p>
      <w:r>
        <w:t>135.000</w:t>
      </w:r>
    </w:p>
    <w:p>
      <w:r>
        <w:t>1678</w:t>
      </w:r>
    </w:p>
    <w:p>
      <w:r>
        <w:t>1662</w:t>
      </w:r>
    </w:p>
    <w:p>
      <w:r>
        <w:t>HIV đo tải lượng hệ thống tự động</w:t>
      </w:r>
    </w:p>
    <w:p>
      <w:r>
        <w:t>956.000</w:t>
      </w:r>
    </w:p>
    <w:p>
      <w:r>
        <w:t>1679</w:t>
      </w:r>
    </w:p>
    <w:p>
      <w:r>
        <w:t>1663</w:t>
      </w:r>
    </w:p>
    <w:p>
      <w:r>
        <w:t>HIV khẳng định</w:t>
      </w:r>
    </w:p>
    <w:p>
      <w:r>
        <w:t>184.000</w:t>
      </w:r>
    </w:p>
    <w:p>
      <w:r>
        <w:t>Tính cho 2 lần tiếp theo.</w:t>
      </w:r>
    </w:p>
    <w:p>
      <w:r>
        <w:t>1680</w:t>
      </w:r>
    </w:p>
    <w:p>
      <w:r>
        <w:t>1664</w:t>
      </w:r>
    </w:p>
    <w:p>
      <w:r>
        <w:t>Hồng cầu trong phân test nhanh</w:t>
      </w:r>
    </w:p>
    <w:p>
      <w:r>
        <w:t>67.800</w:t>
      </w:r>
    </w:p>
    <w:p>
      <w:r>
        <w:t>1681</w:t>
      </w:r>
    </w:p>
    <w:p>
      <w:r>
        <w:t>1665</w:t>
      </w:r>
    </w:p>
    <w:p>
      <w:r>
        <w:t>04C5.3.376</w:t>
      </w:r>
    </w:p>
    <w:p>
      <w:r>
        <w:t>Hồng cầu, bạch cầu trong phân soi trực tiếp</w:t>
      </w:r>
    </w:p>
    <w:p>
      <w:r>
        <w:t>39.500</w:t>
      </w:r>
    </w:p>
    <w:p>
      <w:r>
        <w:t>1682</w:t>
      </w:r>
    </w:p>
    <w:p>
      <w:r>
        <w:t>1666</w:t>
      </w:r>
    </w:p>
    <w:p>
      <w:r>
        <w:t>HPV genotype PCR hệ thống tự động</w:t>
      </w:r>
    </w:p>
    <w:p>
      <w:r>
        <w:t>1.078.000</w:t>
      </w:r>
    </w:p>
    <w:p>
      <w:r>
        <w:t>1683</w:t>
      </w:r>
    </w:p>
    <w:p>
      <w:r>
        <w:t>1667</w:t>
      </w:r>
    </w:p>
    <w:p>
      <w:r>
        <w:t>HPV Real-time PCR</w:t>
      </w:r>
    </w:p>
    <w:p>
      <w:r>
        <w:t>390.000</w:t>
      </w:r>
    </w:p>
    <w:p>
      <w:r>
        <w:t>1684</w:t>
      </w:r>
    </w:p>
    <w:p>
      <w:r>
        <w:t>1668</w:t>
      </w:r>
    </w:p>
    <w:p>
      <w:r>
        <w:t>03C3.1.VS21</w:t>
      </w:r>
    </w:p>
    <w:p>
      <w:r>
        <w:t>HSV1+2 IgG miễn dịch bán tự động/ tự động</w:t>
      </w:r>
    </w:p>
    <w:p>
      <w:r>
        <w:t>159.000</w:t>
      </w:r>
    </w:p>
    <w:p>
      <w:r>
        <w:t>1685</w:t>
      </w:r>
    </w:p>
    <w:p>
      <w:r>
        <w:t>1669</w:t>
      </w:r>
    </w:p>
    <w:p>
      <w:r>
        <w:t>03C3.1.VS20</w:t>
      </w:r>
    </w:p>
    <w:p>
      <w:r>
        <w:t>HSV1+2 IgM miễn dịch bán tự động/ tự động</w:t>
      </w:r>
    </w:p>
    <w:p>
      <w:r>
        <w:t>159.000</w:t>
      </w:r>
    </w:p>
    <w:p>
      <w:r>
        <w:t>1686</w:t>
      </w:r>
    </w:p>
    <w:p>
      <w:r>
        <w:t>1670</w:t>
      </w:r>
    </w:p>
    <w:p>
      <w:r>
        <w:t>Influenza virus A, B Real-time PCR</w:t>
      </w:r>
    </w:p>
    <w:p>
      <w:r>
        <w:t>1.578.000</w:t>
      </w:r>
    </w:p>
    <w:p>
      <w:r>
        <w:t>1687</w:t>
      </w:r>
    </w:p>
    <w:p>
      <w:r>
        <w:t>1671</w:t>
      </w:r>
    </w:p>
    <w:p>
      <w:r>
        <w:t>Influenza virus A, B test nhanh</w:t>
      </w:r>
    </w:p>
    <w:p>
      <w:r>
        <w:t>175.000</w:t>
      </w:r>
    </w:p>
    <w:p>
      <w:r>
        <w:t>1688</w:t>
      </w:r>
    </w:p>
    <w:p>
      <w:r>
        <w:t>1672</w:t>
      </w:r>
    </w:p>
    <w:p>
      <w:r>
        <w:t>JEV IgM (test nhanh)</w:t>
      </w:r>
    </w:p>
    <w:p>
      <w:r>
        <w:t>128.000</w:t>
      </w:r>
    </w:p>
    <w:p>
      <w:r>
        <w:t>1689</w:t>
      </w:r>
    </w:p>
    <w:p>
      <w:r>
        <w:t>1673</w:t>
      </w:r>
    </w:p>
    <w:p>
      <w:r>
        <w:t>JEV IgM miễn dịch bán tự động/tự động</w:t>
      </w:r>
    </w:p>
    <w:p>
      <w:r>
        <w:t>444.000</w:t>
      </w:r>
    </w:p>
    <w:p>
      <w:r>
        <w:t>1690</w:t>
      </w:r>
    </w:p>
    <w:p>
      <w:r>
        <w:t>1674</w:t>
      </w:r>
    </w:p>
    <w:p>
      <w:r>
        <w:t>04C5.4.378</w:t>
      </w:r>
    </w:p>
    <w:p>
      <w:r>
        <w:t>Ký sinh trùng/ Vi nấm soi tươi</w:t>
      </w:r>
    </w:p>
    <w:p>
      <w:r>
        <w:t>43.100</w:t>
      </w:r>
    </w:p>
    <w:p>
      <w:r>
        <w:t>1691</w:t>
      </w:r>
    </w:p>
    <w:p>
      <w:r>
        <w:t>1675</w:t>
      </w:r>
    </w:p>
    <w:p>
      <w:r>
        <w:t>Leptospira test nhanh</w:t>
      </w:r>
    </w:p>
    <w:p>
      <w:r>
        <w:t>143.000</w:t>
      </w:r>
    </w:p>
    <w:p>
      <w:r>
        <w:t>1692</w:t>
      </w:r>
    </w:p>
    <w:p>
      <w:r>
        <w:t>1676</w:t>
      </w:r>
    </w:p>
    <w:p>
      <w:r>
        <w:t>Measles virus IgG miễn dịch bán tự động/ tự động</w:t>
      </w:r>
    </w:p>
    <w:p>
      <w:r>
        <w:t>259.000</w:t>
      </w:r>
    </w:p>
    <w:p>
      <w:r>
        <w:t>1693</w:t>
      </w:r>
    </w:p>
    <w:p>
      <w:r>
        <w:t>1677</w:t>
      </w:r>
    </w:p>
    <w:p>
      <w:r>
        <w:t>Measles virus IgM miễn dịch bán tự động/ tự động</w:t>
      </w:r>
    </w:p>
    <w:p>
      <w:r>
        <w:t>259.000</w:t>
      </w:r>
    </w:p>
    <w:p>
      <w:r>
        <w:t>1694</w:t>
      </w:r>
    </w:p>
    <w:p>
      <w:r>
        <w:t>1678</w:t>
      </w:r>
    </w:p>
    <w:p>
      <w:r>
        <w:t>Mycobacterium tuberculosis kháng thuốc hàng 1 môi trường lỏng</w:t>
      </w:r>
    </w:p>
    <w:p>
      <w:r>
        <w:t>748.000</w:t>
      </w:r>
    </w:p>
    <w:p>
      <w:r>
        <w:t>1695</w:t>
      </w:r>
    </w:p>
    <w:p>
      <w:r>
        <w:t>1679</w:t>
      </w:r>
    </w:p>
    <w:p>
      <w:r>
        <w:t>Mycobacterium tuberculosis kháng thuốc hàng 2 môi trường đặc</w:t>
      </w:r>
    </w:p>
    <w:p>
      <w:r>
        <w:t>246.000</w:t>
      </w:r>
    </w:p>
    <w:p>
      <w:r>
        <w:t>1696</w:t>
      </w:r>
    </w:p>
    <w:p>
      <w:r>
        <w:t>1680</w:t>
      </w:r>
    </w:p>
    <w:p>
      <w:r>
        <w:t>Mycobacterium tuberculosis kháng thuốc PZA môi trường lỏng</w:t>
      </w:r>
    </w:p>
    <w:p>
      <w:r>
        <w:t>356.000</w:t>
      </w:r>
    </w:p>
    <w:p>
      <w:r>
        <w:t>1697</w:t>
      </w:r>
    </w:p>
    <w:p>
      <w:r>
        <w:t>1681</w:t>
      </w:r>
    </w:p>
    <w:p>
      <w:r>
        <w:t>Mycobacterium tuberculosis đa kháng LPA</w:t>
      </w:r>
    </w:p>
    <w:p>
      <w:r>
        <w:t>903.000</w:t>
      </w:r>
    </w:p>
    <w:p>
      <w:r>
        <w:t>1698</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1683</w:t>
      </w:r>
    </w:p>
    <w:p>
      <w:r>
        <w:t>Mycobacterium tuberculosis kháng thuốc hàng 1 môi trường đặc</w:t>
      </w:r>
    </w:p>
    <w:p>
      <w:r>
        <w:t>191.000</w:t>
      </w:r>
    </w:p>
    <w:p>
      <w:r>
        <w:t>1700</w:t>
      </w:r>
    </w:p>
    <w:p>
      <w:r>
        <w:t>1684</w:t>
      </w:r>
    </w:p>
    <w:p>
      <w:r>
        <w:t>Mycobacterium tuberculosis nuôi cấy môi trường đặc</w:t>
      </w:r>
    </w:p>
    <w:p>
      <w:r>
        <w:t>177.000</w:t>
      </w:r>
    </w:p>
    <w:p>
      <w:r>
        <w:t>1701</w:t>
      </w:r>
    </w:p>
    <w:p>
      <w:r>
        <w:t>1685</w:t>
      </w:r>
    </w:p>
    <w:p>
      <w:r>
        <w:t>03C3.1.VS13</w:t>
      </w:r>
    </w:p>
    <w:p>
      <w:r>
        <w:t>Mycobacterium tuberculosis nuôi cấy môi trường lỏng</w:t>
      </w:r>
    </w:p>
    <w:p>
      <w:r>
        <w:t>286.000</w:t>
      </w:r>
    </w:p>
    <w:p>
      <w:r>
        <w:t>1702</w:t>
      </w:r>
    </w:p>
    <w:p>
      <w:r>
        <w:t>1686</w:t>
      </w:r>
    </w:p>
    <w:p>
      <w:r>
        <w:t>04C5.4.388</w:t>
      </w:r>
    </w:p>
    <w:p>
      <w:r>
        <w:t>Mycobacterium tuberculosis PCR hệ thống tự động</w:t>
      </w:r>
    </w:p>
    <w:p>
      <w:r>
        <w:t>828.000</w:t>
      </w:r>
    </w:p>
    <w:p>
      <w:r>
        <w:t>1703</w:t>
      </w:r>
    </w:p>
    <w:p>
      <w:r>
        <w:t>1687</w:t>
      </w:r>
    </w:p>
    <w:p>
      <w:r>
        <w:t>Mycobacterium tuberculosis Real-time PCR</w:t>
      </w:r>
    </w:p>
    <w:p>
      <w:r>
        <w:t>370.000</w:t>
      </w:r>
    </w:p>
    <w:p>
      <w:r>
        <w:t>1704</w:t>
      </w:r>
    </w:p>
    <w:p>
      <w:r>
        <w:t>1688</w:t>
      </w:r>
    </w:p>
    <w:p>
      <w:r>
        <w:t>Mycobacterium tuberculosis siêu kháng LPA</w:t>
      </w:r>
    </w:p>
    <w:p>
      <w:r>
        <w:t>1.528.000</w:t>
      </w:r>
    </w:p>
    <w:p>
      <w:r>
        <w:t>1705</w:t>
      </w:r>
    </w:p>
    <w:p>
      <w:r>
        <w:t>1689</w:t>
      </w:r>
    </w:p>
    <w:p>
      <w:r>
        <w:t>03C3.1.VS30</w:t>
      </w:r>
    </w:p>
    <w:p>
      <w:r>
        <w:t>Mycoplasma pneumoniae IgG miễn dịch bán tự động</w:t>
      </w:r>
    </w:p>
    <w:p>
      <w:r>
        <w:t>258.000</w:t>
      </w:r>
    </w:p>
    <w:p>
      <w:r>
        <w:t>1706</w:t>
      </w:r>
    </w:p>
    <w:p>
      <w:r>
        <w:t>1690</w:t>
      </w:r>
    </w:p>
    <w:p>
      <w:r>
        <w:t>03C3.1.VS29</w:t>
      </w:r>
    </w:p>
    <w:p>
      <w:r>
        <w:t>Mycoplasma pneumoniae IgM miễn dịch bán tự động</w:t>
      </w:r>
    </w:p>
    <w:p>
      <w:r>
        <w:t>172.000</w:t>
      </w:r>
    </w:p>
    <w:p>
      <w:r>
        <w:t>1707</w:t>
      </w:r>
    </w:p>
    <w:p>
      <w:r>
        <w:t>1691</w:t>
      </w:r>
    </w:p>
    <w:p>
      <w:r>
        <w:t>NTM định danh LPA</w:t>
      </w:r>
    </w:p>
    <w:p>
      <w:r>
        <w:t>928.000</w:t>
      </w:r>
    </w:p>
    <w:p>
      <w:r>
        <w:t>1708</w:t>
      </w:r>
    </w:p>
    <w:p>
      <w:r>
        <w:t>1692</w:t>
      </w:r>
    </w:p>
    <w:p>
      <w:r>
        <w:t>03C3.1.VS5</w:t>
      </w:r>
    </w:p>
    <w:p>
      <w:r>
        <w:t>Nuôi cấy tìm vi khuẩn kỵ khí/vi hiếu khí</w:t>
      </w:r>
    </w:p>
    <w:p>
      <w:r>
        <w:t>1.328.000</w:t>
      </w:r>
    </w:p>
    <w:p>
      <w:r>
        <w:t>1709</w:t>
      </w:r>
    </w:p>
    <w:p>
      <w:r>
        <w:t>1693</w:t>
      </w:r>
    </w:p>
    <w:p>
      <w:r>
        <w:t>Phản ứng Mantoux</w:t>
      </w:r>
    </w:p>
    <w:p>
      <w:r>
        <w:t>12.300</w:t>
      </w:r>
    </w:p>
    <w:p>
      <w:r>
        <w:t>1710</w:t>
      </w:r>
    </w:p>
    <w:p>
      <w:r>
        <w:t>1694</w:t>
      </w:r>
    </w:p>
    <w:p>
      <w:r>
        <w:t>04C5.1.319</w:t>
      </w:r>
    </w:p>
    <w:p>
      <w:r>
        <w:t>Plasmodium (ký sinh trùng sốt rét) trong máu nhuộm soi</w:t>
      </w:r>
    </w:p>
    <w:p>
      <w:r>
        <w:t>33.200</w:t>
      </w:r>
    </w:p>
    <w:p>
      <w:r>
        <w:t>1711</w:t>
      </w:r>
    </w:p>
    <w:p>
      <w:r>
        <w:t>1695</w:t>
      </w:r>
    </w:p>
    <w:p>
      <w:r>
        <w:t>03C3.1.VS9</w:t>
      </w:r>
    </w:p>
    <w:p>
      <w:r>
        <w:t>Pneumocystis miễn dịch bán tự động/ tự động</w:t>
      </w:r>
    </w:p>
    <w:p>
      <w:r>
        <w:t>370.000</w:t>
      </w:r>
    </w:p>
    <w:p>
      <w:r>
        <w:t>1712</w:t>
      </w:r>
    </w:p>
    <w:p>
      <w:r>
        <w:t>1696</w:t>
      </w:r>
    </w:p>
    <w:p>
      <w:r>
        <w:t>Rickettsia   Ab</w:t>
      </w:r>
    </w:p>
    <w:p>
      <w:r>
        <w:t>123.000</w:t>
      </w:r>
    </w:p>
    <w:p>
      <w:r>
        <w:t>1713</w:t>
      </w:r>
    </w:p>
    <w:p>
      <w:r>
        <w:t>1697</w:t>
      </w:r>
    </w:p>
    <w:p>
      <w:r>
        <w:t>03C3.1.VS17</w:t>
      </w:r>
    </w:p>
    <w:p>
      <w:r>
        <w:t>Rotavirus Ag test nhanh</w:t>
      </w:r>
    </w:p>
    <w:p>
      <w:r>
        <w:t>184.000</w:t>
      </w:r>
    </w:p>
    <w:p>
      <w:r>
        <w:t>1714</w:t>
      </w:r>
    </w:p>
    <w:p>
      <w:r>
        <w:t>1698</w:t>
      </w:r>
    </w:p>
    <w:p>
      <w:r>
        <w:t>03C3.1.VS33</w:t>
      </w:r>
    </w:p>
    <w:p>
      <w:r>
        <w:t>RSV (Respiratory Syncytial Virus) miễn dịch bán tự động/ tự động</w:t>
      </w:r>
    </w:p>
    <w:p>
      <w:r>
        <w:t>148.000</w:t>
      </w:r>
    </w:p>
    <w:p>
      <w:r>
        <w:t>1715</w:t>
      </w:r>
    </w:p>
    <w:p>
      <w:r>
        <w:t>1699</w:t>
      </w:r>
    </w:p>
    <w:p>
      <w:r>
        <w:t>03C3.1.VS32</w:t>
      </w:r>
    </w:p>
    <w:p>
      <w:r>
        <w:t>Rubella IgG miễn dịch bán tự động/ tự động</w:t>
      </w:r>
    </w:p>
    <w:p>
      <w:r>
        <w:t>123.000</w:t>
      </w:r>
    </w:p>
    <w:p>
      <w:r>
        <w:t>1716</w:t>
      </w:r>
    </w:p>
    <w:p>
      <w:r>
        <w:t>1700</w:t>
      </w:r>
    </w:p>
    <w:p>
      <w:r>
        <w:t>03C3.1.VS31</w:t>
      </w:r>
    </w:p>
    <w:p>
      <w:r>
        <w:t>Rubella IgM miễn dịch bán tự động/ tự động</w:t>
      </w:r>
    </w:p>
    <w:p>
      <w:r>
        <w:t>148.000</w:t>
      </w:r>
    </w:p>
    <w:p>
      <w:r>
        <w:t>1717</w:t>
      </w:r>
    </w:p>
    <w:p>
      <w:r>
        <w:t>1701</w:t>
      </w:r>
    </w:p>
    <w:p>
      <w:r>
        <w:t>Rubella virus Ab test nhanh</w:t>
      </w:r>
    </w:p>
    <w:p>
      <w:r>
        <w:t>154.000</w:t>
      </w:r>
    </w:p>
    <w:p>
      <w:r>
        <w:t>1718</w:t>
      </w:r>
    </w:p>
    <w:p>
      <w:r>
        <w:t>1702</w:t>
      </w:r>
    </w:p>
    <w:p>
      <w:r>
        <w:t>Rubella virus Avidity</w:t>
      </w:r>
    </w:p>
    <w:p>
      <w:r>
        <w:t>306.000</w:t>
      </w:r>
    </w:p>
    <w:p>
      <w:r>
        <w:t>1719</w:t>
      </w:r>
    </w:p>
    <w:p>
      <w:r>
        <w:t>1703</w:t>
      </w:r>
    </w:p>
    <w:p>
      <w:r>
        <w:t>03C3.1.VS37</w:t>
      </w:r>
    </w:p>
    <w:p>
      <w:r>
        <w:t>Salmonella Widal</w:t>
      </w:r>
    </w:p>
    <w:p>
      <w:r>
        <w:t>184.000</w:t>
      </w:r>
    </w:p>
    <w:p>
      <w:r>
        <w:t>1720</w:t>
      </w:r>
    </w:p>
    <w:p>
      <w:r>
        <w:t>1704</w:t>
      </w:r>
    </w:p>
    <w:p>
      <w:r>
        <w:t>Toxoplasma Avidity</w:t>
      </w:r>
    </w:p>
    <w:p>
      <w:r>
        <w:t>259.000</w:t>
      </w:r>
    </w:p>
    <w:p>
      <w:r>
        <w:t>1721</w:t>
      </w:r>
    </w:p>
    <w:p>
      <w:r>
        <w:t>1705</w:t>
      </w:r>
    </w:p>
    <w:p>
      <w:r>
        <w:t>03C3.1.VS19</w:t>
      </w:r>
    </w:p>
    <w:p>
      <w:r>
        <w:t>Toxoplasma IgG miễn dịch bán tự động/ tự động</w:t>
      </w:r>
    </w:p>
    <w:p>
      <w:r>
        <w:t>123.000</w:t>
      </w:r>
    </w:p>
    <w:p>
      <w:r>
        <w:t>1722</w:t>
      </w:r>
    </w:p>
    <w:p>
      <w:r>
        <w:t>1706</w:t>
      </w:r>
    </w:p>
    <w:p>
      <w:r>
        <w:t>03C3.1.VS18</w:t>
      </w:r>
    </w:p>
    <w:p>
      <w:r>
        <w:t>Toxoplasma IgM miễn dịch bán tự động/ tự động</w:t>
      </w:r>
    </w:p>
    <w:p>
      <w:r>
        <w:t>123.000</w:t>
      </w:r>
    </w:p>
    <w:p>
      <w:r>
        <w:t>1723</w:t>
      </w:r>
    </w:p>
    <w:p>
      <w:r>
        <w:t>1707</w:t>
      </w:r>
    </w:p>
    <w:p>
      <w:r>
        <w:t>04C5.4.390</w:t>
      </w:r>
    </w:p>
    <w:p>
      <w:r>
        <w:t>Treponema pallidum RPR định lượng</w:t>
      </w:r>
    </w:p>
    <w:p>
      <w:r>
        <w:t>90.000</w:t>
      </w:r>
    </w:p>
    <w:p>
      <w:r>
        <w:t>1724</w:t>
      </w:r>
    </w:p>
    <w:p>
      <w:r>
        <w:t>1708</w:t>
      </w:r>
    </w:p>
    <w:p>
      <w:r>
        <w:t>04C5.4.389</w:t>
      </w:r>
    </w:p>
    <w:p>
      <w:r>
        <w:t>Treponema pallidum RPR định tính</w:t>
      </w:r>
    </w:p>
    <w:p>
      <w:r>
        <w:t>39.500</w:t>
      </w:r>
    </w:p>
    <w:p>
      <w:r>
        <w:t>1725</w:t>
      </w:r>
    </w:p>
    <w:p>
      <w:r>
        <w:t>1709</w:t>
      </w:r>
    </w:p>
    <w:p>
      <w:r>
        <w:t>04C5.4.392</w:t>
      </w:r>
    </w:p>
    <w:p>
      <w:r>
        <w:t>Treponema pallidum TPHA định lượng</w:t>
      </w:r>
    </w:p>
    <w:p>
      <w:r>
        <w:t>184.000</w:t>
      </w:r>
    </w:p>
    <w:p>
      <w:r>
        <w:t>1726</w:t>
      </w:r>
    </w:p>
    <w:p>
      <w:r>
        <w:t>1710</w:t>
      </w:r>
    </w:p>
    <w:p>
      <w:r>
        <w:t>04C5.4.391</w:t>
      </w:r>
    </w:p>
    <w:p>
      <w:r>
        <w:t>Treponema pallidum TPHA định tính</w:t>
      </w:r>
    </w:p>
    <w:p>
      <w:r>
        <w:t>55.400</w:t>
      </w:r>
    </w:p>
    <w:p>
      <w:r>
        <w:t>1727</w:t>
      </w:r>
    </w:p>
    <w:p>
      <w:r>
        <w:t>1711</w:t>
      </w:r>
    </w:p>
    <w:p>
      <w:r>
        <w:t>Trứng giun sán, đơn bào phương pháp trực tiếp</w:t>
      </w:r>
    </w:p>
    <w:p>
      <w:r>
        <w:t>148.000</w:t>
      </w:r>
    </w:p>
    <w:p>
      <w:r>
        <w:t>1728</w:t>
      </w:r>
    </w:p>
    <w:p>
      <w:r>
        <w:t>1712</w:t>
      </w:r>
    </w:p>
    <w:p>
      <w:r>
        <w:t>03C3.1.VS1</w:t>
      </w:r>
    </w:p>
    <w:p>
      <w:r>
        <w:t>Vi hệ đường ruột</w:t>
      </w:r>
    </w:p>
    <w:p>
      <w:r>
        <w:t>30.700</w:t>
      </w:r>
    </w:p>
    <w:p>
      <w:r>
        <w:t>1729</w:t>
      </w:r>
    </w:p>
    <w:p>
      <w:r>
        <w:t>1713</w:t>
      </w:r>
    </w:p>
    <w:p>
      <w:r>
        <w:t>Vi khuẩn khẳng định</w:t>
      </w:r>
    </w:p>
    <w:p>
      <w:r>
        <w:t>478.000</w:t>
      </w:r>
    </w:p>
    <w:p>
      <w:r>
        <w:t>1730</w:t>
      </w:r>
    </w:p>
    <w:p>
      <w:r>
        <w:t>1714</w:t>
      </w:r>
    </w:p>
    <w:p>
      <w:r>
        <w:t>04C5.4.379</w:t>
      </w:r>
    </w:p>
    <w:p>
      <w:r>
        <w:t>Vi khuẩn nhuộm soi</w:t>
      </w:r>
    </w:p>
    <w:p>
      <w:r>
        <w:t>70.300</w:t>
      </w:r>
    </w:p>
    <w:p>
      <w:r>
        <w:t>1731</w:t>
      </w:r>
    </w:p>
    <w:p>
      <w:r>
        <w:t>1715</w:t>
      </w:r>
    </w:p>
    <w:p>
      <w:r>
        <w:t>04C5.4.382</w:t>
      </w:r>
    </w:p>
    <w:p>
      <w:r>
        <w:t>Vi khuẩn nuôi cấy định danh phương pháp thông thường</w:t>
      </w:r>
    </w:p>
    <w:p>
      <w:r>
        <w:t>246.000</w:t>
      </w:r>
    </w:p>
    <w:p>
      <w:r>
        <w:t>1732</w:t>
      </w:r>
    </w:p>
    <w:p>
      <w:r>
        <w:t>1716</w:t>
      </w:r>
    </w:p>
    <w:p>
      <w:r>
        <w:t>03C3.1.VS6</w:t>
      </w:r>
    </w:p>
    <w:p>
      <w:r>
        <w:t>Vi khuẩn nuôi cấy và định danh hệ thống tự động</w:t>
      </w:r>
    </w:p>
    <w:p>
      <w:r>
        <w:t>307.000</w:t>
      </w:r>
    </w:p>
    <w:p>
      <w:r>
        <w:t>1733</w:t>
      </w:r>
    </w:p>
    <w:p>
      <w:r>
        <w:t>1717</w:t>
      </w:r>
    </w:p>
    <w:p>
      <w:r>
        <w:t>Vi khuẩn/ virus/ vi nấm/ ký sinh trùng (IgG, IgM) miễn dịch bán tự động/miễn dịch tự động</w:t>
      </w:r>
    </w:p>
    <w:p>
      <w:r>
        <w:t>306.000</w:t>
      </w:r>
    </w:p>
    <w:p>
      <w:r>
        <w:t>1734</w:t>
      </w:r>
    </w:p>
    <w:p>
      <w:r>
        <w:t>1718</w:t>
      </w:r>
    </w:p>
    <w:p>
      <w:r>
        <w:t>Vi khuẩn/ virus/ vi nấm/ ký sinh trùng genotype Real-time PCR (cho 1 vi sinh vật)</w:t>
      </w:r>
    </w:p>
    <w:p>
      <w:r>
        <w:t>1.578.000</w:t>
      </w:r>
    </w:p>
    <w:p>
      <w:r>
        <w:t>1735</w:t>
      </w:r>
    </w:p>
    <w:p>
      <w:r>
        <w:t>1719</w:t>
      </w:r>
    </w:p>
    <w:p>
      <w:r>
        <w:t>Vi khuẩn/ virus/ vi nấm/ ký sinh trùng Real-time PCR</w:t>
      </w:r>
    </w:p>
    <w:p>
      <w:r>
        <w:t>748.000</w:t>
      </w:r>
    </w:p>
    <w:p>
      <w:r>
        <w:t>1736</w:t>
      </w:r>
    </w:p>
    <w:p>
      <w:r>
        <w:t>1720</w:t>
      </w:r>
    </w:p>
    <w:p>
      <w:r>
        <w:t>Vi khuẩn/ virus/ vi nấm/ ký sinh trùng test nhanh</w:t>
      </w:r>
    </w:p>
    <w:p>
      <w:r>
        <w:t>246.000</w:t>
      </w:r>
    </w:p>
    <w:p>
      <w:r>
        <w:t>1737</w:t>
      </w:r>
    </w:p>
    <w:p>
      <w:r>
        <w:t>1721</w:t>
      </w:r>
    </w:p>
    <w:p>
      <w:r>
        <w:t>Vi khuẩn/ virus/ vi nấm/ ký sinh trùng xác định trình tự một đoạn gene</w:t>
      </w:r>
    </w:p>
    <w:p>
      <w:r>
        <w:t>2.638.000</w:t>
      </w:r>
    </w:p>
    <w:p>
      <w:r>
        <w:t>1738</w:t>
      </w:r>
    </w:p>
    <w:p>
      <w:r>
        <w:t>1722</w:t>
      </w:r>
    </w:p>
    <w:p>
      <w:r>
        <w:t>04C5.4.380</w:t>
      </w:r>
    </w:p>
    <w:p>
      <w:r>
        <w:t>Vi khuẩn/vi nấm kháng thuốc định lượng (MIC - cho 1 loại kháng sinh)</w:t>
      </w:r>
    </w:p>
    <w:p>
      <w:r>
        <w:t>191.000</w:t>
      </w:r>
    </w:p>
    <w:p>
      <w:r>
        <w:t>1739</w:t>
      </w:r>
    </w:p>
    <w:p>
      <w:r>
        <w:t>1723</w:t>
      </w:r>
    </w:p>
    <w:p>
      <w:r>
        <w:t>04C5.4.381</w:t>
      </w:r>
    </w:p>
    <w:p>
      <w:r>
        <w:t>Vi khuẩn/ vi nấm kháng thuốc định tính hoặc vi khuẩn/ vi nấm kháng thuốc trên máy tự động</w:t>
      </w:r>
    </w:p>
    <w:p>
      <w:r>
        <w:t>202.000</w:t>
      </w:r>
    </w:p>
    <w:p>
      <w:r>
        <w:t>1740</w:t>
      </w:r>
    </w:p>
    <w:p>
      <w:r>
        <w:t>1724</w:t>
      </w:r>
    </w:p>
    <w:p>
      <w:r>
        <w:t>04C5.4.383</w:t>
      </w:r>
    </w:p>
    <w:p>
      <w:r>
        <w:t>Vi nấm nuôi cấy và định danh phương pháp thông thường</w:t>
      </w:r>
    </w:p>
    <w:p>
      <w:r>
        <w:t>246.000</w:t>
      </w:r>
    </w:p>
    <w:p>
      <w:r>
        <w:t>1741</w:t>
      </w:r>
    </w:p>
    <w:p>
      <w:r>
        <w:t>1725</w:t>
      </w:r>
    </w:p>
    <w:p>
      <w:r>
        <w:t>03C3.1.VS10</w:t>
      </w:r>
    </w:p>
    <w:p>
      <w:r>
        <w:t>Xác định dịch cúm, á cúm 2 bằng miễn dịch bán tự động/tự động</w:t>
      </w:r>
    </w:p>
    <w:p>
      <w:r>
        <w:t>482.000</w:t>
      </w:r>
    </w:p>
    <w:p>
      <w:r>
        <w:t>1742</w:t>
      </w:r>
    </w:p>
    <w:p>
      <w:r>
        <w:t>1726</w:t>
      </w:r>
    </w:p>
    <w:p>
      <w:r>
        <w:t>HBV kháng thuốc Real-time PCR (cho một loại thuốc)</w:t>
      </w:r>
    </w:p>
    <w:p>
      <w:r>
        <w:t>1.128.000</w:t>
      </w:r>
    </w:p>
    <w:p>
      <w:r>
        <w:t>1743</w:t>
      </w:r>
    </w:p>
    <w:p>
      <w:r>
        <w:t>1727</w:t>
      </w:r>
    </w:p>
    <w:p>
      <w:r>
        <w:t>03C3.3.1</w:t>
      </w:r>
    </w:p>
    <w:p>
      <w:r>
        <w:t>Xét nghiệm cặn dư phân</w:t>
      </w:r>
    </w:p>
    <w:p>
      <w:r>
        <w:t>55.400</w:t>
      </w:r>
    </w:p>
    <w:p>
      <w:r>
        <w:t>V</w:t>
      </w:r>
    </w:p>
    <w:p>
      <w:r>
        <w:t>V</w:t>
      </w:r>
    </w:p>
    <w:p>
      <w:r>
        <w:t>XÉT NGHIỆM GIẢI PHẪU BỆNH LÝ:</w:t>
      </w:r>
    </w:p>
    <w:p>
      <w:r>
        <w:t>1744</w:t>
      </w:r>
    </w:p>
    <w:p>
      <w:r>
        <w:t>1728</w:t>
      </w:r>
    </w:p>
    <w:p>
      <w:r>
        <w:t>03C3.5.16</w:t>
      </w:r>
    </w:p>
    <w:p>
      <w:r>
        <w:t>Chẩn đoán mô bệnh học bệnh phẩm phẫu thuật</w:t>
      </w:r>
    </w:p>
    <w:p>
      <w:r>
        <w:t>162.000</w:t>
      </w:r>
    </w:p>
    <w:p>
      <w:r>
        <w:t>1745</w:t>
      </w:r>
    </w:p>
    <w:p>
      <w:r>
        <w:t>1729</w:t>
      </w:r>
    </w:p>
    <w:p>
      <w:r>
        <w:t>03C3.5.18</w:t>
      </w:r>
    </w:p>
    <w:p>
      <w:r>
        <w:t>Chọc, hút tuyến tiền liệt, nhuộm và chẩn đoán</w:t>
      </w:r>
    </w:p>
    <w:p>
      <w:r>
        <w:t>325.000</w:t>
      </w:r>
    </w:p>
    <w:p>
      <w:r>
        <w:t>1746</w:t>
      </w:r>
    </w:p>
    <w:p>
      <w:r>
        <w:t>1730</w:t>
      </w:r>
    </w:p>
    <w:p>
      <w:r>
        <w:t>03C3.5.19</w:t>
      </w:r>
    </w:p>
    <w:p>
      <w:r>
        <w:t>Chọc, hút, nhuộm và chẩn đoán mào tinh hoàn/tinh hoàn trong điều trị vô sinh</w:t>
      </w:r>
    </w:p>
    <w:p>
      <w:r>
        <w:t>587.000</w:t>
      </w:r>
    </w:p>
    <w:p>
      <w:r>
        <w:t>1747</w:t>
      </w:r>
    </w:p>
    <w:p>
      <w:r>
        <w:t>1731</w:t>
      </w:r>
    </w:p>
    <w:p>
      <w:r>
        <w:t>03C3.5.21</w:t>
      </w:r>
    </w:p>
    <w:p>
      <w:r>
        <w:t>Chọc, hút, nhuộm và chẩn đoán u nang buồng trứng</w:t>
      </w:r>
    </w:p>
    <w:p>
      <w:r>
        <w:t>456.000</w:t>
      </w:r>
    </w:p>
    <w:p>
      <w:r>
        <w:t>1748</w:t>
      </w:r>
    </w:p>
    <w:p>
      <w:r>
        <w:t>1732</w:t>
      </w:r>
    </w:p>
    <w:p>
      <w:r>
        <w:t>03C3.5.17</w:t>
      </w:r>
    </w:p>
    <w:p>
      <w:r>
        <w:t>Chọc, hút, nhuộm, chẩn đoán các u nang (1 u)</w:t>
      </w:r>
    </w:p>
    <w:p>
      <w:r>
        <w:t>162.000</w:t>
      </w:r>
    </w:p>
    <w:p>
      <w:r>
        <w:t>1749</w:t>
      </w:r>
    </w:p>
    <w:p>
      <w:r>
        <w:t>1733</w:t>
      </w:r>
    </w:p>
    <w:p>
      <w:r>
        <w:t>03C3.5.20</w:t>
      </w:r>
    </w:p>
    <w:p>
      <w:r>
        <w:t>Chọc, hút, xét nghiệm tế bào các u/ tổn thương sâu</w:t>
      </w:r>
    </w:p>
    <w:p>
      <w:r>
        <w:t>243.000</w:t>
      </w:r>
    </w:p>
    <w:p>
      <w:r>
        <w:t>1750</w:t>
      </w:r>
    </w:p>
    <w:p>
      <w:r>
        <w:t>1734</w:t>
      </w:r>
    </w:p>
    <w:p>
      <w:r>
        <w:t>03C3.5.23</w:t>
      </w:r>
    </w:p>
    <w:p>
      <w:r>
        <w:t>Sinh thiết và làm tiêu bản tổ chức xương</w:t>
      </w:r>
    </w:p>
    <w:p>
      <w:r>
        <w:t>162.000</w:t>
      </w:r>
    </w:p>
    <w:p>
      <w:r>
        <w:t>1751</w:t>
      </w:r>
    </w:p>
    <w:p>
      <w:r>
        <w:t>1735</w:t>
      </w:r>
    </w:p>
    <w:p>
      <w:r>
        <w:t>04C5.4.414</w:t>
      </w:r>
    </w:p>
    <w:p>
      <w:r>
        <w:t>Xét nghiệm các loại dịch, nhuộm và chẩn đoán tế bào học</w:t>
      </w:r>
    </w:p>
    <w:p>
      <w:r>
        <w:t>170.000</w:t>
      </w:r>
    </w:p>
    <w:p>
      <w:r>
        <w:t>1752</w:t>
      </w:r>
    </w:p>
    <w:p>
      <w:r>
        <w:t>1736</w:t>
      </w:r>
    </w:p>
    <w:p>
      <w:r>
        <w:t>04C5.4.409</w:t>
      </w:r>
    </w:p>
    <w:p>
      <w:r>
        <w:t>Xét nghiệm chẩn đoán tế bào học bong bằng phương pháp nhuộm Papanicolaou</w:t>
      </w:r>
    </w:p>
    <w:p>
      <w:r>
        <w:t>374.000</w:t>
      </w:r>
    </w:p>
    <w:p>
      <w:r>
        <w:t>1753</w:t>
      </w:r>
    </w:p>
    <w:p>
      <w:r>
        <w:t>1737</w:t>
      </w:r>
    </w:p>
    <w:p>
      <w:r>
        <w:t>03C3.5.22</w:t>
      </w:r>
    </w:p>
    <w:p>
      <w:r>
        <w:t>Xét nghiệm cyto (tế bào)</w:t>
      </w:r>
    </w:p>
    <w:p>
      <w:r>
        <w:t>113.000</w:t>
      </w:r>
    </w:p>
    <w:p>
      <w:r>
        <w:t>1754</w:t>
      </w:r>
    </w:p>
    <w:p>
      <w:r>
        <w:t>1738</w:t>
      </w:r>
    </w:p>
    <w:p>
      <w:r>
        <w:t>Xét nghiệm đột biến gen BRAF</w:t>
      </w:r>
    </w:p>
    <w:p>
      <w:r>
        <w:t>4.700.000</w:t>
      </w:r>
    </w:p>
    <w:p>
      <w:r>
        <w:t>1755</w:t>
      </w:r>
    </w:p>
    <w:p>
      <w:r>
        <w:t>1739</w:t>
      </w:r>
    </w:p>
    <w:p>
      <w:r>
        <w:t>Xét nghiệm đột biến gen EGFR</w:t>
      </w:r>
    </w:p>
    <w:p>
      <w:r>
        <w:t>5.500.000</w:t>
      </w:r>
    </w:p>
    <w:p>
      <w:r>
        <w:t>1756</w:t>
      </w:r>
    </w:p>
    <w:p>
      <w:r>
        <w:t>1740</w:t>
      </w:r>
    </w:p>
    <w:p>
      <w:r>
        <w:t>Xét nghiệm đột biến gen KRAS</w:t>
      </w:r>
    </w:p>
    <w:p>
      <w:r>
        <w:t>5.300.000</w:t>
      </w:r>
    </w:p>
    <w:p>
      <w:r>
        <w:t>1757</w:t>
      </w:r>
    </w:p>
    <w:p>
      <w:r>
        <w:t>1741</w:t>
      </w:r>
    </w:p>
    <w:p>
      <w:r>
        <w:t>Xét nghiệm FISH</w:t>
      </w:r>
    </w:p>
    <w:p>
      <w:r>
        <w:t>5.700.000</w:t>
      </w:r>
    </w:p>
    <w:p>
      <w:r>
        <w:t>1758</w:t>
      </w:r>
    </w:p>
    <w:p>
      <w:r>
        <w:t>1742</w:t>
      </w:r>
    </w:p>
    <w:p>
      <w:r>
        <w:t>Xét nghiệm lai tại chỗ bạc hai màu (Dual-SISH)</w:t>
      </w:r>
    </w:p>
    <w:p>
      <w:r>
        <w:t>4.800.000</w:t>
      </w:r>
    </w:p>
    <w:p>
      <w:r>
        <w:t>1759</w:t>
      </w:r>
    </w:p>
    <w:p>
      <w:r>
        <w:t>1743</w:t>
      </w:r>
    </w:p>
    <w:p>
      <w:r>
        <w:t>Xét nghiệm lai tại chỗ gắn màu (CISH)</w:t>
      </w:r>
    </w:p>
    <w:p>
      <w:r>
        <w:t>5.500.000</w:t>
      </w:r>
    </w:p>
    <w:p>
      <w:r>
        <w:t>1760</w:t>
      </w:r>
    </w:p>
    <w:p>
      <w:r>
        <w:t>1744</w:t>
      </w:r>
    </w:p>
    <w:p>
      <w:r>
        <w:t>Cell Bloc (khối tế bào)</w:t>
      </w:r>
    </w:p>
    <w:p>
      <w:r>
        <w:t>248.000</w:t>
      </w:r>
    </w:p>
    <w:p>
      <w:r>
        <w:t>1761</w:t>
      </w:r>
    </w:p>
    <w:p>
      <w:r>
        <w:t>1745</w:t>
      </w:r>
    </w:p>
    <w:p>
      <w:r>
        <w:t>Thin-PAS</w:t>
      </w:r>
    </w:p>
    <w:p>
      <w:r>
        <w:t>578.000</w:t>
      </w:r>
    </w:p>
    <w:p>
      <w:r>
        <w:t>1762</w:t>
      </w:r>
    </w:p>
    <w:p>
      <w:r>
        <w:t>1746</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1747</w:t>
      </w:r>
    </w:p>
    <w:p>
      <w:r>
        <w:t>04C5.4.411</w:t>
      </w:r>
    </w:p>
    <w:p>
      <w:r>
        <w:t>Xét nghiệm và chẩn đoán miễn dịch huỳnh quang cho bộ 6 kháng thể để chẩn đoán mô bệnh học</w:t>
      </w:r>
    </w:p>
    <w:p>
      <w:r>
        <w:t>1.300.000</w:t>
      </w:r>
    </w:p>
    <w:p>
      <w:r>
        <w:t>1764</w:t>
      </w:r>
    </w:p>
    <w:p>
      <w:r>
        <w:t>1748</w:t>
      </w:r>
    </w:p>
    <w:p>
      <w:r>
        <w:t>04C5.4.404</w:t>
      </w:r>
    </w:p>
    <w:p>
      <w:r>
        <w:t>Xét nghiệm và chẩn đoán mô bệnh học bằng phương pháp nhuộm Đỏ Công gô</w:t>
      </w:r>
    </w:p>
    <w:p>
      <w:r>
        <w:t>317.000</w:t>
      </w:r>
    </w:p>
    <w:p>
      <w:r>
        <w:t>1765</w:t>
      </w:r>
    </w:p>
    <w:p>
      <w:r>
        <w:t>1749</w:t>
      </w:r>
    </w:p>
    <w:p>
      <w:r>
        <w:t>04C5.4.408</w:t>
      </w:r>
    </w:p>
    <w:p>
      <w:r>
        <w:t>Xét nghiệm và chẩn đoán mô bệnh học bằng phương pháp nhuộm Giem sa</w:t>
      </w:r>
    </w:p>
    <w:p>
      <w:r>
        <w:t>301.000</w:t>
      </w:r>
    </w:p>
    <w:p>
      <w:r>
        <w:t>1766</w:t>
      </w:r>
    </w:p>
    <w:p>
      <w:r>
        <w:t>1750</w:t>
      </w:r>
    </w:p>
    <w:p>
      <w:r>
        <w:t>04C5.4.413</w:t>
      </w:r>
    </w:p>
    <w:p>
      <w:r>
        <w:t>Xét nghiệm và chẩn đoán mô bệnh học bằng phương pháp nhuộm Gomori</w:t>
      </w:r>
    </w:p>
    <w:p>
      <w:r>
        <w:t>391.000</w:t>
      </w:r>
    </w:p>
    <w:p>
      <w:r>
        <w:t>1767</w:t>
      </w:r>
    </w:p>
    <w:p>
      <w:r>
        <w:t>1751</w:t>
      </w:r>
    </w:p>
    <w:p>
      <w:r>
        <w:t>04C5.4.401</w:t>
      </w:r>
    </w:p>
    <w:p>
      <w:r>
        <w:t>Xét nghiệm và chẩn đoán mô bệnh học bằng phương pháp nhuộm Hemtoxylin Eosin</w:t>
      </w:r>
    </w:p>
    <w:p>
      <w:r>
        <w:t>350.000</w:t>
      </w:r>
    </w:p>
    <w:p>
      <w:r>
        <w:t>1768</w:t>
      </w:r>
    </w:p>
    <w:p>
      <w:r>
        <w:t>1752</w:t>
      </w:r>
    </w:p>
    <w:p>
      <w:r>
        <w:t>04C5.4.403</w:t>
      </w:r>
    </w:p>
    <w:p>
      <w:r>
        <w:t>Xét nghiệm và chẩn đoán mô bệnh học bằng phương pháp nhuộm Mucicarmin</w:t>
      </w:r>
    </w:p>
    <w:p>
      <w:r>
        <w:t>439.000</w:t>
      </w:r>
    </w:p>
    <w:p>
      <w:r>
        <w:t>1769</w:t>
      </w:r>
    </w:p>
    <w:p>
      <w:r>
        <w:t>1753</w:t>
      </w:r>
    </w:p>
    <w:p>
      <w:r>
        <w:t>04C5.4.402</w:t>
      </w:r>
    </w:p>
    <w:p>
      <w:r>
        <w:t>Xét nghiệm và chẩn đoán mô bệnh học bằng phương pháp nhuộm PAS (Periodic Acide - Siff)</w:t>
      </w:r>
    </w:p>
    <w:p>
      <w:r>
        <w:t>415.000</w:t>
      </w:r>
    </w:p>
    <w:p>
      <w:r>
        <w:t>1770</w:t>
      </w:r>
    </w:p>
    <w:p>
      <w:r>
        <w:t>1754</w:t>
      </w:r>
    </w:p>
    <w:p>
      <w:r>
        <w:t>04C5.4.405</w:t>
      </w:r>
    </w:p>
    <w:p>
      <w:r>
        <w:t>Xét nghiệm và chẩn đoán mô bệnh học bằng phương pháp nhuộm Sudan III</w:t>
      </w:r>
    </w:p>
    <w:p>
      <w:r>
        <w:t>431.000</w:t>
      </w:r>
    </w:p>
    <w:p>
      <w:r>
        <w:t>1771</w:t>
      </w:r>
    </w:p>
    <w:p>
      <w:r>
        <w:t>1755</w:t>
      </w:r>
    </w:p>
    <w:p>
      <w:r>
        <w:t>04C5.4.406</w:t>
      </w:r>
    </w:p>
    <w:p>
      <w:r>
        <w:t>Xét nghiệm và chẩn đoán mô bệnh học bằng phương pháp nhuộm Van Gie'son</w:t>
      </w:r>
    </w:p>
    <w:p>
      <w:r>
        <w:t>407.000</w:t>
      </w:r>
    </w:p>
    <w:p>
      <w:r>
        <w:t>1772</w:t>
      </w:r>
    </w:p>
    <w:p>
      <w:r>
        <w:t>1756</w:t>
      </w:r>
    </w:p>
    <w:p>
      <w:r>
        <w:t>04C5.4.407</w:t>
      </w:r>
    </w:p>
    <w:p>
      <w:r>
        <w:t>Xét nghiệm và chẩn đoán mô bệnh học bằng phương pháp nhuộm Xanh Alcial</w:t>
      </w:r>
    </w:p>
    <w:p>
      <w:r>
        <w:t>464.000</w:t>
      </w:r>
    </w:p>
    <w:p>
      <w:r>
        <w:t>1773</w:t>
      </w:r>
    </w:p>
    <w:p>
      <w:r>
        <w:t>1757</w:t>
      </w:r>
    </w:p>
    <w:p>
      <w:r>
        <w:t>04C5.4.412</w:t>
      </w:r>
    </w:p>
    <w:p>
      <w:r>
        <w:t>Xét nghiệm và chẩn đoán mô bệnh học tức thì bằng phương pháp cắt lạnh</w:t>
      </w:r>
    </w:p>
    <w:p>
      <w:r>
        <w:t>569.000</w:t>
      </w:r>
    </w:p>
    <w:p>
      <w:r>
        <w:t>1774</w:t>
      </w:r>
    </w:p>
    <w:p>
      <w:r>
        <w:t>1758</w:t>
      </w:r>
    </w:p>
    <w:p>
      <w:r>
        <w:t>04C5.4.415</w:t>
      </w:r>
    </w:p>
    <w:p>
      <w:r>
        <w:t>Xét nghiệm và chẩn đoán tế bào học qua chọc hút tế bào bằng kim nhỏ (FNA)</w:t>
      </w:r>
    </w:p>
    <w:p>
      <w:r>
        <w:t>276.000</w:t>
      </w:r>
    </w:p>
    <w:p>
      <w:r>
        <w:t>Các thủ thuật còn lại khác</w:t>
      </w:r>
    </w:p>
    <w:p>
      <w:r>
        <w:t>1775</w:t>
      </w:r>
    </w:p>
    <w:p>
      <w:r>
        <w:t>1759</w:t>
      </w:r>
    </w:p>
    <w:p>
      <w:r>
        <w:t>Thủ thuật loại I</w:t>
      </w:r>
    </w:p>
    <w:p>
      <w:r>
        <w:t>456.000</w:t>
      </w:r>
    </w:p>
    <w:p>
      <w:r>
        <w:t>1776</w:t>
      </w:r>
    </w:p>
    <w:p>
      <w:r>
        <w:t>1760</w:t>
      </w:r>
    </w:p>
    <w:p>
      <w:r>
        <w:t>Thủ thuật loại II</w:t>
      </w:r>
    </w:p>
    <w:p>
      <w:r>
        <w:t>253.000</w:t>
      </w:r>
    </w:p>
    <w:p>
      <w:r>
        <w:t>1777</w:t>
      </w:r>
    </w:p>
    <w:p>
      <w:r>
        <w:t>1761</w:t>
      </w:r>
    </w:p>
    <w:p>
      <w:r>
        <w:t>Thủ thuật loại III</w:t>
      </w:r>
    </w:p>
    <w:p>
      <w:r>
        <w:t>125.000</w:t>
      </w:r>
    </w:p>
    <w:p>
      <w:r>
        <w:t>VI</w:t>
      </w:r>
    </w:p>
    <w:p>
      <w:r>
        <w:t>VI</w:t>
      </w:r>
    </w:p>
    <w:p>
      <w:r>
        <w:t>XÉT NGHIỆM ĐỘC CHẤT</w:t>
      </w:r>
    </w:p>
    <w:p>
      <w:r>
        <w:t>1778</w:t>
      </w:r>
    </w:p>
    <w:p>
      <w:r>
        <w:t>1762</w:t>
      </w:r>
    </w:p>
    <w:p>
      <w:r>
        <w:t>04C5.4.425</w:t>
      </w:r>
    </w:p>
    <w:p>
      <w:r>
        <w:t>Định lượng cấp NH3 trong máu</w:t>
      </w:r>
    </w:p>
    <w:p>
      <w:r>
        <w:t>276.000</w:t>
      </w:r>
    </w:p>
    <w:p>
      <w:r>
        <w:t>1779</w:t>
      </w:r>
    </w:p>
    <w:p>
      <w:r>
        <w:t>1763</w:t>
      </w:r>
    </w:p>
    <w:p>
      <w:r>
        <w:t>03C3.6.7</w:t>
      </w:r>
    </w:p>
    <w:p>
      <w:r>
        <w:t>Định tính porphyrin trong nước tiểu chẩn đoán tiêu cơ vân</w:t>
      </w:r>
    </w:p>
    <w:p>
      <w:r>
        <w:t>56.900</w:t>
      </w:r>
    </w:p>
    <w:p>
      <w:r>
        <w:t>1780</w:t>
      </w:r>
    </w:p>
    <w:p>
      <w:r>
        <w:t>1764</w:t>
      </w:r>
    </w:p>
    <w:p>
      <w:r>
        <w:t>03C3.6.4</w:t>
      </w:r>
    </w:p>
    <w:p>
      <w:r>
        <w:t>Định tính thuốc gây ngộ độc (1 chỉ tiêu)</w:t>
      </w:r>
    </w:p>
    <w:p>
      <w:r>
        <w:t>121.000</w:t>
      </w:r>
    </w:p>
    <w:p>
      <w:r>
        <w:t>1781</w:t>
      </w:r>
    </w:p>
    <w:p>
      <w:r>
        <w:t>1765</w:t>
      </w:r>
    </w:p>
    <w:p>
      <w:r>
        <w:t>03C3.6.5</w:t>
      </w:r>
    </w:p>
    <w:p>
      <w:r>
        <w:t>Định tính thuốc trừ sâu (1 chỉ tiêu)</w:t>
      </w:r>
    </w:p>
    <w:p>
      <w:r>
        <w:t>121.000</w:t>
      </w:r>
    </w:p>
    <w:p>
      <w:r>
        <w:t>1782</w:t>
      </w:r>
    </w:p>
    <w:p>
      <w:r>
        <w:t>1766</w:t>
      </w:r>
    </w:p>
    <w:p>
      <w:r>
        <w:t>04C5.4.424</w:t>
      </w:r>
    </w:p>
    <w:p>
      <w:r>
        <w:t>Đo áp lực thẩm thấu dịch sinh học trên 01 chỉ tiêu</w:t>
      </w:r>
    </w:p>
    <w:p>
      <w:r>
        <w:t>100.000</w:t>
      </w:r>
    </w:p>
    <w:p>
      <w:r>
        <w:t>1783</w:t>
      </w:r>
    </w:p>
    <w:p>
      <w:r>
        <w:t>1767</w:t>
      </w:r>
    </w:p>
    <w:p>
      <w:r>
        <w:t>04C5.4.418</w:t>
      </w:r>
    </w:p>
    <w:p>
      <w:r>
        <w:t>Xét nghiệm định tính một chỉ tiêu ma tuý trong nước tiểu bằng máy Express pluss</w:t>
      </w:r>
    </w:p>
    <w:p>
      <w:r>
        <w:t>211.000</w:t>
      </w:r>
    </w:p>
    <w:p>
      <w:r>
        <w:t>1784</w:t>
      </w:r>
    </w:p>
    <w:p>
      <w:r>
        <w:t>1768</w:t>
      </w:r>
    </w:p>
    <w:p>
      <w:r>
        <w:t>04C5.4.419</w:t>
      </w:r>
    </w:p>
    <w:p>
      <w:r>
        <w:t>Xét nghiệm sàng lọc và định tính 5 loại ma tuý</w:t>
      </w:r>
    </w:p>
    <w:p>
      <w:r>
        <w:t>731.000</w:t>
      </w:r>
    </w:p>
    <w:p>
      <w:r>
        <w:t>1785</w:t>
      </w:r>
    </w:p>
    <w:p>
      <w:r>
        <w:t>1769</w:t>
      </w:r>
    </w:p>
    <w:p>
      <w:r>
        <w:t>04C5.4.422</w:t>
      </w:r>
    </w:p>
    <w:p>
      <w:r>
        <w:t>Xét nghiệm xác định thành phần hoá chất bảo vệ thực vật bằng sắc ký khí khối phổ</w:t>
      </w:r>
    </w:p>
    <w:p>
      <w:r>
        <w:t>1.288.000</w:t>
      </w:r>
    </w:p>
    <w:p>
      <w:r>
        <w:t>1786</w:t>
      </w:r>
    </w:p>
    <w:p>
      <w:r>
        <w:t>1770</w:t>
      </w:r>
    </w:p>
    <w:p>
      <w:r>
        <w:t>04C5.4.417</w:t>
      </w:r>
    </w:p>
    <w:p>
      <w:r>
        <w:t>Xét nghiệm định lượng một chỉ tiêu kim loại nặng trong máu bằng máy AAS</w:t>
      </w:r>
    </w:p>
    <w:p>
      <w:r>
        <w:t>390.000</w:t>
      </w:r>
    </w:p>
    <w:p>
      <w:r>
        <w:t>1787</w:t>
      </w:r>
    </w:p>
    <w:p>
      <w:r>
        <w:t>1771</w:t>
      </w:r>
    </w:p>
    <w:p>
      <w:r>
        <w:t>04C5.4.421</w:t>
      </w:r>
    </w:p>
    <w:p>
      <w:r>
        <w:t>Xét nghiệm định lượng một chỉ tiêu thuốc trong máu bằng máy sắc ký lỏng khối phổ</w:t>
      </w:r>
    </w:p>
    <w:p>
      <w:r>
        <w:t>1.313.000</w:t>
      </w:r>
    </w:p>
    <w:p>
      <w:r>
        <w:t>1788</w:t>
      </w:r>
    </w:p>
    <w:p>
      <w:r>
        <w:t>1772</w:t>
      </w:r>
    </w:p>
    <w:p>
      <w:r>
        <w:t>04C5.4.423</w:t>
      </w:r>
    </w:p>
    <w:p>
      <w:r>
        <w:t>Xét nghiệm định tính một chỉ tiêu độc chất bằng phương pháp sắc ký lớp mỏng</w:t>
      </w:r>
    </w:p>
    <w:p>
      <w:r>
        <w:t>151.000</w:t>
      </w:r>
    </w:p>
    <w:p>
      <w:r>
        <w:t>1789</w:t>
      </w:r>
    </w:p>
    <w:p>
      <w:r>
        <w:t>1773</w:t>
      </w:r>
    </w:p>
    <w:p>
      <w:r>
        <w:t>04C5.4.420</w:t>
      </w:r>
    </w:p>
    <w:p>
      <w:r>
        <w:t>Xét nghiệm định tính PBG trong nước tiểu</w:t>
      </w:r>
    </w:p>
    <w:p>
      <w:r>
        <w:t>78.000</w:t>
      </w:r>
    </w:p>
    <w:p>
      <w:r>
        <w:t>1790</w:t>
      </w:r>
    </w:p>
    <w:p>
      <w:r>
        <w:t>1773</w:t>
      </w:r>
    </w:p>
    <w:p>
      <w:r>
        <w:t>04C5.4.416</w:t>
      </w:r>
    </w:p>
    <w:p>
      <w:r>
        <w:t>Xử lý mẫu xét nghiệm độc chất</w:t>
      </w:r>
    </w:p>
    <w:p>
      <w:r>
        <w:t>211.000</w:t>
      </w:r>
    </w:p>
    <w:p>
      <w:r>
        <w:t>E</w:t>
      </w:r>
    </w:p>
    <w:p>
      <w:r>
        <w:t>E</w:t>
      </w:r>
    </w:p>
    <w:p>
      <w:r>
        <w:t>THĂM DÒ CHỨC NĂNG</w:t>
      </w:r>
    </w:p>
    <w:p>
      <w:r>
        <w:t>1791</w:t>
      </w:r>
    </w:p>
    <w:p>
      <w:r>
        <w:t>1774</w:t>
      </w:r>
    </w:p>
    <w:p>
      <w:r>
        <w:t>04C3.1.182</w:t>
      </w:r>
    </w:p>
    <w:p>
      <w:r>
        <w:t>Đặt và thăm dò huyết động</w:t>
      </w:r>
    </w:p>
    <w:p>
      <w:r>
        <w:t>4.562.000</w:t>
      </w:r>
    </w:p>
    <w:p>
      <w:r>
        <w:t>Bao gồm cả catheter Swan granz, bộ phận nhận cảm áp lực.</w:t>
      </w:r>
    </w:p>
    <w:p>
      <w:r>
        <w:t>1792</w:t>
      </w:r>
    </w:p>
    <w:p>
      <w:r>
        <w:t>1775</w:t>
      </w:r>
    </w:p>
    <w:p>
      <w:r>
        <w:t>03C3.7.3.8</w:t>
      </w:r>
    </w:p>
    <w:p>
      <w:r>
        <w:t>Điện cơ (EMG)</w:t>
      </w:r>
    </w:p>
    <w:p>
      <w:r>
        <w:t>131.000</w:t>
      </w:r>
    </w:p>
    <w:p>
      <w:r>
        <w:t>1793</w:t>
      </w:r>
    </w:p>
    <w:p>
      <w:r>
        <w:t>1776</w:t>
      </w:r>
    </w:p>
    <w:p>
      <w:r>
        <w:t>03C3.7.3.9</w:t>
      </w:r>
    </w:p>
    <w:p>
      <w:r>
        <w:t>Điện cơ tầng sinh môn</w:t>
      </w:r>
    </w:p>
    <w:p>
      <w:r>
        <w:t>146.000</w:t>
      </w:r>
    </w:p>
    <w:p>
      <w:r>
        <w:t>1794</w:t>
      </w:r>
    </w:p>
    <w:p>
      <w:r>
        <w:t>1777</w:t>
      </w:r>
    </w:p>
    <w:p>
      <w:r>
        <w:t>04C6.427</w:t>
      </w:r>
    </w:p>
    <w:p>
      <w:r>
        <w:t>Điện não đồ</w:t>
      </w:r>
    </w:p>
    <w:p>
      <w:r>
        <w:t>68.300</w:t>
      </w:r>
    </w:p>
    <w:p>
      <w:r>
        <w:t>1795</w:t>
      </w:r>
    </w:p>
    <w:p>
      <w:r>
        <w:t>1778</w:t>
      </w:r>
    </w:p>
    <w:p>
      <w:r>
        <w:t>04C6.426</w:t>
      </w:r>
    </w:p>
    <w:p>
      <w:r>
        <w:t>Điện tâm đồ</w:t>
      </w:r>
    </w:p>
    <w:p>
      <w:r>
        <w:t>35.400</w:t>
      </w:r>
    </w:p>
    <w:p>
      <w:r>
        <w:t>1796</w:t>
      </w:r>
    </w:p>
    <w:p>
      <w:r>
        <w:t>1779</w:t>
      </w:r>
    </w:p>
    <w:p>
      <w:r>
        <w:t>03C3.7.3.6</w:t>
      </w:r>
    </w:p>
    <w:p>
      <w:r>
        <w:t>Điện tâm đồ gắng sức</w:t>
      </w:r>
    </w:p>
    <w:p>
      <w:r>
        <w:t>214.000</w:t>
      </w:r>
    </w:p>
    <w:p>
      <w:r>
        <w:t>1797</w:t>
      </w:r>
    </w:p>
    <w:p>
      <w:r>
        <w:t>1780</w:t>
      </w:r>
    </w:p>
    <w:p>
      <w:r>
        <w:t>03C1.42</w:t>
      </w:r>
    </w:p>
    <w:p>
      <w:r>
        <w:t>Đo áp lực đồ bàng quang</w:t>
      </w:r>
    </w:p>
    <w:p>
      <w:r>
        <w:t>127.000</w:t>
      </w:r>
    </w:p>
    <w:p>
      <w:r>
        <w:t>1798</w:t>
      </w:r>
    </w:p>
    <w:p>
      <w:r>
        <w:t>1781</w:t>
      </w:r>
    </w:p>
    <w:p>
      <w:r>
        <w:t>03C1.43</w:t>
      </w:r>
    </w:p>
    <w:p>
      <w:r>
        <w:t>Đo áp lực đồ cắt dọc niệu đạo</w:t>
      </w:r>
    </w:p>
    <w:p>
      <w:r>
        <w:t>137.000</w:t>
      </w:r>
    </w:p>
    <w:p>
      <w:r>
        <w:t>1799</w:t>
      </w:r>
    </w:p>
    <w:p>
      <w:r>
        <w:t>1782</w:t>
      </w:r>
    </w:p>
    <w:p>
      <w:r>
        <w:t>Đo áp lực thẩm thấu niệu</w:t>
      </w:r>
    </w:p>
    <w:p>
      <w:r>
        <w:t>32.000</w:t>
      </w:r>
    </w:p>
    <w:p>
      <w:r>
        <w:t>1800</w:t>
      </w:r>
    </w:p>
    <w:p>
      <w:r>
        <w:t>1783</w:t>
      </w:r>
    </w:p>
    <w:p>
      <w:r>
        <w:t>Đo áp lực bàng quang bằng cột nước</w:t>
      </w:r>
    </w:p>
    <w:p>
      <w:r>
        <w:t>552.000</w:t>
      </w:r>
    </w:p>
    <w:p>
      <w:r>
        <w:t>1801</w:t>
      </w:r>
    </w:p>
    <w:p>
      <w:r>
        <w:t>1784</w:t>
      </w:r>
    </w:p>
    <w:p>
      <w:r>
        <w:t>Đo áp lực bàng quang bằng máy niệu động học</w:t>
      </w:r>
    </w:p>
    <w:p>
      <w:r>
        <w:t>2.025.000</w:t>
      </w:r>
    </w:p>
    <w:p>
      <w:r>
        <w:t>1802</w:t>
      </w:r>
    </w:p>
    <w:p>
      <w:r>
        <w:t>1785</w:t>
      </w:r>
    </w:p>
    <w:p>
      <w:r>
        <w:t>Đo áp lực bàng quang ở người bệnh nhi</w:t>
      </w:r>
    </w:p>
    <w:p>
      <w:r>
        <w:t>1.975.000</w:t>
      </w:r>
    </w:p>
    <w:p>
      <w:r>
        <w:t>1803</w:t>
      </w:r>
    </w:p>
    <w:p>
      <w:r>
        <w:t>1786</w:t>
      </w:r>
    </w:p>
    <w:p>
      <w:r>
        <w:t>Đo áp lực hậu môn trực tràng</w:t>
      </w:r>
    </w:p>
    <w:p>
      <w:r>
        <w:t>986.000</w:t>
      </w:r>
    </w:p>
    <w:p>
      <w:r>
        <w:t>1804</w:t>
      </w:r>
    </w:p>
    <w:p>
      <w:r>
        <w:t>1787</w:t>
      </w:r>
    </w:p>
    <w:p>
      <w:r>
        <w:t>DƯ-MDLS</w:t>
      </w:r>
    </w:p>
    <w:p>
      <w:r>
        <w:t>Đo biến đổi thể tích toàn thân - Body Plethysmography</w:t>
      </w:r>
    </w:p>
    <w:p>
      <w:r>
        <w:t>882.000</w:t>
      </w:r>
    </w:p>
    <w:p>
      <w:r>
        <w:t>1805</w:t>
      </w:r>
    </w:p>
    <w:p>
      <w:r>
        <w:t>1788</w:t>
      </w:r>
    </w:p>
    <w:p>
      <w:r>
        <w:t>03C2.1.90</w:t>
      </w:r>
    </w:p>
    <w:p>
      <w:r>
        <w:t>Đo các chỉ số niệu động học</w:t>
      </w:r>
    </w:p>
    <w:p>
      <w:r>
        <w:t>2.426.000</w:t>
      </w:r>
    </w:p>
    <w:p>
      <w:r>
        <w:t>1806</w:t>
      </w:r>
    </w:p>
    <w:p>
      <w:r>
        <w:t>1789</w:t>
      </w:r>
    </w:p>
    <w:p>
      <w:r>
        <w:t>DƯ-MDLS</w:t>
      </w:r>
    </w:p>
    <w:p>
      <w:r>
        <w:t>Đo các thể tích phổi - Lung Volumes</w:t>
      </w:r>
    </w:p>
    <w:p>
      <w:r>
        <w:t>2.842.000</w:t>
      </w:r>
    </w:p>
    <w:p>
      <w:r>
        <w:t>1807</w:t>
      </w:r>
    </w:p>
    <w:p>
      <w:r>
        <w:t>1790</w:t>
      </w:r>
    </w:p>
    <w:p>
      <w:r>
        <w:t>Đo chỉ số ABI (Chỉ số cổ chân/cánh tay)</w:t>
      </w:r>
    </w:p>
    <w:p>
      <w:r>
        <w:t>77.800</w:t>
      </w:r>
    </w:p>
    <w:p>
      <w:r>
        <w:t>1808</w:t>
      </w:r>
    </w:p>
    <w:p>
      <w:r>
        <w:t>1791</w:t>
      </w:r>
    </w:p>
    <w:p>
      <w:r>
        <w:t>04C6.429</w:t>
      </w:r>
    </w:p>
    <w:p>
      <w:r>
        <w:t>Đo chức năng hô hấp</w:t>
      </w:r>
    </w:p>
    <w:p>
      <w:r>
        <w:t>133.000</w:t>
      </w:r>
    </w:p>
    <w:p>
      <w:r>
        <w:t>1809</w:t>
      </w:r>
    </w:p>
    <w:p>
      <w:r>
        <w:t>1792</w:t>
      </w:r>
    </w:p>
    <w:p>
      <w:r>
        <w:t>Đo đa ký giấc ngủ</w:t>
      </w:r>
    </w:p>
    <w:p>
      <w:r>
        <w:t>2.322.000</w:t>
      </w:r>
    </w:p>
    <w:p>
      <w:r>
        <w:t>1810</w:t>
      </w:r>
    </w:p>
    <w:p>
      <w:r>
        <w:t>1794</w:t>
      </w:r>
    </w:p>
    <w:p>
      <w:r>
        <w:t>DƯ-MDLS</w:t>
      </w:r>
    </w:p>
    <w:p>
      <w:r>
        <w:t>Đo FeNO</w:t>
      </w:r>
    </w:p>
    <w:p>
      <w:r>
        <w:t>414.000</w:t>
      </w:r>
    </w:p>
    <w:p>
      <w:r>
        <w:t>1811</w:t>
      </w:r>
    </w:p>
    <w:p>
      <w:r>
        <w:t>1795</w:t>
      </w:r>
    </w:p>
    <w:p>
      <w:r>
        <w:t>DƯ-MDLS</w:t>
      </w:r>
    </w:p>
    <w:p>
      <w:r>
        <w:t>Đo khuếch tán phổi - Diffusion Capacity</w:t>
      </w:r>
    </w:p>
    <w:p>
      <w:r>
        <w:t>1.371.000</w:t>
      </w:r>
    </w:p>
    <w:p>
      <w:r>
        <w:t>1812</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1797</w:t>
      </w:r>
    </w:p>
    <w:p>
      <w:r>
        <w:t>Đo vận tốc lan truyền sóng mạch</w:t>
      </w:r>
    </w:p>
    <w:p>
      <w:r>
        <w:t>77.800</w:t>
      </w:r>
    </w:p>
    <w:p>
      <w:r>
        <w:t>1814</w:t>
      </w:r>
    </w:p>
    <w:p>
      <w:r>
        <w:t>1798</w:t>
      </w:r>
    </w:p>
    <w:p>
      <w:r>
        <w:t>03C3.7.3.7</w:t>
      </w:r>
    </w:p>
    <w:p>
      <w:r>
        <w:t>Holter điện tâm đồ/ huyết áp</w:t>
      </w:r>
    </w:p>
    <w:p>
      <w:r>
        <w:t>204.000</w:t>
      </w:r>
    </w:p>
    <w:p>
      <w:r>
        <w:t>1815</w:t>
      </w:r>
    </w:p>
    <w:p>
      <w:r>
        <w:t>1799</w:t>
      </w:r>
    </w:p>
    <w:p>
      <w:r>
        <w:t>04C6.428</w:t>
      </w:r>
    </w:p>
    <w:p>
      <w:r>
        <w:t>Lưu huyết não</w:t>
      </w:r>
    </w:p>
    <w:p>
      <w:r>
        <w:t>46.000</w:t>
      </w:r>
    </w:p>
    <w:p>
      <w:r>
        <w:t>1816</w:t>
      </w:r>
    </w:p>
    <w:p>
      <w:r>
        <w:t>1800</w:t>
      </w:r>
    </w:p>
    <w:p>
      <w:r>
        <w:t>Nghiệm pháp dung nạp glucose cho bệnh nhân thường</w:t>
      </w:r>
    </w:p>
    <w:p>
      <w:r>
        <w:t>132.000</w:t>
      </w:r>
    </w:p>
    <w:p>
      <w:r>
        <w:t>1817</w:t>
      </w:r>
    </w:p>
    <w:p>
      <w:r>
        <w:t>1801</w:t>
      </w:r>
    </w:p>
    <w:p>
      <w:r>
        <w:t>Nghiệm pháp dung nạp glucose cho người bệnh thai nghén</w:t>
      </w:r>
    </w:p>
    <w:p>
      <w:r>
        <w:t>162.000</w:t>
      </w:r>
    </w:p>
    <w:p>
      <w:r>
        <w:t>1818</w:t>
      </w:r>
    </w:p>
    <w:p>
      <w:r>
        <w:t>1802</w:t>
      </w:r>
    </w:p>
    <w:p>
      <w:r>
        <w:t>Nghiệm pháp kích Synacthen</w:t>
      </w:r>
    </w:p>
    <w:p>
      <w:r>
        <w:t>420.000</w:t>
      </w:r>
    </w:p>
    <w:p>
      <w:r>
        <w:t>1819</w:t>
      </w:r>
    </w:p>
    <w:p>
      <w:r>
        <w:t>1803</w:t>
      </w:r>
    </w:p>
    <w:p>
      <w:r>
        <w:t>Nghiệm pháp nhịn uống</w:t>
      </w:r>
    </w:p>
    <w:p>
      <w:r>
        <w:t>641.000</w:t>
      </w:r>
    </w:p>
    <w:p>
      <w:r>
        <w:t>1820</w:t>
      </w:r>
    </w:p>
    <w:p>
      <w:r>
        <w:t>1804</w:t>
      </w:r>
    </w:p>
    <w:p>
      <w:r>
        <w:t>Nghiệm pháp ức chế bằng Dexamethason liều cao</w:t>
      </w:r>
    </w:p>
    <w:p>
      <w:r>
        <w:t>436.000</w:t>
      </w:r>
    </w:p>
    <w:p>
      <w:r>
        <w:t>1821</w:t>
      </w:r>
    </w:p>
    <w:p>
      <w:r>
        <w:t>1805</w:t>
      </w:r>
    </w:p>
    <w:p>
      <w:r>
        <w:t>Nghiệm pháp ức chế bằng Dexamethason liều thấp</w:t>
      </w:r>
    </w:p>
    <w:p>
      <w:r>
        <w:t>276.000</w:t>
      </w:r>
    </w:p>
    <w:p>
      <w:r>
        <w:t>1822</w:t>
      </w:r>
    </w:p>
    <w:p>
      <w:r>
        <w:t>1806</w:t>
      </w:r>
    </w:p>
    <w:p>
      <w:r>
        <w:t>04C6.434</w:t>
      </w:r>
    </w:p>
    <w:p>
      <w:r>
        <w:t>Test dung nạp Glucagon</w:t>
      </w:r>
    </w:p>
    <w:p>
      <w:r>
        <w:t>38.700</w:t>
      </w:r>
    </w:p>
    <w:p>
      <w:r>
        <w:t>1823</w:t>
      </w:r>
    </w:p>
    <w:p>
      <w:r>
        <w:t>1807</w:t>
      </w:r>
    </w:p>
    <w:p>
      <w:r>
        <w:t>Test Glucagon gián tiếp (Định lượng C - Peptid thời điểm 0' và 6' sau tiêm)</w:t>
      </w:r>
    </w:p>
    <w:p>
      <w:r>
        <w:t>210.000</w:t>
      </w:r>
    </w:p>
    <w:p>
      <w:r>
        <w:t>Chưa bao gồm thuốc.</w:t>
      </w:r>
    </w:p>
    <w:p>
      <w:r>
        <w:t>1824</w:t>
      </w:r>
    </w:p>
    <w:p>
      <w:r>
        <w:t>1808</w:t>
      </w:r>
    </w:p>
    <w:p>
      <w:r>
        <w:t>03C3.7.3.1</w:t>
      </w:r>
    </w:p>
    <w:p>
      <w:r>
        <w:t>Test Raven/ Gille</w:t>
      </w:r>
    </w:p>
    <w:p>
      <w:r>
        <w:t>27.000</w:t>
      </w:r>
    </w:p>
    <w:p>
      <w:r>
        <w:t>1825</w:t>
      </w:r>
    </w:p>
    <w:p>
      <w:r>
        <w:t>1809</w:t>
      </w:r>
    </w:p>
    <w:p>
      <w:r>
        <w:t>03C3.7.3.3</w:t>
      </w:r>
    </w:p>
    <w:p>
      <w:r>
        <w:t>Test tâm lý BECK/ ZUNG</w:t>
      </w:r>
    </w:p>
    <w:p>
      <w:r>
        <w:t>22.000</w:t>
      </w:r>
    </w:p>
    <w:p>
      <w:r>
        <w:t>1826</w:t>
      </w:r>
    </w:p>
    <w:p>
      <w:r>
        <w:t>1810</w:t>
      </w:r>
    </w:p>
    <w:p>
      <w:r>
        <w:t>03C3.7.3.2</w:t>
      </w:r>
    </w:p>
    <w:p>
      <w:r>
        <w:t>Test tâm lý MMPI/ WAIS/ WICS</w:t>
      </w:r>
    </w:p>
    <w:p>
      <w:r>
        <w:t>32.000</w:t>
      </w:r>
    </w:p>
    <w:p>
      <w:r>
        <w:t>1827</w:t>
      </w:r>
    </w:p>
    <w:p>
      <w:r>
        <w:t>1811</w:t>
      </w:r>
    </w:p>
    <w:p>
      <w:r>
        <w:t>04C6.432</w:t>
      </w:r>
    </w:p>
    <w:p>
      <w:r>
        <w:t>Test thanh thải Creatinine</w:t>
      </w:r>
    </w:p>
    <w:p>
      <w:r>
        <w:t>60.900</w:t>
      </w:r>
    </w:p>
    <w:p>
      <w:r>
        <w:t>1828</w:t>
      </w:r>
    </w:p>
    <w:p>
      <w:r>
        <w:t>1812</w:t>
      </w:r>
    </w:p>
    <w:p>
      <w:r>
        <w:t>04C6.433</w:t>
      </w:r>
    </w:p>
    <w:p>
      <w:r>
        <w:t>Test thanh thải Ure</w:t>
      </w:r>
    </w:p>
    <w:p>
      <w:r>
        <w:t>60.900</w:t>
      </w:r>
    </w:p>
    <w:p>
      <w:r>
        <w:t>1829</w:t>
      </w:r>
    </w:p>
    <w:p>
      <w:r>
        <w:t>1813</w:t>
      </w:r>
    </w:p>
    <w:p>
      <w:r>
        <w:t>03C3.7.3.5</w:t>
      </w:r>
    </w:p>
    <w:p>
      <w:r>
        <w:t>Test trắc nghiệm tâm lý</w:t>
      </w:r>
    </w:p>
    <w:p>
      <w:r>
        <w:t>32.000</w:t>
      </w:r>
    </w:p>
    <w:p>
      <w:r>
        <w:t>1830</w:t>
      </w:r>
    </w:p>
    <w:p>
      <w:r>
        <w:t>1814</w:t>
      </w:r>
    </w:p>
    <w:p>
      <w:r>
        <w:t>03C3.7.3.4</w:t>
      </w:r>
    </w:p>
    <w:p>
      <w:r>
        <w:t>Test WAIS/ WICS</w:t>
      </w:r>
    </w:p>
    <w:p>
      <w:r>
        <w:t>37.000</w:t>
      </w:r>
    </w:p>
    <w:p>
      <w:r>
        <w:t>1831</w:t>
      </w:r>
    </w:p>
    <w:p>
      <w:r>
        <w:t>1815</w:t>
      </w:r>
    </w:p>
    <w:p>
      <w:r>
        <w:t>04C6.435</w:t>
      </w:r>
    </w:p>
    <w:p>
      <w:r>
        <w:t>Thăm dò các dung tích phổi</w:t>
      </w:r>
    </w:p>
    <w:p>
      <w:r>
        <w:t>270.000</w:t>
      </w:r>
    </w:p>
    <w:p>
      <w:r>
        <w:t>1832</w:t>
      </w:r>
    </w:p>
    <w:p>
      <w:r>
        <w:t>1816</w:t>
      </w:r>
    </w:p>
    <w:p>
      <w:r>
        <w:t>03C2.1.37</w:t>
      </w:r>
    </w:p>
    <w:p>
      <w:r>
        <w:t>Thăm dò điện sinh lý trong buồng tim</w:t>
      </w:r>
    </w:p>
    <w:p>
      <w:r>
        <w:t>1.997.000</w:t>
      </w:r>
    </w:p>
    <w:p>
      <w:r>
        <w:t>Chưa bao gồm bộ dụng cụ thăm dò điện sinh lý tim.</w:t>
      </w:r>
    </w:p>
    <w:p>
      <w:r>
        <w:t>1833</w:t>
      </w:r>
    </w:p>
    <w:p>
      <w:r>
        <w:t>1817</w:t>
      </w:r>
    </w:p>
    <w:p>
      <w:r>
        <w:t>04C6.431</w:t>
      </w:r>
    </w:p>
    <w:p>
      <w:r>
        <w:t>Thử nghiệm dung nạp Cabonhydrate (glucoza, fructoza, galactoza, lactoza)</w:t>
      </w:r>
    </w:p>
    <w:p>
      <w:r>
        <w:t>33.200</w:t>
      </w:r>
    </w:p>
    <w:p>
      <w:r>
        <w:t>1834</w:t>
      </w:r>
    </w:p>
    <w:p>
      <w:r>
        <w:t>1818</w:t>
      </w:r>
    </w:p>
    <w:p>
      <w:r>
        <w:t>04C6.430</w:t>
      </w:r>
    </w:p>
    <w:p>
      <w:r>
        <w:t>Thử nghiệm ngấm Bromsulphtalein trong thăm dò chức năng gan</w:t>
      </w:r>
    </w:p>
    <w:p>
      <w:r>
        <w:t>33.200</w:t>
      </w:r>
    </w:p>
    <w:p>
      <w:r>
        <w:t>Các thủ thuật còn lại khác</w:t>
      </w:r>
    </w:p>
    <w:p>
      <w:r>
        <w:t>1835</w:t>
      </w:r>
    </w:p>
    <w:p>
      <w:r>
        <w:t>1819</w:t>
      </w:r>
    </w:p>
    <w:p>
      <w:r>
        <w:t>Thủ thuật loại đặc biệt</w:t>
      </w:r>
    </w:p>
    <w:p>
      <w:r>
        <w:t>765.000</w:t>
      </w:r>
    </w:p>
    <w:p>
      <w:r>
        <w:t>1836</w:t>
      </w:r>
    </w:p>
    <w:p>
      <w:r>
        <w:t>1820</w:t>
      </w:r>
    </w:p>
    <w:p>
      <w:r>
        <w:t>Thủ thuật loại I</w:t>
      </w:r>
    </w:p>
    <w:p>
      <w:r>
        <w:t>293.000</w:t>
      </w:r>
    </w:p>
    <w:p>
      <w:r>
        <w:t>1837</w:t>
      </w:r>
    </w:p>
    <w:p>
      <w:r>
        <w:t>1821</w:t>
      </w:r>
    </w:p>
    <w:p>
      <w:r>
        <w:t>Thủ thuật loại II</w:t>
      </w:r>
    </w:p>
    <w:p>
      <w:r>
        <w:t>186.000</w:t>
      </w:r>
    </w:p>
    <w:p>
      <w:r>
        <w:t>1838</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835.000</w:t>
      </w:r>
    </w:p>
    <w:p>
      <w:r>
        <w:t>1840</w:t>
      </w:r>
    </w:p>
    <w:p>
      <w:r>
        <w:t>1824</w:t>
      </w:r>
    </w:p>
    <w:p>
      <w:r>
        <w:t>04C7.441</w:t>
      </w:r>
    </w:p>
    <w:p>
      <w:r>
        <w:t>Định lượng CA 19-9 hoặc CA 50 hoặc CA 125 hoặc CA 15-3 hoặc CA 72-4 hoặc PTH bằng kỹ thuật miễn dịch phóng xạ</w:t>
      </w:r>
    </w:p>
    <w:p>
      <w:r>
        <w:t>296.000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1827</w:t>
      </w:r>
    </w:p>
    <w:p>
      <w:r>
        <w:t>04C7.442</w:t>
      </w:r>
    </w:p>
    <w:p>
      <w:r>
        <w:t>Định lượng kháng thể kháng Tg hoặc ACTH hoặc GH hoặc TRAb bằng kỹ thuật miễn dịch phóng xạ</w:t>
      </w:r>
    </w:p>
    <w:p>
      <w:r>
        <w:t>386.000</w:t>
      </w:r>
    </w:p>
    <w:p>
      <w:r>
        <w:t>1844</w:t>
      </w:r>
    </w:p>
    <w:p>
      <w:r>
        <w:t>1828</w:t>
      </w:r>
    </w:p>
    <w:p>
      <w:r>
        <w:t>03C3.7.1.13</w:t>
      </w:r>
    </w:p>
    <w:p>
      <w:r>
        <w:t>Độ tập trung I-131 tuyến giáp</w:t>
      </w:r>
    </w:p>
    <w:p>
      <w:r>
        <w:t>215.000</w:t>
      </w:r>
    </w:p>
    <w:p>
      <w:r>
        <w:t>1845</w:t>
      </w:r>
    </w:p>
    <w:p>
      <w:r>
        <w:t>1829</w:t>
      </w:r>
    </w:p>
    <w:p>
      <w:r>
        <w:t>04C7.446</w:t>
      </w:r>
    </w:p>
    <w:p>
      <w:r>
        <w:t>SPECT CT</w:t>
      </w:r>
    </w:p>
    <w:p>
      <w:r>
        <w:t>931.000</w:t>
      </w:r>
    </w:p>
    <w:p>
      <w:r>
        <w:t>1846</w:t>
      </w:r>
    </w:p>
    <w:p>
      <w:r>
        <w:t>1830</w:t>
      </w:r>
    </w:p>
    <w:p>
      <w:r>
        <w:t>03C3.7.1.1</w:t>
      </w:r>
    </w:p>
    <w:p>
      <w:r>
        <w:t>SPECT não</w:t>
      </w:r>
    </w:p>
    <w:p>
      <w:r>
        <w:t>461.000</w:t>
      </w:r>
    </w:p>
    <w:p>
      <w:r>
        <w:t>1847</w:t>
      </w:r>
    </w:p>
    <w:p>
      <w:r>
        <w:t>1831</w:t>
      </w:r>
    </w:p>
    <w:p>
      <w:r>
        <w:t>04C7.445</w:t>
      </w:r>
    </w:p>
    <w:p>
      <w:r>
        <w:t>SPECT phóng xạ miễn dịch (2 thời điểm)</w:t>
      </w:r>
    </w:p>
    <w:p>
      <w:r>
        <w:t>606.000</w:t>
      </w:r>
    </w:p>
    <w:p>
      <w:r>
        <w:t>1848</w:t>
      </w:r>
    </w:p>
    <w:p>
      <w:r>
        <w:t>1832</w:t>
      </w:r>
    </w:p>
    <w:p>
      <w:r>
        <w:t>03C3.7.1.2</w:t>
      </w:r>
    </w:p>
    <w:p>
      <w:r>
        <w:t>SPECT tưới máu cơ tim</w:t>
      </w:r>
    </w:p>
    <w:p>
      <w:r>
        <w:t>598.000</w:t>
      </w:r>
    </w:p>
    <w:p>
      <w:r>
        <w:t>1849</w:t>
      </w:r>
    </w:p>
    <w:p>
      <w:r>
        <w:t>1833</w:t>
      </w:r>
    </w:p>
    <w:p>
      <w:r>
        <w:t>04C7.443</w:t>
      </w:r>
    </w:p>
    <w:p>
      <w:r>
        <w:t>SPECT tuyến cận giáp với đồng vị kép</w:t>
      </w:r>
    </w:p>
    <w:p>
      <w:r>
        <w:t>661.000</w:t>
      </w:r>
    </w:p>
    <w:p>
      <w:r>
        <w:t>1850</w:t>
      </w:r>
    </w:p>
    <w:p>
      <w:r>
        <w:t>1834</w:t>
      </w:r>
    </w:p>
    <w:p>
      <w:r>
        <w:t>03C3.7.1.4</w:t>
      </w:r>
    </w:p>
    <w:p>
      <w:r>
        <w:t>Thận đồ đồng vị</w:t>
      </w:r>
    </w:p>
    <w:p>
      <w:r>
        <w:t>288.000</w:t>
      </w:r>
    </w:p>
    <w:p>
      <w:r>
        <w:t>1851</w:t>
      </w:r>
    </w:p>
    <w:p>
      <w:r>
        <w:t>1835</w:t>
      </w:r>
    </w:p>
    <w:p>
      <w:r>
        <w:t>03C3.7.1.31</w:t>
      </w:r>
    </w:p>
    <w:p>
      <w:r>
        <w:t>Xạ hình bạch mạch với Tc-99m HMPAO</w:t>
      </w:r>
    </w:p>
    <w:p>
      <w:r>
        <w:t>361.000</w:t>
      </w:r>
    </w:p>
    <w:p>
      <w:r>
        <w:t>1852</w:t>
      </w:r>
    </w:p>
    <w:p>
      <w:r>
        <w:t>1836</w:t>
      </w:r>
    </w:p>
    <w:p>
      <w:r>
        <w:t>03C3.7.1.28</w:t>
      </w:r>
    </w:p>
    <w:p>
      <w:r>
        <w:t>Xạ hình chẩn đoán chức năng co bóp dạ dày với Tc-99m Sulfur Colloid dạ dày với Tc-99m Sulfur Colloid</w:t>
      </w:r>
    </w:p>
    <w:p>
      <w:r>
        <w:t>381.000</w:t>
      </w:r>
    </w:p>
    <w:p>
      <w:r>
        <w:t>1853</w:t>
      </w:r>
    </w:p>
    <w:p>
      <w:r>
        <w:t>1837</w:t>
      </w:r>
    </w:p>
    <w:p>
      <w:r>
        <w:t>03C3.7.1.27</w:t>
      </w:r>
    </w:p>
    <w:p>
      <w:r>
        <w:t>Xạ hình chẩn đoán chức năng thực quản và trào ngược dạ dày - thực quản với Tc-99m Sulfur Colloid</w:t>
      </w:r>
    </w:p>
    <w:p>
      <w:r>
        <w:t>491.000</w:t>
      </w:r>
    </w:p>
    <w:p>
      <w:r>
        <w:t>1854</w:t>
      </w:r>
    </w:p>
    <w:p>
      <w:r>
        <w:t>1838</w:t>
      </w:r>
    </w:p>
    <w:p>
      <w:r>
        <w:t>03C3.7.1.19</w:t>
      </w:r>
    </w:p>
    <w:p>
      <w:r>
        <w:t>Xạ hình chẩn đoán khối u</w:t>
      </w:r>
    </w:p>
    <w:p>
      <w:r>
        <w:t>461.000</w:t>
      </w:r>
    </w:p>
    <w:p>
      <w:r>
        <w:t>1855</w:t>
      </w:r>
    </w:p>
    <w:p>
      <w:r>
        <w:t>1839</w:t>
      </w:r>
    </w:p>
    <w:p>
      <w:r>
        <w:t>03C3.7.1.24</w:t>
      </w:r>
    </w:p>
    <w:p>
      <w:r>
        <w:t>Xạ hình chẩn đoán nhồi máu cơ tim với Tc-99m Pyrophosphate</w:t>
      </w:r>
    </w:p>
    <w:p>
      <w:r>
        <w:t>431.000</w:t>
      </w:r>
    </w:p>
    <w:p>
      <w:r>
        <w:t>1856</w:t>
      </w:r>
    </w:p>
    <w:p>
      <w:r>
        <w:t>1840</w:t>
      </w:r>
    </w:p>
    <w:p>
      <w:r>
        <w:t>03C3.7.1.30</w:t>
      </w:r>
    </w:p>
    <w:p>
      <w:r>
        <w:t>Xạ hình chẩn đoán túi thừa Meckel với Tc-99m</w:t>
      </w:r>
    </w:p>
    <w:p>
      <w:r>
        <w:t>361.000</w:t>
      </w:r>
    </w:p>
    <w:p>
      <w:r>
        <w:t>1857</w:t>
      </w:r>
    </w:p>
    <w:p>
      <w:r>
        <w:t>1841</w:t>
      </w:r>
    </w:p>
    <w:p>
      <w:r>
        <w:t>03C3.7.1.9</w:t>
      </w:r>
    </w:p>
    <w:p>
      <w:r>
        <w:t>Xạ hình chẩn đoán u máu trong gan</w:t>
      </w:r>
    </w:p>
    <w:p>
      <w:r>
        <w:t>431.000</w:t>
      </w:r>
    </w:p>
    <w:p>
      <w:r>
        <w:t>1858</w:t>
      </w:r>
    </w:p>
    <w:p>
      <w:r>
        <w:t>1842</w:t>
      </w:r>
    </w:p>
    <w:p>
      <w:r>
        <w:t>03C3.7.1.17</w:t>
      </w:r>
    </w:p>
    <w:p>
      <w:r>
        <w:t>Xạ hình chẩn đoán xuất huyết đường tiêu hoá với hồng cầu đánh dấu Tc-99m</w:t>
      </w:r>
    </w:p>
    <w:p>
      <w:r>
        <w:t>431.000</w:t>
      </w:r>
    </w:p>
    <w:p>
      <w:r>
        <w:t>1859</w:t>
      </w:r>
    </w:p>
    <w:p>
      <w:r>
        <w:t>1843</w:t>
      </w:r>
    </w:p>
    <w:p>
      <w:r>
        <w:t>03C3.7.1.3</w:t>
      </w:r>
    </w:p>
    <w:p>
      <w:r>
        <w:t>Xạ hình chức năng thận</w:t>
      </w:r>
    </w:p>
    <w:p>
      <w:r>
        <w:t>411.000</w:t>
      </w:r>
    </w:p>
    <w:p>
      <w:r>
        <w:t>1860</w:t>
      </w:r>
    </w:p>
    <w:p>
      <w:r>
        <w:t>1844</w:t>
      </w:r>
    </w:p>
    <w:p>
      <w:r>
        <w:t>03C3.7.1.5</w:t>
      </w:r>
    </w:p>
    <w:p>
      <w:r>
        <w:t>Xạ hình chức năng thận - tiết niệu sau ghép thận với Tc-99m MAG3</w:t>
      </w:r>
    </w:p>
    <w:p>
      <w:r>
        <w:t>471.000</w:t>
      </w:r>
    </w:p>
    <w:p>
      <w:r>
        <w:t>1861</w:t>
      </w:r>
    </w:p>
    <w:p>
      <w:r>
        <w:t>1845</w:t>
      </w:r>
    </w:p>
    <w:p>
      <w:r>
        <w:t>03C3.7.1.23</w:t>
      </w:r>
    </w:p>
    <w:p>
      <w:r>
        <w:t>Xạ hình chức năng tim</w:t>
      </w:r>
    </w:p>
    <w:p>
      <w:r>
        <w:t>461.000</w:t>
      </w:r>
    </w:p>
    <w:p>
      <w:r>
        <w:t>1862</w:t>
      </w:r>
    </w:p>
    <w:p>
      <w:r>
        <w:t>1846</w:t>
      </w:r>
    </w:p>
    <w:p>
      <w:r>
        <w:t>03C3.7.1.8</w:t>
      </w:r>
    </w:p>
    <w:p>
      <w:r>
        <w:t>Xạ hình gan mật</w:t>
      </w:r>
    </w:p>
    <w:p>
      <w:r>
        <w:t>431.000</w:t>
      </w:r>
    </w:p>
    <w:p>
      <w:r>
        <w:t>1863</w:t>
      </w:r>
    </w:p>
    <w:p>
      <w:r>
        <w:t>1847</w:t>
      </w:r>
    </w:p>
    <w:p>
      <w:r>
        <w:t>03C3.7.1.10</w:t>
      </w:r>
    </w:p>
    <w:p>
      <w:r>
        <w:t>Xạ hình gan với Tc-99m Sulfur Colloid</w:t>
      </w:r>
    </w:p>
    <w:p>
      <w:r>
        <w:t>461.000</w:t>
      </w:r>
    </w:p>
    <w:p>
      <w:r>
        <w:t>1864</w:t>
      </w:r>
    </w:p>
    <w:p>
      <w:r>
        <w:t>1848</w:t>
      </w:r>
    </w:p>
    <w:p>
      <w:r>
        <w:t>Xạ hình hạch Lympho</w:t>
      </w:r>
    </w:p>
    <w:p>
      <w:r>
        <w:t>461.000</w:t>
      </w:r>
    </w:p>
    <w:p>
      <w:r>
        <w:t>1865</w:t>
      </w:r>
    </w:p>
    <w:p>
      <w:r>
        <w:t>1849</w:t>
      </w:r>
    </w:p>
    <w:p>
      <w:r>
        <w:t>03C3.7.1.11</w:t>
      </w:r>
    </w:p>
    <w:p>
      <w:r>
        <w:t>Xạ hình lách</w:t>
      </w:r>
    </w:p>
    <w:p>
      <w:r>
        <w:t>431.000</w:t>
      </w:r>
    </w:p>
    <w:p>
      <w:r>
        <w:t>1866</w:t>
      </w:r>
    </w:p>
    <w:p>
      <w:r>
        <w:t>1850</w:t>
      </w:r>
    </w:p>
    <w:p>
      <w:r>
        <w:t>03C3.7.1.20</w:t>
      </w:r>
    </w:p>
    <w:p>
      <w:r>
        <w:t>Xạ hình lưu thông dịch não tuỷ</w:t>
      </w:r>
    </w:p>
    <w:p>
      <w:r>
        <w:t>461.000</w:t>
      </w:r>
    </w:p>
    <w:p>
      <w:r>
        <w:t>1867</w:t>
      </w:r>
    </w:p>
    <w:p>
      <w:r>
        <w:t>1851</w:t>
      </w:r>
    </w:p>
    <w:p>
      <w:r>
        <w:t>03C3.7.1.29</w:t>
      </w:r>
    </w:p>
    <w:p>
      <w:r>
        <w:t>Xạ hình não</w:t>
      </w:r>
    </w:p>
    <w:p>
      <w:r>
        <w:t>381.000</w:t>
      </w:r>
    </w:p>
    <w:p>
      <w:r>
        <w:t>1868</w:t>
      </w:r>
    </w:p>
    <w:p>
      <w:r>
        <w:t>1852</w:t>
      </w:r>
    </w:p>
    <w:p>
      <w:r>
        <w:t>04C7.444</w:t>
      </w:r>
    </w:p>
    <w:p>
      <w:r>
        <w:t>Xạ hình phóng xạ miễn dịch (2 thời điểm)</w:t>
      </w:r>
    </w:p>
    <w:p>
      <w:r>
        <w:t>606.000</w:t>
      </w:r>
    </w:p>
    <w:p>
      <w:r>
        <w:t>1869</w:t>
      </w:r>
    </w:p>
    <w:p>
      <w:r>
        <w:t>1853</w:t>
      </w:r>
    </w:p>
    <w:p>
      <w:r>
        <w:t>03C3.7.1.6</w:t>
      </w:r>
    </w:p>
    <w:p>
      <w:r>
        <w:t>Xạ hình thận với Tc-99m DMSA (DTPA)</w:t>
      </w:r>
    </w:p>
    <w:p>
      <w:r>
        <w:t>411.000</w:t>
      </w:r>
    </w:p>
    <w:p>
      <w:r>
        <w:t>1870</w:t>
      </w:r>
    </w:p>
    <w:p>
      <w:r>
        <w:t>1854</w:t>
      </w:r>
    </w:p>
    <w:p>
      <w:r>
        <w:t>03C3.7.1.33</w:t>
      </w:r>
    </w:p>
    <w:p>
      <w:r>
        <w:t>Xạ hình thông khí phổi</w:t>
      </w:r>
    </w:p>
    <w:p>
      <w:r>
        <w:t>461.000</w:t>
      </w:r>
    </w:p>
    <w:p>
      <w:r>
        <w:t>1871</w:t>
      </w:r>
    </w:p>
    <w:p>
      <w:r>
        <w:t>1855</w:t>
      </w:r>
    </w:p>
    <w:p>
      <w:r>
        <w:t>03C3.7.1.16</w:t>
      </w:r>
    </w:p>
    <w:p>
      <w:r>
        <w:t>Xạ hình tĩnh mạch với Tc-99m MAA</w:t>
      </w:r>
    </w:p>
    <w:p>
      <w:r>
        <w:t>461.000</w:t>
      </w:r>
    </w:p>
    <w:p>
      <w:r>
        <w:t>1872</w:t>
      </w:r>
    </w:p>
    <w:p>
      <w:r>
        <w:t>1856</w:t>
      </w:r>
    </w:p>
    <w:p>
      <w:r>
        <w:t>03C3.7.1.18</w:t>
      </w:r>
    </w:p>
    <w:p>
      <w:r>
        <w:t>Xạ hình toàn thân với I-131</w:t>
      </w:r>
    </w:p>
    <w:p>
      <w:r>
        <w:t>461.000</w:t>
      </w:r>
    </w:p>
    <w:p>
      <w:r>
        <w:t>1873</w:t>
      </w:r>
    </w:p>
    <w:p>
      <w:r>
        <w:t>1857</w:t>
      </w:r>
    </w:p>
    <w:p>
      <w:r>
        <w:t>03C3.7.1.32</w:t>
      </w:r>
    </w:p>
    <w:p>
      <w:r>
        <w:t>Xạ hình tưới máu phổi</w:t>
      </w:r>
    </w:p>
    <w:p>
      <w:r>
        <w:t>431.000</w:t>
      </w:r>
    </w:p>
    <w:p>
      <w:r>
        <w:t>1874</w:t>
      </w:r>
    </w:p>
    <w:p>
      <w:r>
        <w:t>1858</w:t>
      </w:r>
    </w:p>
    <w:p>
      <w:r>
        <w:t>03C3.7.1.14</w:t>
      </w:r>
    </w:p>
    <w:p>
      <w:r>
        <w:t>Xạ hình tưới máu tinh hoàn với Tc-99m</w:t>
      </w:r>
    </w:p>
    <w:p>
      <w:r>
        <w:t>331.000</w:t>
      </w:r>
    </w:p>
    <w:p>
      <w:r>
        <w:t>1875</w:t>
      </w:r>
    </w:p>
    <w:p>
      <w:r>
        <w:t>1859</w:t>
      </w:r>
    </w:p>
    <w:p>
      <w:r>
        <w:t>04C7.439</w:t>
      </w:r>
    </w:p>
    <w:p>
      <w:r>
        <w:t>Xạ hình tụy</w:t>
      </w:r>
    </w:p>
    <w:p>
      <w:r>
        <w:t>560.000</w:t>
      </w:r>
    </w:p>
    <w:p>
      <w:r>
        <w:t>1876</w:t>
      </w:r>
    </w:p>
    <w:p>
      <w:r>
        <w:t>1860</w:t>
      </w:r>
    </w:p>
    <w:p>
      <w:r>
        <w:t>03C3.7.1.21</w:t>
      </w:r>
    </w:p>
    <w:p>
      <w:r>
        <w:t>Xạ hình tuỷ xương với Tc-99m Sulfur Colloid hoặc BMHP Sulfur Colloid hoặc BMHP</w:t>
      </w:r>
    </w:p>
    <w:p>
      <w:r>
        <w:t>481.000</w:t>
      </w:r>
    </w:p>
    <w:p>
      <w:r>
        <w:t>1877</w:t>
      </w:r>
    </w:p>
    <w:p>
      <w:r>
        <w:t>1861</w:t>
      </w:r>
    </w:p>
    <w:p>
      <w:r>
        <w:t>04C7.438</w:t>
      </w:r>
    </w:p>
    <w:p>
      <w:r>
        <w:t>Xạ hình tuyến cận giáp: với Tc-99m MIBI hoặc với Tc-99m - V- DMSA hoặc với đồng vị kép</w:t>
      </w:r>
    </w:p>
    <w:p>
      <w:r>
        <w:t>560.000</w:t>
      </w:r>
    </w:p>
    <w:p>
      <w:r>
        <w:t>1878</w:t>
      </w:r>
    </w:p>
    <w:p>
      <w:r>
        <w:t>1862</w:t>
      </w:r>
    </w:p>
    <w:p>
      <w:r>
        <w:t>03C3.7.1.12</w:t>
      </w:r>
    </w:p>
    <w:p>
      <w:r>
        <w:t>Xạ hình tuyến giáp</w:t>
      </w:r>
    </w:p>
    <w:p>
      <w:r>
        <w:t>311.000</w:t>
      </w:r>
    </w:p>
    <w:p>
      <w:r>
        <w:t>1879</w:t>
      </w:r>
    </w:p>
    <w:p>
      <w:r>
        <w:t>1863</w:t>
      </w:r>
    </w:p>
    <w:p>
      <w:r>
        <w:t>03C3.7.1.15</w:t>
      </w:r>
    </w:p>
    <w:p>
      <w:r>
        <w:t>Xạ hình tuyến nước bọt với Tc-99m</w:t>
      </w:r>
    </w:p>
    <w:p>
      <w:r>
        <w:t>361.000</w:t>
      </w:r>
    </w:p>
    <w:p>
      <w:r>
        <w:t>1880</w:t>
      </w:r>
    </w:p>
    <w:p>
      <w:r>
        <w:t>1864</w:t>
      </w:r>
    </w:p>
    <w:p>
      <w:r>
        <w:t>03C3.7.1.7</w:t>
      </w:r>
    </w:p>
    <w:p>
      <w:r>
        <w:t>Xạ hình tuyến thượng thận với I-131 MIBG</w:t>
      </w:r>
    </w:p>
    <w:p>
      <w:r>
        <w:t>461.000</w:t>
      </w:r>
    </w:p>
    <w:p>
      <w:r>
        <w:t>1881</w:t>
      </w:r>
    </w:p>
    <w:p>
      <w:r>
        <w:t>1865</w:t>
      </w:r>
    </w:p>
    <w:p>
      <w:r>
        <w:t>03C3.7.1.34</w:t>
      </w:r>
    </w:p>
    <w:p>
      <w:r>
        <w:t>Xạ hình tuyến vú</w:t>
      </w:r>
    </w:p>
    <w:p>
      <w:r>
        <w:t>431.000</w:t>
      </w:r>
    </w:p>
    <w:p>
      <w:r>
        <w:t>1882</w:t>
      </w:r>
    </w:p>
    <w:p>
      <w:r>
        <w:t>1866</w:t>
      </w:r>
    </w:p>
    <w:p>
      <w:r>
        <w:t>03C3.7.1.22</w:t>
      </w:r>
    </w:p>
    <w:p>
      <w:r>
        <w:t>Xạ hình xương</w:t>
      </w:r>
    </w:p>
    <w:p>
      <w:r>
        <w:t>431.000</w:t>
      </w:r>
    </w:p>
    <w:p>
      <w:r>
        <w:t>1883</w:t>
      </w:r>
    </w:p>
    <w:p>
      <w:r>
        <w:t>1867</w:t>
      </w:r>
    </w:p>
    <w:p>
      <w:r>
        <w:t>03C3.7.1.35</w:t>
      </w:r>
    </w:p>
    <w:p>
      <w:r>
        <w:t>Xạ hình xương 3 pha với Tc-99m MDP</w:t>
      </w:r>
    </w:p>
    <w:p>
      <w:r>
        <w:t>461.000</w:t>
      </w:r>
    </w:p>
    <w:p>
      <w:r>
        <w:t>1884</w:t>
      </w:r>
    </w:p>
    <w:p>
      <w:r>
        <w:t>1868</w:t>
      </w:r>
    </w:p>
    <w:p>
      <w:r>
        <w:t>03C3.7.1.26</w:t>
      </w:r>
    </w:p>
    <w:p>
      <w:r>
        <w:t>Xác định đời sống hồng cầu, nơi phân huỷ hồng cầu với hồng cầu đánh dấu Cr-51</w:t>
      </w:r>
    </w:p>
    <w:p>
      <w:r>
        <w:t>431.000</w:t>
      </w:r>
    </w:p>
    <w:p>
      <w:r>
        <w:t>1885</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 bướu tuyến giáp đơn thuần/ nhân độc tuyến giáp bằng I-131</w:t>
      </w:r>
    </w:p>
    <w:p>
      <w:r>
        <w:t>828.000</w:t>
      </w:r>
    </w:p>
    <w:p>
      <w:r>
        <w:t>1887</w:t>
      </w:r>
    </w:p>
    <w:p>
      <w:r>
        <w:t>1871</w:t>
      </w:r>
    </w:p>
    <w:p>
      <w:r>
        <w:t>03C3.7.2.38</w:t>
      </w:r>
    </w:p>
    <w:p>
      <w:r>
        <w:t>Điều trị ung thư tuyến giáp bằng I-131</w:t>
      </w:r>
    </w:p>
    <w:p>
      <w:r>
        <w:t>984.000</w:t>
      </w:r>
    </w:p>
    <w:p>
      <w:r>
        <w:t>1888</w:t>
      </w:r>
    </w:p>
    <w:p>
      <w:r>
        <w:t>1872</w:t>
      </w:r>
    </w:p>
    <w:p>
      <w:r>
        <w:t>03C3.7.2.44</w:t>
      </w:r>
    </w:p>
    <w:p>
      <w:r>
        <w:t>Điều trị bệnh đa hồng cầu nguyên phát/ bệnh Leucose kinh/ giảm đau do ung thư di căn vào xương bằng P-32</w:t>
      </w:r>
    </w:p>
    <w:p>
      <w:r>
        <w:t>621.000</w:t>
      </w:r>
    </w:p>
    <w:p>
      <w:r>
        <w:t>1889</w:t>
      </w:r>
    </w:p>
    <w:p>
      <w:r>
        <w:t>1873</w:t>
      </w:r>
    </w:p>
    <w:p>
      <w:r>
        <w:t>03C3.7.2.46</w:t>
      </w:r>
    </w:p>
    <w:p>
      <w:r>
        <w:t>Điều trị giảm đau bằng Sammarium 153 (1 đợt điều trị 10 ngày)</w:t>
      </w:r>
    </w:p>
    <w:p>
      <w:r>
        <w:t>836.000</w:t>
      </w:r>
    </w:p>
    <w:p>
      <w:r>
        <w:t>1890</w:t>
      </w:r>
    </w:p>
    <w:p>
      <w:r>
        <w:t>1874</w:t>
      </w:r>
    </w:p>
    <w:p>
      <w:r>
        <w:t>03C3.7.2.40</w:t>
      </w:r>
    </w:p>
    <w:p>
      <w:r>
        <w:t>Điều trị sẹo lồi/ Eczema/ u máu nông bằng P-32 (tính cho 1 ngày điều trị)</w:t>
      </w:r>
    </w:p>
    <w:p>
      <w:r>
        <w:t>216.000</w:t>
      </w:r>
    </w:p>
    <w:p>
      <w:r>
        <w:t>1891</w:t>
      </w:r>
    </w:p>
    <w:p>
      <w:r>
        <w:t>1875</w:t>
      </w:r>
    </w:p>
    <w:p>
      <w:r>
        <w:t>03C3.7.2.43</w:t>
      </w:r>
    </w:p>
    <w:p>
      <w:r>
        <w:t>Điều trị tràn dịch màng bụng/ màng phổi do ung thư bằng keo phóng xạ</w:t>
      </w:r>
    </w:p>
    <w:p>
      <w:r>
        <w:t>1.904.000</w:t>
      </w:r>
    </w:p>
    <w:p>
      <w:r>
        <w:t>1892</w:t>
      </w:r>
    </w:p>
    <w:p>
      <w:r>
        <w:t>1876</w:t>
      </w:r>
    </w:p>
    <w:p>
      <w:r>
        <w:t>03C3.7.2.52</w:t>
      </w:r>
    </w:p>
    <w:p>
      <w:r>
        <w:t>Điều trị u tuyến thượng thận và u tế bào thần kinh bằng I-131 MIBG</w:t>
      </w:r>
    </w:p>
    <w:p>
      <w:r>
        <w:t>605.000</w:t>
      </w:r>
    </w:p>
    <w:p>
      <w:r>
        <w:t>1893</w:t>
      </w:r>
    </w:p>
    <w:p>
      <w:r>
        <w:t>1877</w:t>
      </w:r>
    </w:p>
    <w:p>
      <w:r>
        <w:t>03C3.7.2.49</w:t>
      </w:r>
    </w:p>
    <w:p>
      <w:r>
        <w:t>Điều trị ung thư gan bằng keo Silicon P-32</w:t>
      </w:r>
    </w:p>
    <w:p>
      <w:r>
        <w:t>850.000</w:t>
      </w:r>
    </w:p>
    <w:p>
      <w:r>
        <w:t>1894</w:t>
      </w:r>
    </w:p>
    <w:p>
      <w:r>
        <w:t>1878</w:t>
      </w:r>
    </w:p>
    <w:p>
      <w:r>
        <w:t>03C3.7.2.47</w:t>
      </w:r>
    </w:p>
    <w:p>
      <w:r>
        <w:t>Điều trị ung thư gan nguyên phát bằng I-131 Lipiodol</w:t>
      </w:r>
    </w:p>
    <w:p>
      <w:r>
        <w:t>714.000</w:t>
      </w:r>
    </w:p>
    <w:p>
      <w:r>
        <w:t>1895</w:t>
      </w:r>
    </w:p>
    <w:p>
      <w:r>
        <w:t>1879</w:t>
      </w:r>
    </w:p>
    <w:p>
      <w:r>
        <w:t>03C3.7.2.48</w:t>
      </w:r>
    </w:p>
    <w:p>
      <w:r>
        <w:t>Điều trị ung thư gan nguyên phát bằng Renium188</w:t>
      </w:r>
    </w:p>
    <w:p>
      <w:r>
        <w:t>700.000</w:t>
      </w:r>
    </w:p>
    <w:p>
      <w:r>
        <w:t>1896</w:t>
      </w:r>
    </w:p>
    <w:p>
      <w:r>
        <w:t>1880</w:t>
      </w:r>
    </w:p>
    <w:p>
      <w:r>
        <w:t>03C3.7.2.51</w:t>
      </w:r>
    </w:p>
    <w:p>
      <w:r>
        <w:t>Điều trị ung thư tiền liệt tuyến bằng hạt phóng xạ I-125</w:t>
      </w:r>
    </w:p>
    <w:p>
      <w:r>
        <w:t>15.580.000</w:t>
      </w:r>
    </w:p>
    <w:p>
      <w:r>
        <w:t>1897</w:t>
      </w:r>
    </w:p>
    <w:p>
      <w:r>
        <w:t>1881</w:t>
      </w:r>
    </w:p>
    <w:p>
      <w:r>
        <w:t>03C3.7.2.50</w:t>
      </w:r>
    </w:p>
    <w:p>
      <w:r>
        <w:t>Điều trị ung thư vú bằng hạt phóng xạ I-125</w:t>
      </w:r>
    </w:p>
    <w:p>
      <w:r>
        <w:t>15.580.000</w:t>
      </w:r>
    </w:p>
    <w:p>
      <w:r>
        <w:t>1898</w:t>
      </w:r>
    </w:p>
    <w:p>
      <w:r>
        <w:t>1882</w:t>
      </w:r>
    </w:p>
    <w:p>
      <w:r>
        <w:t>03C3.7.2.42</w:t>
      </w:r>
    </w:p>
    <w:p>
      <w:r>
        <w:t>Điều trị viêm bao hoạt dịch bằng keo phóng xạ</w:t>
      </w:r>
    </w:p>
    <w:p>
      <w:r>
        <w:t>490.000</w:t>
      </w:r>
    </w:p>
    <w:p>
      <w:r>
        <w:t>1899</w:t>
      </w:r>
    </w:p>
    <w:p>
      <w:r>
        <w:t>1883</w:t>
      </w:r>
    </w:p>
    <w:p>
      <w:r>
        <w:t>Điều trị ung thư gan bằng hạt vi cầu phóng xạ  90 Y</w:t>
      </w:r>
    </w:p>
    <w:p>
      <w:r>
        <w:t>15.240.000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1885</w:t>
      </w:r>
    </w:p>
    <w:p>
      <w:r>
        <w:t>Thủ thuật loại đặc biệt</w:t>
      </w:r>
    </w:p>
    <w:p>
      <w:r>
        <w:t>526.000</w:t>
      </w:r>
    </w:p>
    <w:p>
      <w:r>
        <w:t>1902</w:t>
      </w:r>
    </w:p>
    <w:p>
      <w:r>
        <w:t>1886</w:t>
      </w:r>
    </w:p>
    <w:p>
      <w:r>
        <w:t>Thủ thuật loại I</w:t>
      </w:r>
    </w:p>
    <w:p>
      <w:r>
        <w:t>324.000</w:t>
      </w:r>
    </w:p>
    <w:p>
      <w:r>
        <w:t>1903</w:t>
      </w:r>
    </w:p>
    <w:p>
      <w:r>
        <w:t>1887</w:t>
      </w:r>
    </w:p>
    <w:p>
      <w:r>
        <w:t>Thủ thuật loại II</w:t>
      </w:r>
    </w:p>
    <w:p>
      <w:r>
        <w:t>207.000</w:t>
      </w:r>
    </w:p>
    <w:p>
      <w:r>
        <w:t>F</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trên15cm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