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quy định về mức thu, đơn vị tính phí bảo vệ môi trường đối với khai thác khoáng sản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26/2023/NQ-HĐND</w:t>
      </w:r>
    </w:p>
    <w:p>
      <w:r>
        <w:t>Quảng Ninh, ngày 08 tháng 12 năm 2023</w:t>
      </w:r>
    </w:p>
    <w:p>
      <w:r>
        <w:t>NGHỊ QUYẾT</w:t>
      </w:r>
    </w:p>
    <w:p>
      <w:r>
        <w:t>VỀ VIỆC QUY ĐỊNH MỨC THU, ĐƠN VỊ TÍNH PHÍ BẢO VỆ MÔI TRƯỜNG ĐỐI VỚI KHAI THÁC KHOÁNG SẢN TRÊN ĐỊA BÀN TỈNH QUẢNG NINH</w:t>
      </w:r>
    </w:p>
    <w:p>
      <w:r>
        <w:t>HỘI ĐỒNG NHÂN DÂN TỈNH QUẢNG NINH</w:t>
      </w:r>
    </w:p>
    <w:p>
      <w:r>
        <w:t>KHÓA XIV - KỲ HỌP THỨ 16</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Khoáng sản số 60/2010/QH12 ngày 17 tháng 11 năm 2010 của Quốc Hội;</w:t>
      </w:r>
    </w:p>
    <w:p>
      <w:r>
        <w:t>Căn cứ Luật phí và Lệ phí năm 2015; Nghị định số 27/2023/NĐ-CP ngày 31 tháng 5 năm 2023 của Chính phủ Quy định phí bảo vệ môi trường đối với khai thác khoáng sản;  Thông tư số 85/2019/TT-BTC ngày 29 tháng 11 năm 2019 của Bộ Tài chính  hướng dẫn về phí và lệ phí thuộc thẩm quyền quyết định của Hội đồng nhân dân tỉnh, thành phố trực thuộc Trung ương; Thông tư số 106/2021/TT-BTC ngày 26 tháng 11 năm 2021 của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3255/TTr-UBND ngày 20 tháng 11 năm 2023 của UBND tỉnh; Báo cáo thẩm tra số 157/BC-HĐND ngày 23/11/2023 của Ban Kinh tế - Ngân sách và ý kiến thảo luận, biểu quyết thống nhất của đại biểu Hội đồng nhân dân tại kỳ họp.</w:t>
      </w:r>
    </w:p>
    <w:p>
      <w:r>
        <w:t>QUYẾT NGHỊ:</w:t>
      </w:r>
    </w:p>
    <w:p>
      <w:r>
        <w:t>Điều 1.  Quy định mức thu, đơn vị tính phí bảo vệ môi trường đối với khai thác khoáng sản trên địa bàn tỉnh Quảng Ninh, cụ thể như sau:</w:t>
      </w:r>
    </w:p>
    <w:p>
      <w:r>
        <w:t>1. Mức thu,  đơn vị tính phí :</w:t>
      </w:r>
    </w:p>
    <w:p>
      <w:r>
        <w:t>Số TT</w:t>
      </w:r>
    </w:p>
    <w:p>
      <w:r>
        <w:t>Loại khoáng sản</w:t>
      </w:r>
    </w:p>
    <w:p>
      <w:r>
        <w:t>Quặng khoáng sản kim loại</w:t>
      </w:r>
    </w:p>
    <w:p>
      <w:r>
        <w:t>Đơn vị tính</w:t>
      </w:r>
    </w:p>
    <w:p>
      <w:r>
        <w:t>(tấn/m 3  khoáng sản nguyên khai)</w:t>
      </w:r>
    </w:p>
    <w:p>
      <w:r>
        <w:t>Mức thu (đồng)</w:t>
      </w:r>
    </w:p>
    <w:p>
      <w:r>
        <w:t>Áp dụng đến 31/12/2025</w:t>
      </w:r>
    </w:p>
    <w:p>
      <w:r>
        <w:t>Áp dụng từ 01/01/2026</w:t>
      </w:r>
    </w:p>
    <w:p>
      <w:r>
        <w:t>I</w:t>
      </w:r>
    </w:p>
    <w:p>
      <w:r>
        <w:t>Quặng Khoáng sản kim loại</w:t>
      </w:r>
    </w:p>
    <w:p>
      <w:r>
        <w:t>1</w:t>
      </w:r>
    </w:p>
    <w:p>
      <w:r>
        <w:t>Quặng ăng-ti-moan (antimon)</w:t>
      </w:r>
    </w:p>
    <w:p>
      <w:r>
        <w:t>Tấn</w:t>
      </w:r>
    </w:p>
    <w:p>
      <w:r>
        <w:t>50.000</w:t>
      </w:r>
    </w:p>
    <w:p>
      <w:r>
        <w:t>50.000</w:t>
      </w:r>
    </w:p>
    <w:p>
      <w:r>
        <w:t>II</w:t>
      </w:r>
    </w:p>
    <w:p>
      <w:r>
        <w:t>Khoáng sản không kim loại</w:t>
      </w:r>
    </w:p>
    <w:p>
      <w:r>
        <w:t>1</w:t>
      </w:r>
    </w:p>
    <w:p>
      <w:r>
        <w:t>Đất khai thác để san lấp, xây dựng công trình</w:t>
      </w:r>
    </w:p>
    <w:p>
      <w:r>
        <w:t>m 3</w:t>
      </w:r>
    </w:p>
    <w:p>
      <w:r>
        <w:t>2.000</w:t>
      </w:r>
    </w:p>
    <w:p>
      <w:r>
        <w:t>2.000</w:t>
      </w:r>
    </w:p>
    <w:p>
      <w:r>
        <w:t>2</w:t>
      </w:r>
    </w:p>
    <w:p>
      <w:r>
        <w:t>Đá, sỏi</w:t>
      </w:r>
    </w:p>
    <w:p>
      <w:r>
        <w:t>2.1</w:t>
      </w:r>
    </w:p>
    <w:p>
      <w:r>
        <w:t>Sỏi</w:t>
      </w:r>
    </w:p>
    <w:p>
      <w:r>
        <w:t>m 3</w:t>
      </w:r>
    </w:p>
    <w:p>
      <w:r>
        <w:t>7.500</w:t>
      </w:r>
    </w:p>
    <w:p>
      <w:r>
        <w:t>9.000</w:t>
      </w:r>
    </w:p>
    <w:p>
      <w:r>
        <w:t>2.2</w:t>
      </w:r>
    </w:p>
    <w:p>
      <w:r>
        <w:t>Đá làm vật liệu xây dựng thông thường</w:t>
      </w:r>
    </w:p>
    <w:p>
      <w:r>
        <w:t>m 3</w:t>
      </w:r>
    </w:p>
    <w:p>
      <w:r>
        <w:t>7.500</w:t>
      </w:r>
    </w:p>
    <w:p>
      <w:r>
        <w:t>7.500</w:t>
      </w:r>
    </w:p>
    <w:p>
      <w:r>
        <w:t>3</w:t>
      </w:r>
    </w:p>
    <w:p>
      <w:r>
        <w:t>Đá nung vôi, làm xi măng, làm phụ gia xi măng và làm khoáng chất công nghiệp theo quy định của pháp luật khoáng sản (Serpentin, barit, bentonit)</w:t>
      </w:r>
    </w:p>
    <w:p>
      <w:r>
        <w:t>m 3</w:t>
      </w:r>
    </w:p>
    <w:p>
      <w:r>
        <w:t>6.750</w:t>
      </w:r>
    </w:p>
    <w:p>
      <w:r>
        <w:t>6.750</w:t>
      </w:r>
    </w:p>
    <w:p>
      <w:r>
        <w:t>4</w:t>
      </w:r>
    </w:p>
    <w:p>
      <w:r>
        <w:t>Cát vàng</w:t>
      </w:r>
    </w:p>
    <w:p>
      <w:r>
        <w:t>m 3</w:t>
      </w:r>
    </w:p>
    <w:p>
      <w:r>
        <w:t>6.000</w:t>
      </w:r>
    </w:p>
    <w:p>
      <w:r>
        <w:t>7.500</w:t>
      </w:r>
    </w:p>
    <w:p>
      <w:r>
        <w:t>5</w:t>
      </w:r>
    </w:p>
    <w:p>
      <w:r>
        <w:t>Cát trắng</w:t>
      </w:r>
    </w:p>
    <w:p>
      <w:r>
        <w:t>m 3</w:t>
      </w:r>
    </w:p>
    <w:p>
      <w:r>
        <w:t>9.000</w:t>
      </w:r>
    </w:p>
    <w:p>
      <w:r>
        <w:t>10.500</w:t>
      </w:r>
    </w:p>
    <w:p>
      <w:r>
        <w:t>6</w:t>
      </w:r>
    </w:p>
    <w:p>
      <w:r>
        <w:t>Các loại cát khác</w:t>
      </w:r>
    </w:p>
    <w:p>
      <w:r>
        <w:t>m 3</w:t>
      </w:r>
    </w:p>
    <w:p>
      <w:r>
        <w:t>4.500</w:t>
      </w:r>
    </w:p>
    <w:p>
      <w:r>
        <w:t>6.000</w:t>
      </w:r>
    </w:p>
    <w:p>
      <w:r>
        <w:t>7</w:t>
      </w:r>
    </w:p>
    <w:p>
      <w:r>
        <w:t>Đất sét, đất làm gạch, ngói</w:t>
      </w:r>
    </w:p>
    <w:p>
      <w:r>
        <w:t>m 3</w:t>
      </w:r>
    </w:p>
    <w:p>
      <w:r>
        <w:t>2.625</w:t>
      </w:r>
    </w:p>
    <w:p>
      <w:r>
        <w:t>3.000</w:t>
      </w:r>
    </w:p>
    <w:p>
      <w:r>
        <w:t>8</w:t>
      </w:r>
    </w:p>
    <w:p>
      <w:r>
        <w:t>Đôlômít (dolomit), quắc-zít (quartzit)</w:t>
      </w:r>
    </w:p>
    <w:p>
      <w:r>
        <w:t>m 3</w:t>
      </w:r>
    </w:p>
    <w:p>
      <w:r>
        <w:t>45.000</w:t>
      </w:r>
    </w:p>
    <w:p>
      <w:r>
        <w:t>45.000</w:t>
      </w:r>
    </w:p>
    <w:p>
      <w:r>
        <w:t>9</w:t>
      </w:r>
    </w:p>
    <w:p>
      <w:r>
        <w:t>Cao lanh</w:t>
      </w:r>
    </w:p>
    <w:p>
      <w:r>
        <w:t>Tấn</w:t>
      </w:r>
    </w:p>
    <w:p>
      <w:r>
        <w:t>5.000</w:t>
      </w:r>
    </w:p>
    <w:p>
      <w:r>
        <w:t>5.800</w:t>
      </w:r>
    </w:p>
    <w:p>
      <w:r>
        <w:t>10</w:t>
      </w:r>
    </w:p>
    <w:p>
      <w:r>
        <w:t>Than gồm:</w:t>
      </w:r>
    </w:p>
    <w:p>
      <w:r>
        <w:t>- Than an-tra-xít (antraxit) hầm lò</w:t>
      </w:r>
    </w:p>
    <w:p>
      <w:r>
        <w:t>- Than an-tra-xít (antraxit) lộ thiên</w:t>
      </w:r>
    </w:p>
    <w:p>
      <w:r>
        <w:t>- Than nâu, than mỡ</w:t>
      </w:r>
    </w:p>
    <w:p>
      <w:r>
        <w:t>- Than khác</w:t>
      </w:r>
    </w:p>
    <w:p>
      <w:r>
        <w:t>Tấn</w:t>
      </w:r>
    </w:p>
    <w:p>
      <w:r>
        <w:t>10.000</w:t>
      </w:r>
    </w:p>
    <w:p>
      <w:r>
        <w:t>10.000</w:t>
      </w:r>
    </w:p>
    <w:p>
      <w:r>
        <w:t>11</w:t>
      </w:r>
    </w:p>
    <w:p>
      <w:r>
        <w:t>Các loại đất khác</w:t>
      </w:r>
    </w:p>
    <w:p>
      <w:r>
        <w:t>m 3</w:t>
      </w:r>
    </w:p>
    <w:p>
      <w:r>
        <w:t>2.000</w:t>
      </w:r>
    </w:p>
    <w:p>
      <w:r>
        <w:t>2.000</w:t>
      </w:r>
    </w:p>
    <w:p>
      <w:r>
        <w:t>12</w:t>
      </w:r>
    </w:p>
    <w:p>
      <w:r>
        <w:t>Nước khoáng thiên nhiên</w:t>
      </w:r>
    </w:p>
    <w:p>
      <w:r>
        <w:t>m 3</w:t>
      </w:r>
    </w:p>
    <w:p>
      <w:r>
        <w:t>3.000</w:t>
      </w:r>
    </w:p>
    <w:p>
      <w:r>
        <w:t>3.000</w:t>
      </w:r>
    </w:p>
    <w:p>
      <w:r>
        <w:t>13</w:t>
      </w:r>
    </w:p>
    <w:p>
      <w:r>
        <w:t>Các khoáng sản không kim loại khác</w:t>
      </w:r>
    </w:p>
    <w:p>
      <w:r>
        <w:t>Tấn</w:t>
      </w:r>
    </w:p>
    <w:p>
      <w:r>
        <w:t>30.000</w:t>
      </w:r>
    </w:p>
    <w:p>
      <w:r>
        <w:t>30.000</w:t>
      </w:r>
    </w:p>
    <w:p>
      <w:r>
        <w:t>2. Đối với khoáng sản tận thu phải đảm bảo theo đúng quy định. Mức thu phí và đơn vị tính phí bảo vệ môi trường đối với khoáng sản tận thu bằng 60% mức thu phí của loại khoáng sản tương ứng quy định tại mức thu phí ban hành Nghị quyết này.</w:t>
      </w:r>
    </w:p>
    <w:p>
      <w:r>
        <w:t>Điều 2.   Nghị quyết này thay thế quy định tại khoản 1 Điều 1 Nghị quyết số 61/2017/NQ-HĐND ngày 07 tháng 7 năm 2017 của Hội đồng nhân dân tỉnh Quảng Ninh, quy định mức thu phí bảo vệ môi trường đối với khai thác khoáng sản và phí bảo vệ môi trường đối với nước thải sinh hoạt trên địa bàn tỉnh Quảng Ninh.</w:t>
      </w:r>
    </w:p>
    <w:p>
      <w:r>
        <w:t>Điều 3.  Tổ chức thực hiện</w:t>
      </w:r>
    </w:p>
    <w:p>
      <w:r>
        <w:t>1. Ủy ban nhân dân tỉnh triển khai thực hiện Nghị quyết, tiếp tục chỉ đạo các sở, ban, ngành rà soát tổng thể các khoản phí thuộc thẩm quyền của Hội đồng nhân dân tỉnh để trình Hội đồng nhân dân tỉnh sửa đổi, bổ sung phù hợp với các quy định của Trung ương, tình hình thực tế tại địa phương.</w:t>
      </w:r>
    </w:p>
    <w:p>
      <w:r>
        <w:t>2. Thường trực, các ban, các tổ đại biểu và đại biểu Hội đồng nhân dân tỉnh giám sát việc thực hiện Nghị quyết.</w:t>
      </w:r>
    </w:p>
    <w:p>
      <w:r>
        <w:t>Nghị quyết này đã được Hội đồng nhân dân tỉnh khóa XIV, Kỳ họp thứ  16 thông qua ngày 08 tháng 12 năm 2023 và có hiệu lực thi hành từ ngày 01 tháng 01 năm 2024./.</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