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về phân cấp thẩm quyền cho Hội đồng nhân dân cấp huyện quyết định, điều chỉnh danh mục dự án đầu tư công trung hạn và hằng năm giai đoạn 2021-2025 tại địa phương thực hiện các chương trình mục tiêu quốc gia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26/2023/NQ-HĐND</w:t>
      </w:r>
    </w:p>
    <w:p>
      <w:r>
        <w:t>Quảng Ngãi, ngày 13 tháng 11 năm 2023</w:t>
      </w:r>
    </w:p>
    <w:p>
      <w:r>
        <w:t>NGHỊ QUYẾT</w:t>
      </w:r>
    </w:p>
    <w:p>
      <w:r>
        <w:t>PHÂN CẤP THẨM QUYỀN CHO HỘI ĐỒNG NHÂN DÂN CẤP HUYỆN QUYẾT ĐỊNH, ĐIỀU CHỈNH DANH MỤC DỰ ÁN ĐẦU TƯ CÔNG TRUNG HẠN VÀ HẰNG NĂM GIAI ĐOẠN 2021 - 2025 TẠI ĐỊA PHƯƠNG THỰC HIỆN CÁC CHƯƠNG TRÌNH MỤC TIÊU QUỐC GIA TRÊN ĐỊA BÀN TỈNH QUẢNG NGÃI</w:t>
      </w:r>
    </w:p>
    <w:p>
      <w:r>
        <w:t>HỘI ĐỒNG NHÂN DÂN TỈNH QUẢNG NGÃI</w:t>
      </w:r>
    </w:p>
    <w:p>
      <w:r>
        <w:t>KHÓA XIII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171/TTr-UBND ngày 01 tháng 11 năm 2023 của Ủy ban nhân dân tỉnh về việc đề nghị ban hành Nghị quyết phân cấp cho Hội đồng nhân dân cấp huyện quyết định, điều chỉnh danh mục dự án đầu tư công trung hạn và hằng năm trong giai đoạn 2021 - 2025 tại địa phương thực hiện các chương trình mục tiêu quốc gia trên địa bàn tỉnh Quảng Ngãi; Báo cáo thẩm tra của Ban Dân tộc Hội đồng nhân dân tỉnh; ý kiến thảo luận của đại biểu Hội đồng nhân dân tại kỳ họp.</w:t>
      </w:r>
    </w:p>
    <w:p>
      <w:r>
        <w:t>QUYẾT NGHỊ:</w:t>
      </w:r>
    </w:p>
    <w:p>
      <w:r>
        <w:t>Điều 1. Phạm vi điều chỉnh</w:t>
      </w:r>
    </w:p>
    <w:p>
      <w:r>
        <w:t>Nghị quyết này quy định việc Hội đồng nhân dân tỉnh phân cấp thẩm quyền cho Hội đồng nhân dân cấp huyện quyết định, điều chỉnh danh mục dự án đầu tư công trung hạn và hằng năm giai đoạn 2021 - 2025 tại địa phương thực hiện các chương trình mục tiêu quốc gia trên địa bàn tỉnh.</w:t>
      </w:r>
    </w:p>
    <w:p>
      <w:r>
        <w:t>Điều 2. Đối tượng áp dụng</w:t>
      </w:r>
    </w:p>
    <w:p>
      <w:r>
        <w:t>Hội đồng nhân dân cấp huyện, Ủy ban nhân dân cấp huyện, các cơ quan, đơn vị, tổ chức, cá nhân liên quan đến việc quyết định, điều chỉnh và triển khai thực hiện danh mục dự án đầu tư công trung hạn và hằng năm nguồn ngân sách nhà nước thuộc các chương trình mục tiêu quốc gia trên địa bàn tỉnh.</w:t>
      </w:r>
    </w:p>
    <w:p>
      <w:r>
        <w:t>Điều 3. Nội dung phân cấp, trách nhiệm của cơ quan được phân cấp</w:t>
      </w:r>
    </w:p>
    <w:p>
      <w:r>
        <w:t>1. Nội dung phân cấp:  Phân cấp cho Hội đồng nhân dân cấp huyện quyết định danh mục dự án đầu tư công, điều chỉnh danh mục dự án đầu tư công trung hạn và hằng năm nguồn ngân sách nhà nước (bao gồm ngân sách trung ương và ngân sách địa phương) giai đoạn 2021 - 2025 tại địa phương để thực hiện các chương trình mục tiêu quốc gia (trong phạm vi nội bộ kế hoạch vốn của từng Dự án, Tiểu dự án, Nội dung, Hoạt động, Dự án thành phần của các chương trình mục tiêu quốc gia đã được cấp tỉnh giao).</w:t>
      </w:r>
    </w:p>
    <w:p>
      <w:r>
        <w:t>2. Trách nhiệm của cơ quan được phân cấp:  Việc quyết định và điều chỉnh danh mục dự án đầu tư công trung hạn và hằng năm theo quy định, phạm vi được phân cấp, phù hợp với điều kiện thực tiễn tại địa phương và đảm bảo mục tiêu, chỉ tiêu, nhiệm vụ của các chương trình mục tiêu quốc gia.</w:t>
      </w:r>
    </w:p>
    <w:p>
      <w:r>
        <w:t>Điều 4. Tổ chức thực hiện</w:t>
      </w:r>
    </w:p>
    <w:p>
      <w:r>
        <w:t>1. Ủy ban nhân dân tỉnh, Hội đồng nhân dân cấp huyện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5. Hiệu lực thi hành</w:t>
      </w:r>
    </w:p>
    <w:p>
      <w:r>
        <w:t>Nghị quyết này đã được Hội đồng nhân dân tỉnh Quảng Ngãi Khóa XIII Kỳ họp thứ 19 thông qua ngày 13 tháng 11 năm 2023 và có hiệu lực từ ngày 23 tháng 11 năm 2023./.</w:t>
      </w:r>
    </w:p>
    <w:p>
      <w:r>
        <w:t>Nơi nhận:</w:t>
      </w:r>
    </w:p>
    <w:p>
      <w:r>
        <w:t>- Ủy ban Thường vụ Quốc hội, Chính phủ;</w:t>
      </w:r>
    </w:p>
    <w:p>
      <w:r>
        <w:t>- Các Bộ: Kế hoạch và Đầu tư, Tài chính;</w:t>
      </w:r>
    </w:p>
    <w:p>
      <w:r>
        <w:t>- Vụ Pháp chế của Bộ Kế hoạch và Đầu tư;</w:t>
      </w:r>
    </w:p>
    <w:p>
      <w:r>
        <w:t>- Cục Kiểm tra văn bản QPPL - Bộ Tư pháp;</w:t>
      </w:r>
    </w:p>
    <w:p>
      <w:r>
        <w:t>- TTTU, TTHĐND, UBND, UBMTTQVN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và thành phố;</w:t>
      </w:r>
    </w:p>
    <w:p>
      <w:r>
        <w:t>- Báo Quảng Ngãi, Đài PTTH tỉnh;</w:t>
      </w:r>
    </w:p>
    <w:p>
      <w:r>
        <w:t>- Trung tâm Công báo và Tin học tỉnh;</w:t>
      </w:r>
    </w:p>
    <w:p>
      <w:r>
        <w:t>- VP ĐĐBQH và HĐND tỉnh: C-PCVP, các Phòng, CV;</w:t>
      </w:r>
    </w:p>
    <w:p>
      <w:r>
        <w:t>- Lưu: VT, DT.</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