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259/2023/NQ-HĐND quy định về nội dung và mức chi thực hiện Dự án giảm nghèo về thông tin thuộc Chương trình mục tiêu quốc gia giảm nghèo bền vững giai đoạn 2021-2025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259/2023/NQ-HĐND</w:t>
      </w:r>
    </w:p>
    <w:p>
      <w:r>
        <w:t>Hòa Bình, ngày 14 tháng 7 năm 2023</w:t>
      </w:r>
    </w:p>
    <w:p>
      <w:r>
        <w:t>NGHỊ QUYẾT</w:t>
      </w:r>
    </w:p>
    <w:p>
      <w:r>
        <w:t>QUY ĐỊNH NỘI DUNG VÀ MỨC CHI THỰC HIỆN DỰ ÁN GIẢM NGHÈO VỀ THÔNG TIN THUỘC CHƯƠNG TRÌNH MỤC TIÊU QUỐC GIA GIẢM NGHÈO BỀN VỮNG GIAI ĐOẠN 2021 - 2025 TRÊN ĐỊA BÀN TỈNH HÒA BÌNH</w:t>
      </w:r>
    </w:p>
    <w:p>
      <w:r>
        <w:t>HỘI ĐỒNG NHÂN DÂN TỈNH HÒA BÌNH</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24/2021/QH15 ngày 28 tháng 7 năm 2021 của Quốc hội phê duyệt chủ trương đầu tư Chương trình mục tiêu quốc gia giảm nghèo bền vững giai đoạn 2021-2025;</w:t>
      </w:r>
    </w:p>
    <w:p>
      <w:r>
        <w:t>Căn cứ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Thông tư số 06/2022/TT-BTTTT ngày 30 tháng 6 năm 2022 của Bộ trưởng Bộ Thông tin và Truyền thông Hướng dẫn thực hiện Dự án Truyền thông và giảm nghèo về thông tin thuộc Chương trình mục tiêu quốc gia giảm nghèo bền vững giai đoạn 2021-2025;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r>
        <w:t>Xét Tờ trình số 75/TTr-UBND ngày 27 tháng 6 năm 2023 của Ủy ban nhân dân tỉnh Hòa Bình về đề nghị thông qua dự thảo Nghị quyết Quy định nội dung và mức chi thực hiện Dự án giảm nghèo về thông tin thuộc Chương trình mục tiêu quốc gia giảm nghèo bền vững giai đoạn 2021 -2025 trên địa bàn tỉnh Hoà Bình; Báo cáo thẩm tra của Ban Văn hóa - xã hội của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một số nội dung và mức chi thực hiện Dự án Giảm nghèo về thông tin trên địa bàn tỉnh Hoà Bình theo Điều 21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r>
        <w:t>2. Đối tượng áp dụng</w:t>
      </w:r>
    </w:p>
    <w:p>
      <w:r>
        <w:t>Các cơ quan, đơn vị, tổ chức, cá nhân có liên quan đến việc thực hiện Dự án Giảm nghèo về thông tin thuộc Chương trình mục tiêu quốc gia giảm nghèo bền vững giai đoạn 2021-2025, trên địa bàn tỉnh Hoà Bình.</w:t>
      </w:r>
    </w:p>
    <w:p>
      <w:r>
        <w:t>Điều 2. Nội dung và mức chi  Sửa đổi, bổ sung</w:t>
      </w:r>
    </w:p>
    <w:p>
      <w:r>
        <w:t>1. Chi hỗ trợ duy trì, vận hành cung cấp dịch vụ thông tin công cộng phục vụ tiếp cận thông tin của Nhân dân ở các xã có điều kiện kinh tế - xã hội đặc biệt khó khăn.</w:t>
      </w:r>
    </w:p>
    <w:p>
      <w:r>
        <w:t>a) Nội dung hoạt động của các điểm cung cấp dịch vụ thông tin công cộng thực hiện theo các nội dung quy định tại Khoản 3 Điều 5 Thông tư số 06/2022/TT-BTTTT ngày 30 tháng 6 năm 2022 của Bộ trưởng Bộ Thông tin và Truyền thông Hướng dẫn thực hiện Dự án Truyền thông và giảm nghèo về thông tin thuộc Chương trình mục tiêu quốc gia giảm nghèo bền vững giai đoạn 2021-2025.</w:t>
      </w:r>
    </w:p>
    <w:p>
      <w:r>
        <w:t>b) Mức chi: Chi hỗ trợ 05 triệu đồng/năm/điểm cung cấp dịch vụ thông tin công cộng.</w:t>
      </w:r>
    </w:p>
    <w:p>
      <w:r>
        <w:t>2. Chi tăng cường cơ sở vật chất cho hoạt động của đài truyền thanh xã có điều kiện kinh tế - xã hội đặc biệt khó khăn. Sửa đổi, bổ sung</w:t>
      </w:r>
    </w:p>
    <w:p>
      <w:r>
        <w:t>a) Thay thế cụm loa có dây, không dây FM tại các xóm (thôn, bản) bị hỏng, không còn sử dụng được sang cụm loa ứng dụng công nghệ thông tin - viễn thông. Mức chi tối đa 35 triệu đồng/cụm loa.</w:t>
      </w:r>
    </w:p>
    <w:p>
      <w:r>
        <w:t>b) Nâng cấp Hệ thống đài truyền thanh xã đang sử dụng công nghệ FM sang ứng dụng công nghệ thông tin - viễn thông và cụm loa trung tâm xã. Mức chi tối đa 65 triệu đồng/hệ thống.</w:t>
      </w:r>
    </w:p>
    <w:p>
      <w:r>
        <w:t>Điều 3. Kinh phí thực hiện</w:t>
      </w:r>
    </w:p>
    <w:p>
      <w:r>
        <w:t>Từ nguồn ngân sách Nhà nước giao thực hiện Chương trình mục tiêu quốc gia Giảm nghèo bền vững giai đoạn 2021-2025.</w:t>
      </w:r>
    </w:p>
    <w:p>
      <w:r>
        <w:t>Điều 4. Hội đồng nhân dân tỉnh giao:</w:t>
      </w:r>
    </w:p>
    <w:p>
      <w:r>
        <w:t>1. Ủy ban nhân dân tỉnh có trách nhiệm triển khai tổ chức thực hiện Nghị quyết theo quy định của pháp luật.</w:t>
      </w:r>
    </w:p>
    <w:p>
      <w:r>
        <w:t>2. Thường trực Hội đồng nhân dân, các Ban của Hội đồng nhân dân, các Tổ đại biểu Hội đồng nhân dân và đại biểu Hội đồng nhân dân tỉnh giám sát việc thực hiện Nghị quyết theo quy định của pháp luật.</w:t>
      </w:r>
    </w:p>
    <w:p>
      <w:r>
        <w:t>Nghị quyết này đã được Hội đồng nhân dân tỉnh Hòa Bình Khóa XVII, Kỳ họp thứ 14 thông qua ngày 14 tháng 7 năm 2023 và có hiệu lực kể từ ngày 24 tháng 7 năm 2023./.</w:t>
      </w:r>
    </w:p>
    <w:p>
      <w:r>
        <w:t>Nơi nhận:</w:t>
      </w:r>
    </w:p>
    <w:p>
      <w:r>
        <w:t>- Ủy ban Thường vụ Quốc hội;</w:t>
      </w:r>
    </w:p>
    <w:p>
      <w:r>
        <w:t>- Chính phủ;</w:t>
      </w:r>
    </w:p>
    <w:p>
      <w:r>
        <w:t>- Văn phòng Quốc hội;</w:t>
      </w:r>
    </w:p>
    <w:p>
      <w:r>
        <w:t>- Văn phòng Chính phủ;</w:t>
      </w:r>
    </w:p>
    <w:p>
      <w:r>
        <w:t>- Bộ Tài chính; Bộ Tư pháp;</w:t>
      </w:r>
    </w:p>
    <w:p>
      <w:r>
        <w:t>- Bộ LĐ-TB&amp;XH;</w:t>
      </w:r>
    </w:p>
    <w:p>
      <w:r>
        <w:t>- Bộ Thông tin và Truyền thông;</w:t>
      </w:r>
    </w:p>
    <w:p>
      <w:r>
        <w:t>- Vụ pháp chế - Bộ Tài chính;</w:t>
      </w:r>
    </w:p>
    <w:p>
      <w:r>
        <w:t>- Cục Kiểm tra văn bản QPPL - Bộ Tư pháp;</w:t>
      </w:r>
    </w:p>
    <w:p>
      <w:r>
        <w:t>- Thường trực Tỉnh ủy;</w:t>
      </w:r>
    </w:p>
    <w:p>
      <w:r>
        <w:t>- Thường trực HĐND tỉnh;</w:t>
      </w:r>
    </w:p>
    <w:p>
      <w:r>
        <w:t>- Ủy ban nhân dân tỉnh;</w:t>
      </w:r>
    </w:p>
    <w:p>
      <w:r>
        <w:t>- Đoàn đại biểu Quốc hội tỉnh;</w:t>
      </w:r>
    </w:p>
    <w:p>
      <w:r>
        <w:t>- Ủy ban MTTQVN tỉnh;</w:t>
      </w:r>
    </w:p>
    <w:p>
      <w:r>
        <w:t>- Đại biểu HĐND tỉnh;</w:t>
      </w:r>
    </w:p>
    <w:p>
      <w:r>
        <w:t>- Các Sở, ban, ngành, đoàn thể tỉnh;</w:t>
      </w:r>
    </w:p>
    <w:p>
      <w:r>
        <w:t>- HĐND, UBND các huyện, thành phố;</w:t>
      </w:r>
    </w:p>
    <w:p>
      <w:r>
        <w:t>- LĐVP Đoàn ĐBQH&amp;HĐND tỉnh;</w:t>
      </w:r>
    </w:p>
    <w:p>
      <w:r>
        <w:t>- Trung tâm tin học và Công báo VP UBND tỉnh;</w:t>
      </w:r>
    </w:p>
    <w:p>
      <w:r>
        <w:t>- Cổng thông tin điện tử tỉnh Hòa Bình;</w:t>
      </w:r>
    </w:p>
    <w:p>
      <w:r>
        <w:t>- LĐ và CV các Phòng CM;</w:t>
      </w:r>
    </w:p>
    <w:p>
      <w:r>
        <w:t>- Lưu: VT; CTHĐND(Tu).</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