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254/NQ-HĐND năm 2023 kế hoạch đầu tư công vốn ngân sách địa phương năm 2024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 Ồ NG NHÂN DÂN</w:t>
      </w:r>
    </w:p>
    <w:p>
      <w:r>
        <w:t>TỈNH SƠN LA</w:t>
      </w:r>
    </w:p>
    <w:p>
      <w:r>
        <w:t>-------</w:t>
      </w:r>
    </w:p>
    <w:p>
      <w:r>
        <w:t>CỘNG HÒA XÃ HỘI CHỦ NGHĨA VIỆT NAM</w:t>
      </w:r>
    </w:p>
    <w:p>
      <w:r>
        <w:t>Độc lập - Tự do - Hạnh phúc</w:t>
      </w:r>
    </w:p>
    <w:p>
      <w:r>
        <w:t>---------------</w:t>
      </w:r>
    </w:p>
    <w:p>
      <w:r>
        <w:t>Số: 254/NQ-HĐND</w:t>
      </w:r>
    </w:p>
    <w:p>
      <w:r>
        <w:t>Sơn La, ngày 07 tháng 12 năm 2023</w:t>
      </w:r>
    </w:p>
    <w:p>
      <w:r>
        <w:t>NGHỊ QUYẾT</w:t>
      </w:r>
    </w:p>
    <w:p>
      <w:r>
        <w:t>VỀ KẾ HOẠCH ĐẦU TƯ CÔNG VỐN NGÂN SÁCH ĐỊA PHƯƠNG NĂM 2024</w:t>
      </w:r>
    </w:p>
    <w:p>
      <w:r>
        <w:t>HỘI  ĐỒ NG NHÂN DÂN TỈNH S Ơ N LA</w:t>
      </w:r>
    </w:p>
    <w:p>
      <w:r>
        <w:t>KHÓA XV, KỲ HỌP THỨ TÁM</w:t>
      </w:r>
    </w:p>
    <w:p>
      <w:r>
        <w:t>Căn cứ Luật Tổ chức chính quyền địa phương ngày 19 tháng 6 năm 2015; Luật sửa đ ổ i, b ổ  sung một s ố  điều của Luật T ổ  chức Chính phủ và Luật Tổ chức ch í nh quy ề n địa phương ngày 22 tháng 11 năm 2019;</w:t>
      </w:r>
    </w:p>
    <w:p>
      <w:r>
        <w:t>Căn cứ Luật Ngân sách Nhà nước ngày 25 tháng 6 năm 2015;</w:t>
      </w:r>
    </w:p>
    <w:p>
      <w:r>
        <w:t>Căn cứ Luật Đầu tư công ngày 13 tháng 6 năm 2019;</w:t>
      </w:r>
    </w:p>
    <w:p>
      <w:r>
        <w:t>Căn cứ Nghị định số  1 63/20 1 6/NĐ-CP ngày 21 tháng 12 năm 2015 của Ch í nh ph ủ  quy định chi ti ế t thi hành một s ố  đi ề u của Luật Ngân sách Nhà nước; Nghị định s ố  40/2020/NĐ-CP ngày 06 tháng 4 năm 2020 của Chính phủ quy định chi tiết thi hành một số đi ề u c ủ a Luật Đầu tư công;</w:t>
      </w:r>
    </w:p>
    <w:p>
      <w:r>
        <w:t>Căn cứ Nghị quyết số 973/2020/UBTVQ H 14 của Ủy ban Thường vụ Quốc hội Quy định v ề  các nguyên tắc, tiêu chí và định mức phân b ổ  v ố n đ ầ u tư c ô ng nguồn ngân sách nhà nước giai đoạn 2021-2025; Quyết định s ố  26/2020/QĐ-TTg ngày 14 tháng 9 năm 2020 của Thủ tư ớ ng Ch í nh phủ quy định ch i  tiết thi hành một s ố  điều của Nghị quyết s ố  973/2020/UBTVQH14 của Ủy ban Thường vụ Quốc hội Quy định về các nguyên tắc, tiêu chí và định mức phân b ổ  v ố n đ ầ u tư công nguồn ngân sách nhà nước giai đoạn 2021-2025; Chỉ thị s ố  21/CT-TTg ngày 10 tháng 6 năm 2023 của Thủ tướng Chính phủ về xây dựng k ế  hoạch phát tri ể n kinh t ế  - xã hội và dự toán ngán sách nhà nước n ă m 2024; Nghị quyết số  1 04/2023/QH 1 5 của Qu ố c hội v ề  dự toán ngân sách nhà nước năm 2024; Nghị q u y ế t s ố  105/2023/QH15 c ủ a Quốc hội về phân b ổ  ngân sách trung ương năm 2024;</w:t>
      </w:r>
    </w:p>
    <w:p>
      <w:r>
        <w:t>Căn cứ Nghị quyết số  1 44/2020/NQ-HĐND ngày 30 tháng 10 năm 2020 của HĐND tỉnh về nguyên tắc, tiêu chí, định mức phân b ổ  v ố n đ ầ u tư c ô ng nguồn ngân sách địa phư ơn g giai đoạn 2021-2025; Nghị quy ế t s ố  3 1/ 2022/NQ-HĐND ngày 29 tháng 6 năm 2022 của HĐND t ỉ nh về quy định nguyên  tắ c, tiêu ch í , định mức ph â n bổ v ố n ngân sách Trung ương và tỷ lệ v ố n đối  ứ ng của ngân sách địa phương thực hiện Chương trình MTQG giảm nghèo bền vững giai đoạn 2021 - 2025 trên địa bàn t ỉ nh Sơ n  La; Nghị quyết số 32/2022/NQ-HĐND ngày 29 tháng 6 năm 2022 của HĐND tỉnh về ban hành quy định nguyên tắc, tiêu chí, định mức phân bổ vốn ngân sách Trung ương và tỷ  l ệ vốn đ ố i ứng ng â n sách địa phương thực hiện Chương trình MTQG xây dựng nông thôn mới giai đoạn 202 1  - 2025 trên địa bàn tỉnh Sơn La; Nghị quyết s ố  33/2022/NQ-HĐND ngày 29 tháng 6 năm 2022 của HĐND tỉnh về ban hành nguyên tắc, tiêu ch í  định mức phân b ổ  vốn ngân sách Trung ương và v ố n đ ố i ứn g  ngân sách địa phương thực hiện Chương trình MTQG phát tri ể n kinh t ế  - xã hội vùng đ ồ ng bào dân tộc thi ể u s ố  và miền núi giai đoạn 2021 - 2025, giai đoạn  I : từ năm 202 1  đ ế n năm 2025 trên địa bàn tỉnh Sơn La; Nghị quyết S ố  52/2023/NQ-HĐND ngày 10 tháng 01 năm 2023 của HĐND tỉnh về sửa đ ổ i, b ổ  sung một s ố  đi ề u  Q uy định Nguyên tắc, tiêu chí, định mức phân b ổ  vốn ngân sách Trung ương và tỷ lệ v ố n đ ối     ứ ng c ủ a ngân sách địa phương thực hiện Chương trình MT Q G giảm nghèo b ề n vững giai đoạn 2021 - 2025 trên địa bàn tỉnh S ơ n La ban hành kèm theo Nghị quyết s ố  31/2022/NQ-HĐND 29 tháng 6 năm 2022 của Hội đồng nhân dân tỉnh Sơn La;</w:t>
      </w:r>
    </w:p>
    <w:p>
      <w:r>
        <w:t>Xét Tờ trình s ố  198/TTr- U BND ngày 26 ngày 11 tháng 2023 của Ủy ban nhân d â n tỉnh; B á o cáo thẩm tra s ố  652/BC-KTNS ngày 5 tháng 12 năm 2023 của Ban Kinh t ế  - Ngân sách HĐND tỉnh;  ý  kiến th ả o luận của đại bi ể u Hội đ ồ ng nhân dân tỉnh tại Kỳ họp.</w:t>
      </w:r>
    </w:p>
    <w:p>
      <w:r>
        <w:t>QUY Ế T NGHỊ:</w:t>
      </w:r>
    </w:p>
    <w:p>
      <w:r>
        <w:t>Điều 1.  Quyết định kế hoạch đầu tư công vốn ngân sách địa phương năm 2024, như sau:</w:t>
      </w:r>
    </w:p>
    <w:p>
      <w:r>
        <w:t>1.  Tổng kế hoạch vốn ngân sách địa phương: 1.967.731 triệu đồng, trong đó:</w:t>
      </w:r>
    </w:p>
    <w:p>
      <w:r>
        <w:t>- Nguồn vốn bổ sung cân đối ngân sách địa phương: 964.131 triệu đồng.</w:t>
      </w:r>
    </w:p>
    <w:p>
      <w:r>
        <w:t>- Nguồn vốn đầu tư từ nguồn thu xổ số kiến thiết: 57.000 triệu đồng.</w:t>
      </w:r>
    </w:p>
    <w:p>
      <w:r>
        <w:t>- Nguồn vốn đầu tư từ nguồn thu tiền sử dụng đất: 855.000 triệu đồng.</w:t>
      </w:r>
    </w:p>
    <w:p>
      <w:r>
        <w:t>- Đầu t ư  từ nguồn bội chi ng â n sách địa phương: 9 1. 600 triệu đồng.</w:t>
      </w:r>
    </w:p>
    <w:p>
      <w:r>
        <w:t>2.  Phương án phân bổ kế hoạch đầu tư công năm 2024 vốn ngân sách địa phương</w:t>
      </w:r>
    </w:p>
    <w:p>
      <w:r>
        <w:t>3.1.    Phương án ph â n b ổ  theo cấp ngân sách</w:t>
      </w:r>
    </w:p>
    <w:p>
      <w:r>
        <w:t>a) Ngân sách cấp tỉnh:  1.257.401 triệu đồng.</w:t>
      </w:r>
    </w:p>
    <w:p>
      <w:r>
        <w:t>- Nguồn vốn bổ sung cân đối ngân sách địa phương: 771.301 triệu đồng.</w:t>
      </w:r>
    </w:p>
    <w:p>
      <w:r>
        <w:t>- Nguồn vốn đầu tư từ nguồn thu xổ số kiến thiết: 57.000 triệu đồng.</w:t>
      </w:r>
    </w:p>
    <w:p>
      <w:r>
        <w:t>- Nguồn v ố n đầu tư từ nguồn thu tiền sử dụng đất: 337.500 triệu đồng.</w:t>
      </w:r>
    </w:p>
    <w:p>
      <w:r>
        <w:t>- Đầu tư từ nguồn bội chi ngân sách địa phương: 91.600 triệu đồng.</w:t>
      </w:r>
    </w:p>
    <w:p>
      <w:r>
        <w:t>b) Ngân sách c ấ p huyện:  710.330 triệu đ ồ ng.</w:t>
      </w:r>
    </w:p>
    <w:p>
      <w:r>
        <w:t>- Nguồn vốn bổ sung cân đối ngân sách địa phương: Tổng s ố  vốn phân cấp cho ngân sách cấp huyện là 192.830 triệu đ ồ ng.</w:t>
      </w:r>
    </w:p>
    <w:p>
      <w:r>
        <w:t>- Vốn đầu tư từ nguồn thu tiền sử dụng đất: 517.500 triệu đồng.</w:t>
      </w:r>
    </w:p>
    <w:p>
      <w:r>
        <w:t>3.2.    Phương án ph â n bổ chi tiết kế hoạch đầu tư công năm 2024 ngân sách cấp tỉnh:  1.257.401 triệu đồng.</w:t>
      </w:r>
    </w:p>
    <w:p>
      <w:r>
        <w:t>a) Thực hiện ph â n bổ chi tiết:  846.727 triệu đồng.</w:t>
      </w:r>
    </w:p>
    <w:p>
      <w:r>
        <w:t>- Đ ố i ứng các dự án ODA: 28.033 triệu đồng.</w:t>
      </w:r>
    </w:p>
    <w:p>
      <w:r>
        <w:t>- Trả nợ gốc vốn vay: 6.600 triệu đồng.</w:t>
      </w:r>
    </w:p>
    <w:p>
      <w:r>
        <w:t>- Tham gia thực hiện dự án đầu tư theo hình thức đ ố i tác công tư (PPP): 59.740 triệu đồng.</w:t>
      </w:r>
    </w:p>
    <w:p>
      <w:r>
        <w:t>- H ỗ  trợ thực hiện Chương trình MTQG xây dựng NTM: 31.493 triệu đồng.</w:t>
      </w:r>
    </w:p>
    <w:p>
      <w:r>
        <w:t>- Thực hiện Chương trình MTQG phát triển kinh tế - xã hội vùng đồng bào dân tộc thiểu số và miền núi: 8.400 triệu đồng.</w:t>
      </w:r>
    </w:p>
    <w:p>
      <w:r>
        <w:t>- Thực hiện Chương tr ì nh MTQG giảm nghèo bền vững: 1.660 triệu đồng.</w:t>
      </w:r>
    </w:p>
    <w:p>
      <w:r>
        <w:t>- B ố  trí vốn th ự c hi ệ n các d ự  án: 710.801 tri ệ u đồng.</w:t>
      </w:r>
    </w:p>
    <w:p>
      <w:r>
        <w:t>b) Ph â n b ổ  chi tiết sau:  410.674 triệu đồng.</w:t>
      </w:r>
    </w:p>
    <w:p>
      <w:r>
        <w:t>- Nguồn bổ sung cân đ ố i ngân sách tỉnh h ỗ  trợ doanh nghiệp, HTX đầu tư vào nông nghiệp, nông thôn: 19.574 triệu đồng  (th ự c hiện phân b ổ  chi tiết cho các doanh nghiệp, HTX khi có đủ điều kiện h ỗ  trợ ).</w:t>
      </w:r>
    </w:p>
    <w:p>
      <w:r>
        <w:t>- Nguồn thu tiền sử dụng đất  (phần điều tiết ngân sách t ỉ nh) : 337.500 triệu đồng phân b ổ  chi tiết cho các dự án sau khi có nguồn thu nộp ngân sách nhà nước.</w:t>
      </w:r>
    </w:p>
    <w:p>
      <w:r>
        <w:t>- Nguồn bội chi ngân sách địa phương 53.600 triệu đồng thực hiện phân bổ khi vay được nguồn vốn vay.</w:t>
      </w:r>
    </w:p>
    <w:p>
      <w:r>
        <w:t>(Chi tiết tại các biểu s ố  01, 02, 03, 04, 05, 06, 07, 08 kèm theo)</w:t>
      </w:r>
    </w:p>
    <w:p>
      <w:r>
        <w:t>Điều 2.  Quyết định kế hoạch đầu tư công năm 2024 vốn ngân sách Trung ương thực hiện các Chương trình mục tiêu quốc gia, như sau:</w:t>
      </w:r>
    </w:p>
    <w:p>
      <w:r>
        <w:t>1.  Tổng v ố n ngân sách Trung ương thực hiện các Chương trình mục tiêu quốc gia: 1.144.004 triệu đồng</w:t>
      </w:r>
    </w:p>
    <w:p>
      <w:r>
        <w:t>- Chương trình MTQG giảm nghèo bền vững: 154.590 triệu đồng.</w:t>
      </w:r>
    </w:p>
    <w:p>
      <w:r>
        <w:t>- Chương tr ì nh MTQG phát triển kinh tế - xã hội vùng đồng bào dân tộc thiểu số: 872.299 triệu đồng.</w:t>
      </w:r>
    </w:p>
    <w:p>
      <w:r>
        <w:t>- Chương tr ì nh MTQG xây dựng nông thôn: 117.115 triệu đồng.</w:t>
      </w:r>
    </w:p>
    <w:p>
      <w:r>
        <w:t>2.  Phương án phân bổ</w:t>
      </w:r>
    </w:p>
    <w:p>
      <w:r>
        <w:t>2.1.    Chương trình MTQG giảm nghèo b ề n vững:  154.590 triệu đồng.</w:t>
      </w:r>
    </w:p>
    <w:p>
      <w:r>
        <w:t>- Dự án 1: Hỗ trợ đầu tư phát triển hạ tầng KTXH các huyện nghèo, các xã ĐBKK vùng bãi ngang, ven biển v à  h ả i đảo: 105.190 triệu đồng.</w:t>
      </w:r>
    </w:p>
    <w:p>
      <w:r>
        <w:t>- Dự án 4: Phát triển giáo dục nghề nghiệp, việc làm bền vững: 49.400 triệu đồng.</w:t>
      </w:r>
    </w:p>
    <w:p>
      <w:r>
        <w:t>2.2.    Chương trình  M TQG phát tri ể n kinh tế - xã hội vùng đồng bào d â n tộc thiểu s ố  và miền núi:  872.299 triệu đồng.</w:t>
      </w:r>
    </w:p>
    <w:p>
      <w:r>
        <w:t>- Dự án 1: Giải quyết tình trạng thiếu đất  ở , nhà ở, đất sản xuất, nước sinh hoạt: 76.845 triệu đồng.</w:t>
      </w:r>
    </w:p>
    <w:p>
      <w:r>
        <w:t>- Dự án 2: Quy hoạch, sắp xếp, bố trí ổn định dân cư ở những nơi cần thiết: 50.065 triệu đồng.</w:t>
      </w:r>
    </w:p>
    <w:p>
      <w:r>
        <w:t>- Dự án 3: Phát triển sản xuất nông, lâm nghiệp bền vững, phát huy tiềm năng, thế mạnh của các vùng miền đ ể  sản xuất hàng hóa theo chu ỗ i giá trị: 9.606 triệu đồng.</w:t>
      </w:r>
    </w:p>
    <w:p>
      <w:r>
        <w:t>- Dự án 4: Đầu tư cơ sở hạ tầng thiết yếu, phục vụ sản xuất, đời s ố ng trong vùng đ ồ ng bào dân tộc thi ể u số và miền núi và các đơn vị sự nghiệp công của lĩnh vực dân tộc: 496.578 triệu đồng.</w:t>
      </w:r>
    </w:p>
    <w:p>
      <w:r>
        <w:t>- Dự án 5: Phát triển giáo dục đào tạo nâng cao chất lượng nguồn nhân lực: 86.950 triệu đồng.</w:t>
      </w:r>
    </w:p>
    <w:p>
      <w:r>
        <w:t>- Dự án 6: Bảo tồn, phát huy giá trị văn hóa truyền th ố ng tốt đẹp của các dân tộc thiểu s ố  gắn với phát triển du lịch: 13.722 triệu đ ồ ng.</w:t>
      </w:r>
    </w:p>
    <w:p>
      <w:r>
        <w:t>- Dự án 9: Đầu tư phát triển nhóm dân tộc thiểu số rất ít người và nhóm dân tộc còn nhiều khó khăn: 116.513 triệu đồng.</w:t>
      </w:r>
    </w:p>
    <w:p>
      <w:r>
        <w:t>- Dự án 10: Truyền thông, tuyên truyền, vận động trong vùng đ ồ ng bào DTTS, kiểm tra, giám sát đánh giá việc tổ chức thực hiện Chương trình: 22.020 t r iệu đồng.</w:t>
      </w:r>
    </w:p>
    <w:p>
      <w:r>
        <w:t>2.3.    Chương trình MTQG xây dựng nông thôn mới:  117.115 triệu đ ồ ng.</w:t>
      </w:r>
    </w:p>
    <w:p>
      <w:r>
        <w:t>(Chi tiết tại bi ể u s ố  10, 11, 12, 13 kèm theo)</w:t>
      </w:r>
    </w:p>
    <w:p>
      <w:r>
        <w:t>Điều 3.  Tổ chức thực hiện</w:t>
      </w:r>
    </w:p>
    <w:p>
      <w:r>
        <w:t>1.  UBND tỉnh tổ chức triển khai, thực hiện nghị quyết. Sau khi có Quyết định của Thủ tướng Chính phủ, giao  U BND tỉnh chỉ đạo rà soát, trường h ợ p có thay đổi so với Nghị quyết của Qu ố c hội và Nghị quyết này, UBND t ỉ nh trình HĐND tỉnh điều chỉnh theo quy định.</w:t>
      </w:r>
    </w:p>
    <w:p>
      <w:r>
        <w:t>1.1. Giao kế hoạch cho các đơn vị thực hiện đối với các nhiệm vụ, dự án đã đảm bảo đủ điều kiện theo quy định.</w:t>
      </w:r>
    </w:p>
    <w:p>
      <w:r>
        <w:t>1.2. Phân bổ chi tiết, điều ch ỉ nh kế hoạch đầu tư v ố n Ngân sách Trung ương thực hiện các Chương trình MTQG do ngân sách cấp tỉnh quản lý theo quy định của Luật Đầu tư công.</w:t>
      </w:r>
    </w:p>
    <w:p>
      <w:r>
        <w:t>1.3. Xây dựng phương án phân bổ chi tiết trình HĐND tỉnh xem xét đối với đ ố i với nguồn bổ sung cân đ ố i ngân sách tỉnh, nguồn thu tiền sử dụng đất, nguồn bội chi ngân sách địa phương chưa phân bổ chi tiết khi đủ điều kiện theo quy định.</w:t>
      </w:r>
    </w:p>
    <w:p>
      <w:r>
        <w:t>2.  Thường trực HĐND, các Ban của HĐND, các Tổ đại biểu HĐND và đại biểu HĐND tỉnh giám sát việc thực hiện Nghị quyết.</w:t>
      </w:r>
    </w:p>
    <w:p>
      <w:r>
        <w:t>Nghị quyết này được HĐND tỉnh Sơn La khóa XV, kỳ họp thứ tám qua ngày 07 tháng 12 năm 2023 và có hiệu lực thi hành từ ngày thông qua./.</w:t>
      </w:r>
    </w:p>
    <w:p>
      <w:r>
        <w:t>Nơi nhận:</w:t>
      </w:r>
    </w:p>
    <w:p>
      <w:r>
        <w:t>-  Ủ y ban Thường vụ Quốc hội, Chính ph ủ ;</w:t>
      </w:r>
    </w:p>
    <w:p>
      <w:r>
        <w:t>- Văn phòng: Quốc hội, Ch ủ  tịch nước, Chính ph ủ ;</w:t>
      </w:r>
    </w:p>
    <w:p>
      <w:r>
        <w:t>- Ủy ban Tài chính, Ngân sách c ủ a Quốc hội;</w:t>
      </w:r>
    </w:p>
    <w:p>
      <w:r>
        <w:t>- Ban công tác đại biểu của UBTVQH;</w:t>
      </w:r>
    </w:p>
    <w:p>
      <w:r>
        <w:t>- Các Bộ: Kế hoạch và Đầu tư; Tài chính; Tư pháp;</w:t>
      </w:r>
    </w:p>
    <w:p>
      <w:r>
        <w:t>- Thường trực: HĐND, UBND, UBMTTQVN t ỉ nh;</w:t>
      </w:r>
    </w:p>
    <w:p>
      <w:r>
        <w:t>-  Ban Thường vụ t ỉ nh ủy;</w:t>
      </w:r>
    </w:p>
    <w:p>
      <w:r>
        <w:t>- Đo à n ĐBQH t ỉ nh; đại biểu HĐND t ỉ nh;</w:t>
      </w:r>
    </w:p>
    <w:p>
      <w:r>
        <w:t>- Các s ở , ban, ngành, đoàn thể t ỉ nh;</w:t>
      </w:r>
    </w:p>
    <w:p>
      <w:r>
        <w:t>-  Huyện ủy, Thành ủy; HĐND; UBND các huyện, thành phố;</w:t>
      </w:r>
    </w:p>
    <w:p>
      <w:r>
        <w:t>- V ă n phòng: T ỉ nh ủy, Đoàn ĐBQH và HĐND, UBND t ỉ nh;</w:t>
      </w:r>
    </w:p>
    <w:p>
      <w:r>
        <w:t>- Trung tâm: Thông tin tỉnh, Lưu trữ lịch sử t ỉ nh;</w:t>
      </w:r>
    </w:p>
    <w:p>
      <w:r>
        <w:t>- Lưu: VT, KTNS.</w:t>
      </w:r>
    </w:p>
    <w:p>
      <w:r>
        <w:t>CHỦ TỊCH</w:t>
      </w:r>
    </w:p>
    <w:p>
      <w:r>
        <w:t>Nguyễn Thái Hưng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