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về nhiệm vụ 6 tháng cuối năm 2023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25/NQ-HĐND</w:t>
      </w:r>
    </w:p>
    <w:p>
      <w:r>
        <w:t>Đà Nẵng, ngày 19 tháng 7 năm 2023</w:t>
      </w:r>
    </w:p>
    <w:p>
      <w:r>
        <w:t>NGHỊ QUYẾT</w:t>
      </w:r>
    </w:p>
    <w:p>
      <w:r>
        <w:t>VỀ NHIỆM VỤ 6 THÁNG CUỐI NĂM 2023</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119/2020/QH14 ngày 10 tháng 6 năm 2020 của Quốc hội về thí điểm tổ chức mô hình chính quyền đô thị và một số cơ chế, chính sách đặc thù phát triển thành phố Đà Nẵng; Nghị định số 34/2021/NĐ-CP ngày 29 tháng 3 năm 2021 của Chính phủ quy định chi tiết và biện pháp thi hành Nghị quyết số 119/2020/QH14 ngày 10 tháng 6 năm 2020 của Quốc hội về thí điểm tổ chức mô hình chính quyền đô thị và một số cơ chế, chính sách đặc thù phát triển thành phố Đà Nẵng;</w:t>
      </w:r>
    </w:p>
    <w:p>
      <w:r>
        <w:t>Trên cơ sở xem xét các báo cáo, tờ trình của Thường trực Hội đồng nhân dân (HĐND) thành phố, Ủy ban nhân dân (UBND) thành phố, các cơ quan hữu quan, báo cáo thẩm tra của các Ban của HĐND thành phố và ý kiến thảo luận, biểu quyết của đại biểu HĐND thành phố tại kỳ họp,</w:t>
      </w:r>
    </w:p>
    <w:p>
      <w:r>
        <w:t>QUYẾT NGHỊ:</w:t>
      </w:r>
    </w:p>
    <w:p>
      <w:r>
        <w:t>Kỳ họp thứ 12 HĐND thành phố khóa X, nhiệm kỳ 2021-2026 đã diễn ra từ ngày 17 đến ngày 19 tháng 7 năm 2023. Kết quả kỳ họp tiếp tục khẳng định trách nhiệm, sự nỗ lực, quyết tâm cao của HĐND, Thường trực HĐND, UBND, Ủy ban Mặt trận Tổ Quốc Việt Nam (UBMTTQVN) thành phố và các cơ quan, tổ chức có liên quan trong công tác chuẩn bị, tiến hành kỳ họp, bảo đảm hoạt động của HĐND thành phố ngày càng chủ động, trách nhiệm, đổi mới, dân chủ, công khai, minh bạch, gắn bó mật thiết với Nhân dân, được cử tri và Nhân dân thành phố đánh giá cao.</w:t>
      </w:r>
    </w:p>
    <w:p>
      <w:r>
        <w:t>1.  Kỳ họp thứ 12 HĐND thành phố khóa X, nhiệm kỳ 2021-2026 đã xem xét, quyết định các nội dung sau đây:</w:t>
      </w:r>
    </w:p>
    <w:p>
      <w:r>
        <w:t>1.1.  Thống nhất thông qua 28 Nghị quyết (theo Phụ lục 01 đính kèm). Giao Thường trực HĐND thành phố hoàn thiện, ban hành các Nghị quyết tại kỳ họp đảm bảo quy định.</w:t>
      </w:r>
    </w:p>
    <w:p>
      <w:r>
        <w:t>1.2.  Thống nhất nội dung các báo cáo của Thường trực HĐND thành phố, UBND thành phố, các ban của HĐND thành phố, Viện Kiểm sát nhân dân thành phố, Toà án nhân dân thành phố, Cục Thi hành án dân sự thành phố; các báo cáo của UBND, Viện Kiểm sát nhân dân, Toà án nhân dân các quận, UBND các phường trình tại Kỳ họp (theo Phụ lục 02 đính kèm). Đề nghị các đơn vị có giải pháp phát huy những yếu tố tích cực, tập trung khắc phục những hạn chế, tồn tại, tổ chức triển khai có hiệu quả nhiệm vụ 06 tháng cuối năm 2023.</w:t>
      </w:r>
    </w:p>
    <w:p>
      <w:r>
        <w:t>1.3. Đối với các tờ trình, báo cáo của UBND thành phố trình tại Kỳ họp thứ 12 HĐND thành phố khóa X</w:t>
      </w:r>
    </w:p>
    <w:p>
      <w:r>
        <w:t>1.3.1.  Thống nhất thông qua các tờ trình theo đề nghị của UBND thành phố, cụ thể:</w:t>
      </w:r>
    </w:p>
    <w:p>
      <w:r>
        <w:t>(1) Tờ trình, số 102/TTr-UBND ngày 11/7/2023 về sửa đổi, hổ sung,giá đất một số tuyến đường ban hành kèm theo Quyết định số 07/2021/QĐ-UBND ngày 27 tháng 3 năm 2021 của UBND thành phố Đà Nẵng.</w:t>
      </w:r>
    </w:p>
    <w:p>
      <w:r>
        <w:t>(2) Tờ trình số 115/TTr-UBND ngày 14/7/2023 hỗ trợ kinh phí đảm bảo trang thiết bị cho các cơ quan tiến hành tố tụng trên địa bàn thành phố Đà Nẵng.</w:t>
      </w:r>
    </w:p>
    <w:p>
      <w:r>
        <w:t>(3) Tờ trình số 119/TTr-UBND ngày 14/7/2023 về việc miễn phí sử dụng tạm thời lòng đường, hè phố khi thí điểm Chợ đêm An Thượng. Đề nghị UBND tiếp tục nghiên cứu đề xuất cơ chế, chính sách tổng thể để khuyến khích phát triển kinh tế đêm trên địa bàn thành phố.</w:t>
      </w:r>
    </w:p>
    <w:p>
      <w:r>
        <w:t>(4) Tờ trình số 120/TTr-UBND ngày 14/7/2023 về việc hỗ trợ kinh phí xây mới, sửa chữa nhà ở đối với người có công cách mạng trên địa bàn thành phố năm 2023: Thống nhất chủ trương hỗ trợ kinh phí thực hiện xây mới, sửa chữa 615 nhà ở cho người có công với cách mạng trên địa bàn thành phố năm 2023 với kinh phí 22.470.000.000 đồng (Hai mươi hai tỷ, bốn trăm bảy mươi triệu đồng) theo đề nghị của UBND thành phố tại mục 2, Tờ trình số 120/TTr-UBND. Đề nghị UBND thành phố nghiên cứu, xây dựng Nghị quyết thay thế Nghị quyết số 132/2017/NQ-HĐND đảm bảo theo quy định tại Nghị định số 131/2021/NĐ-CP ngày 30/12/2021 của Chính phủ, trình HĐND thành phố tại Kỳ họp gần nhất trong năm 2023 để áp dụng, hỗ trợ kinh phí xây dựng, sửa chữa nhà cho đối tượng người có công với cách mạng trên địa bàn thành phố trong giai đoạn tiếp theo.</w:t>
      </w:r>
    </w:p>
    <w:p>
      <w:r>
        <w:t>(5) Tờ trình số 123/TTr-UBND ngày 14/7/2023 về việc quyết định một số mức chi đặc thù năm 2023 của thành phố Đà Nẵng. Đề nghị UBND thành phố tiếp tục chỉ đạo khẩn trương rà soát tổng thể chế độ, tiêu chuẩn, định mức chi ngân sách mang tính chất đặc thù, thường xuyên, liên tục, thực hiện hàng năm (hiện nay chưa được HĐND thành phố quy định) để xây dựng dự thảo Nghị quyết trình HĐND thành phố xem xét, quyết định theo thẩm quyền tại Kỳ họp cuối năm 2023 để làm cơ sở triển khai thực hiện theo đúng quy định pháp luật. Đồng thời, đề nghị UBND thành phố nghiên cứu cơ sở pháp lý, trình HĐND thành phố xem xét, phân cấp cho UBND thành phố và các đơn vị liên quan (nếu có) quyết định đối với các các nhiệm vụ mang tính chất đột xuất, cấp bách khi có chủ trương của cấp có thẩm quyền nhưng chưa có quy định về chế độ chi, tiêu chuẩn, định mức chi ngân sách phù hợp với điều kiện thực tế, khả năng cân đối ngân sách, báo cáo HĐND thành phố tại Kỳ họp gần nhất.</w:t>
      </w:r>
    </w:p>
    <w:p>
      <w:r>
        <w:t>1.3.2.  Đối với các báo cáo của UBND thành phố, HĐND thành phố có ý kiến như sau:</w:t>
      </w:r>
    </w:p>
    <w:p>
      <w:r>
        <w:t>(1) Báo cáo số 123/BC-UBND ngày 01/6/2023 của UBND thành phố về tình hình triển khai chính sách hỗ trợ phát triển hệ sinh thái khởi nghiệp đổi mới sáng tạo trên địa bàn thành phố Đà Nẵng: Đề nghị UBND thành phố tiếp tục chỉ đạo triển khai quyết liệt thực hiện các giải pháp để đảm bảo phát triển thành phố Đà Nẵng theo đúng định hướng tại Nghị quyết số 43-NQ/TW ngày 24/01/2019 của Bộ Chính trị.</w:t>
      </w:r>
    </w:p>
    <w:p>
      <w:r>
        <w:t>(2) Báo cáo số 139/BC-UBND ngày 13/6/2023 của UBND thành phố về tình hình thực hiện Đề án Phát triển sử dụng năng lượng tái tạo, năng lượng mới đến năm 2025, tầm nhìn đến năm 2035: Đề nghị UBND thành phố tiếp tục chỉ đạo triển khai thực hiện thực hiện có hiệu quả Đề án; thường xuyên rà soát các khó khăn vướng mắc có liên quan trong quá trình thực hiện tiếp tục kiến nghị cấp có thẩm quyền giải quyết. Tiếp tục kêu gọi, xúc tiến hỗ trợ đầu tư phát triển các dự án năng lượng trên địa bàn đảm bảo hiệu quả, tuân thủ quy hoạch và các quy định pháp luật liên quan. Tăng cường công tác tuyên truyền, vận động người dân doanh nghiệp sử dụng hiệu quả năng lượng; thực hiện tốt chính sách đổi mới khoa học - công nghệ về năng lượng trên địa bàn thành phố.</w:t>
      </w:r>
    </w:p>
    <w:p>
      <w:r>
        <w:t>(3) Báo cáo số 145/BC-UBND ngày 13/6/2023 của UBND thành phố về tình hình thu hút đầu tư hạ tầng khu, vùng nông nghiệp ứng dụng công nghệ cao, chính sách khuyến khích phát triển nông nghiệp công nghệ cao gắn với phát triển du lịch cộng đồng, du lịch sinh thái: Đề nghị UBND thành phố tiếp tục tập trung rà soát, tháo gỡ khó khăn để thu hút đầu tư hạ tầng khu, vùng nông nghiệp ứng dụng công nghệ cao; nghiên cứu xây dựng Nghị quyết của HĐND thành phố quy định chính sách đặc thù để hỗ trợ phát triển chương trình “Mỗi xã một sản phẩm”. Tiếp tục thực hiện và nâng cao hiệu quả chính sách khuyến khích phát triển nông nghiệp công nghệ cao gắn với phát triển du lịch cộng đồng, du lịch sinh thái; trong đó lưu ý việc đầu tư phải đảm bảo tuân thủ theo các nội dung quy định tại Đề án thực hiện thí điểm khai thác dịch vụ du lịch kết hợp phát triển nông nghiệp, lâm nghiệp, nuôi trồng thủy sản trên địa bàn huyện Hòa Vang.</w:t>
      </w:r>
    </w:p>
    <w:p>
      <w:r>
        <w:t>(4) Báo cáo số 146/BC-UBND ngày 13/6/2023 của UBND thành phố về kết quả triển khai thực hiện Chương trình mục tiêu quốc gia xây dựng nông thôn mới nâng cao trên địa bàn thành phố Đà Nẵng giai đoạn 2021-2025. Liên quan đến kiến nghị tăng nguồn lực cho UBND huyện Hòa Vang bố trí vốn hàng năm từ 100 tỷ lên 200 tỷ để thực hiện chương trình nông thôn mới: Đề nghị UBND thành phố chỉ đạo cần phân tích kỹ cơ cấu nguồn; khả năng cân đối nguồn; nhu cầu đầu tư, danh mục đầu tư, thời gian thực hiện... để báo cáo HĐND thành phố xem xét, quyết định trong thời gian đến.</w:t>
      </w:r>
    </w:p>
    <w:p>
      <w:r>
        <w:t>(5) Báo cáo số 168/BC-UBND ngày 28/6/2023 của UBND thành phố về tình hình triển khai thực hiện Đề án chuyển đổi số trên địa bàn thành phố gắn với dự án Thành phố thông minh: Đề nghị UBND thành phố tập trung quyết liệt các giải pháp để nâng cao hiệu quả thực hiện công tác chuyển đổi số trên địa bàn. Rà soát các vướng mắc, chủ động báo cáo xin ý kiến cấp có thẩm quyền để tháo gỡ các khó khăn, vướng mắc trong quá trình triển khai thực hiện Đề án. Đối với các kiến nghị liên quan đến cơ chế, chính sách phục vụ công tác chuyển đổi số trên địa bàn, tiếp tục chỉ đạo các đơn vị liên quan rà soát các căn cứ pháp lý, nội dung chính của chính sách; đánh giá tác động của chính sách; dự kiến nguồn lực, điều kiện bảo đảm cho việc thi hành nghị quyết... gửi Thường trực HĐND thành phố cho ý kiến, quyết định về đề nghị xây dựng nghị quyết trước khi thực hiện các bước tiếp theo trình HĐND thành phố tại kỳ họp đến theo quy định. Trong quá trình xây dựng Nghị quyết, đề nghị rà soát kỹ, tránh trùng lặp chính sách; các nhiệm vụ chi đã có theo quy định.</w:t>
      </w:r>
    </w:p>
    <w:p>
      <w:r>
        <w:t>(6) Công văn số 3557/UBND-STC ngày 11/7/2023 về việc báo cáo kết quả thực hiện Nghị quyết số 84/2022/NQ-HĐND trong 06 tháng đầu năm 2023: Đề nghị UBND thành phố tiếp tục chỉ đạo sở, ngành liên quan tham mưu xây dựng cơ chế, chính sách hỗ trợ thực hiện ngầm hóa lưới điện kết hợp ngầm hóa hệ thống điện chiếu sáng, cáp viễn thông, truyền hình hiện hữu và cải tạo vỉa hè theo quy định trình HĐND thành phố xem xét, quyết định tại Kỳ họp gần nhất trong năm 2023.</w:t>
      </w:r>
    </w:p>
    <w:p>
      <w:r>
        <w:t>(7) Báo cáo số 164/BC-UBND ngày 27/6/2023 về tình hình thực hiện dự toán ngân sách nhà nước 6 tháng đầu năm và biện pháp quản lý, điều hành ngân sách nhà nước 6 tháng cuối năm 2023. Đề nghị UBND thành phố khẩn trương xây dựng phương án sử dụng nguồn tăng thu, tiết kiệm chi năm 2022 trình Thường trực HĐND thành phố cho ý kiến theo quy định.</w:t>
      </w:r>
    </w:p>
    <w:p>
      <w:r>
        <w:t>(8) Báo cáo số 179/BC-UBND ngày 14/7/2023 của UBND thành phố về tình hình thực hiện xây dựng Đề án Tái thiết, chỉnh trang, phát triển đô thị trung tâm thành phố Đà Nẵng giai đoạn 2023-2030. Đề nghị UBND thành phố tập trung chỉ đạo, khẩn trương xây dựng, hoàn thiện Đề án Tái thiết, chỉnh trang, phát triển đô thị trung tâm thành phố Đà Nẵng giai đoạn 2023-2030 đảm bảo tiến độ, chất lượng, khả thi, báo cáo HĐND thành phố xem xét tại Kỳ họp cuối năm 2023.</w:t>
      </w:r>
    </w:p>
    <w:p>
      <w:r>
        <w:t>(9) Báo cáo số 1609/UBND-SXD ngày 06/4/2023 của UBND thành phố về việc gia hạn thời gian, hoàn thành nội dung lập khu vực phát triển đô thị. Đề nghị UBND thành phố khẩn trương tổ chức lập Chương trình phát triển từng đô thị (Chương trình phát triển đô thị Hòa Vang) theo yêu cầu tại Nghị quyết số 78/NQ-HĐND ngày 15/12/2022 của HĐND thành phố; đẩy nhanh tiến độ lập, phê duyệt các đồ án quy hoạch phân khu, có kế hoạch, tiến độ cụ thể các công việc liên quan đến việc lập hồ sơ khu vực phát triển đô thị để đảm bảo hoàn thành hồ sơ theo quy định, trình HĐND thành phố tại Kỳ họp gần nhất trong năm 2023.</w:t>
      </w:r>
    </w:p>
    <w:p>
      <w:r>
        <w:t>1.3.3.  Chưa thông qua một số nội dung, đề nghị UBND thành phố tiếp tục hoàn thiện, trình HĐND thành phố tại các Kỳ họp sau:</w:t>
      </w:r>
    </w:p>
    <w:p>
      <w:r>
        <w:t>(1) Tờ trình số 107/TTr-UBND ngày 13/7/2023 của UBND thành phố về ban hành hệ số điều chỉnh giá đất áp dụng cho năm 2023 trên địa bàn thành phố Đà Nẵng. Đề nghị UBND thành phố rà soát, đánh giá cụ thể tác động của chính sách khi tăng hệ số điều chỉnh giá đất trong bối cảnh nền kinh tế còn nhiều khó khăn như hiện nay; tác động chính sách đối với môi trường đầu tư của thành phố; giải trình về cơ sở xác định giá đất phổ biến trên thị trường; về thời gian thực hiện chính sách trước khi HĐND thành phố xem xét, quyết định tại Kỳ họp đến.</w:t>
      </w:r>
    </w:p>
    <w:p>
      <w:r>
        <w:t>(2) Tờ trình số 183/TTr-UBND ngày 23/6/2023 của UBND huyện Hoà Vang về việc đề xuất kéo dài kế hoạch vốn đầu tư chưa giải ngân hết theo khoản 1 Điều 48 Nghị định số 40/2020/NĐ-CP ngày 06/4/2020 của Chính phủ quy định chi tiết một số điều của Luật Đầu tư công: Đề nghị UBND huyện Hòa Vang rà soát tổng thể, trình HĐND thành phố tại Kỳ họp chuyên đề trong năm 2024 (cùng với thời gian HĐND thành phố xem xét kéo dài kế hoạch vốn năm 2023 không giải ngân hết của ngân sách thành phố).</w:t>
      </w:r>
    </w:p>
    <w:p>
      <w:r>
        <w:t>(3) Tờ trình số 121/TTr-UBND ngày 14/7/2023 của UBND thành phố về chủ trương đầu tư Dự án Hiện đại hóa Trung tâm chỉ huy kết hợp hệ thống camera phục vụ công tác đảm bảo an ninh, trật tự giao thông và các phần mềm quản lý thông minh (giai đoạn 1) và Tờ trình số 122/TTr-UBND ngày 14/7/2023 của UBND thành phố về chủ trương đầu tư Dự án Đầu tư xây dựng hệ thống giám sát điều khiến giao thông thông minh tại thành phố Đà Nẵng. Đề nghị các Ban của HĐND thành phố thẩm tra và trình HĐND thành phố tại Kỳ họp gần nhất trong năm 2023.</w:t>
      </w:r>
    </w:p>
    <w:p>
      <w:r>
        <w:t>1.3.4.  Đề nghị UBND thành phố nghiên cứu, tiếp thu các ý kiến kiến nghị tại các Báo cáo thẩm tra của các Ban HĐND thành phố để tổ chức triển khai thực hiện các nội dung nêu trên đảm bảo đúng quy định; định kỳ báo cáo kết quả triển khai cho Thường trực HĐND thành phố.</w:t>
      </w:r>
    </w:p>
    <w:p>
      <w:r>
        <w:t>1.4.  Đối với các báo cáo giám sát chuyên đề của Thường trực HĐND thành phố: Trong 6 tháng đầu năm 2023, Thường trực HĐND thành phố đã tổ chức giám sát đối với 05 chuyên đề (  [1]) . Đề nghị UBND thành phố chỉ đạo các đơn vị liên quan tiếp thu, thực hiện nghiêm túc, có hiệu quả các kết luận và báo cáo liên quan sau giám sát, định kỳ báo cáo kết quả thực hiện về Thường trực HĐND thành phố.</w:t>
      </w:r>
    </w:p>
    <w:p>
      <w:r>
        <w:t>2.  Trong bối cảnh tiếp tục đối mặt với nhiều khó khăn, thách thức, HĐND thành phố ghi nhận, biểu dương toàn thể Nhân dân thành phố, các cấp chính quyền, Mặt trận Tổ quốc và các tổ chức thành viên của Mặt trận Tổ quốc các cấp với tinh thần chủ động, quyết tâm ngay từ đầu năm 2023, triển khai, quyết liệt, đồng bộ các nhiệm vụ, giải pháp gắn với thực hiện Chủ đề “Năm tập trung khơi thông các nguồn lực, thu hút đầu tư, giữ vững tăng trưởng kinh tế và đảm bảo an sinh xã hội”. Kinh tế duy trì sự tăng trưởng, GRDP tăng 3,74% so cùng kỳ, đứng thứ 3/5 thành phố trực thuộc Trung ương về tăng trưởng kinh tế; hoạt động dịch vụ, du lịch tiếp tục phát triển mạnh mẽ, là động lực tăng trưởng quan trọng, nhất là số lượt khách do cơ sở lưu trú phục vụ gấp 2,1 lần, doanh thu lưu trú, lữ hành tăng 99% so với cùng kỳ; tổng thu ngân sách nhà nước, ước đạt 10.033,3 tỷ đồng, bằng 44,6% dự toán và gần bằng 75,8% so cùng kỳ; kim ngạch xuất khẩu phần mềm tăng 32,7%. Các công trình, dự án được tập trung chỉ đạo tháo gỡ khó khăn, vướng mắc trong thi công, đẩy nhanh tiến độ (  [2]) . Lĩnh vực văn hóa, xã hội được chú trọng, đời sống nhân dân được chăm lo, duy trì thực hiện tốt các chương trình an sinh xã hội. An ninh chính trị, trật tự an toàn xã hội được giữ vững; tai nạn giao thông đường bộ giảm sâu trên, cả 3 tiêu chí. Triển khai sơ kết đánh giá việc thí điểm tổ chức mô hình chính quyền đô thị và một số cơ chế, chính sách đặc thù phát triển thành phố Đà Nẵng theo Nghị quyết số 119/2020/QH14 ngày 19/6/2020 của Quốc hội.</w:t>
      </w:r>
    </w:p>
    <w:p>
      <w:r>
        <w:t>Tuy nhiên, tăng trưởng GRDP chưa đạt kỳ vọng (  [3]) ; khu vực công nghiệp, xây dựng suy giảm (  [4]) , thị trường bất động sản đối mặt với nhiều khó khăn; thị trường xuất khẩu không thuận lợi; số doanh nghiệp đăng ký tạm ngừng tăng 14,7%, số lượng doanh nghiệp quay trở lại hoạt động giảm 36% so với cung ký; doanh nghiệp du lịch vẫn đang gặp khó khăn về nguồn vốn kinh doanh, tái đầu tư, trong tuyển dụng nguồn nhân lực do thời gian dừng kinh doanh vì dịch bệnh COVID-19. Tiến độ thu ngân sách nhà nước chưa đạt kế hoạch và thấp hơn so với cùng kỳ. Công tác lập quy hoạch phân khu chưa đảm bảo kế hoạch, ảnh hưởng đến tiến độ triển khai các dự án; tiến độ triển khai các khu công nghiệp, cụm công nghiệp của thành phố chậm chưa đáp ứng nhu cầu mặt bằng sản xuất; giải ngân kế hoạch vốn đầu tư công đạt thấp so với kế hoạch  (chỉ đạt 19,5% Kế hoạch so với yêu cầu là 30%)  là một trong những nguyên nhân khiến cho đầu tư phát triển đạt thấp so với cùng kỳ; một số vấn đề bức xúc về dân sinh, trật tự đô thị chưa tập trung giải quyết triệt để. Việc thực hiện thí điểm tổ chức mô hình chính quyền đô thị cũng đặt ra những yêu cầu mới đối với công tác chỉ đạo, điều hành của các cấp chính quyền và công tác giám sát của HĐND thành phố đối với cấp quận, phường. Một số chỉ số quan trọng về đánh giá môi trường kinh doanh thành phố như Chỉ số Năng lực cạnh tranh cấp tỉnh, Chỉ số Cải cách hành chính tụt hạng; một bộ phận cán bộ, công chức còn tình trạng e ngại, giữ mình, né tránh, đùn đẩy trách nhiệm trong thực thi công vụ do hệ thống pháp luật còn bất cập, không đồng bộ. Việc xử lý, tháo gỡ các vướng mắc, khó khăn liên quan đến các dự án, đất đai trong các kết luận thanh tra, kiểm tra, kiểm toán bản án chưa đạt yêu cầu đặt ra. Tình hình an ninh chính trị, trật tự an toàn xã hội còn tiềm ẩn vấn đề phức tạp, tình trạng tập trung đông người, khiếu kiện về đất đai kéo dài; vẫn còn tình trạng vi phạm pháp luật trong thanh thiếu niên và tội phạm công nghệ cao.</w:t>
      </w:r>
    </w:p>
    <w:p>
      <w:r>
        <w:t>3.  Thời gian đến, thành phố tiếp tục đối mặt với nhiều khó khăn, thách thức mới phát sinh do sự biến động khó lường của kinh tế - chính trị thế giới và khu vực tác động sâu rộng đến kinh tế trong nước; biến đổi khí hậu, thiên tai, dịch bệnh và thách thức an ninh phi truyền thống dự báo còn diễn biến phức tạp. HĐND thành phố thống nhất với những nhiệm vụ và giải pháp chủ yếu 6 tháng cuối năm 2023 được UBND thành phố trình tại kỳ họp. Trong quá trình thực hiện nhiệm vụ, đề nghị các cấp, các ngành cần phát huy những kết quả đạt được, tập trung khắc phục những khó khăn, hạn chế, tiếp tục thực hiện và hoàn thành các mục tiêu, chỉ tiêu, nhiệm vụ tại Nghị quyết số 103/NQ-HĐND ngày 15 tháng 12 năm 2022 của HĐND thành phố về nhiệm vụ năm 2023 gắn với Chủ đề năm “Năm tập trung khơi thông các nguồn lực, thu hút đầu tư; giữ vững tăng trưởng kinh tế và đảm bảo an sinh xã hội”, trong đó, lưu ý thực hiện tốt các nội dung trọng tâm sau:</w:t>
      </w:r>
    </w:p>
    <w:p>
      <w:r>
        <w:t>3.1.  Tiếp tục triển khai thực hiện hiệu quả các chủ trương của Trung ương, của Thành ủy và các Nghị quyết của HĐND thành phố về phục hồi và tăng trưởng kinh tế - xã hội thành phố. Tập trung rà soát, đánh giá, phân tích tổng thể tốc độ tăng trưởng GRDP thành phố, tập trung vào các ngành kinh tế mũi nhọn, có đóng góp lớn trong tăng trưởng thành phố và các ngành, lĩnh vực có sự giảm sút, xác định cụ thể các nguyên nhân, trên cơ sở đó đề xuất các chính sách, giải pháp thúc đẩy tăng trưởng, phấn đấu mức tăng trưởng GRDP cao nhất năm 2023.</w:t>
      </w:r>
    </w:p>
    <w:p>
      <w:r>
        <w:t>Phối hợp với bộ, ngành Trung ương trình cấp thẩm quyền sớm ban hành Đề án Xây dựng Đà Nẵng trở thành Trung tâm tài chính quy mô khu vực, Đề án hình thành Khu Phi thuế quan; Nghị định bổ sung một số điều của Nghị định số 144/2016/NĐ-CP ngày 01/11/2016 của Chính phủ về quy định một số cơ chế đặc thù về đầu tư, tài chính, ngân sách và phân cấp quản lý đối với thành phố Đà Nẵng nhằm góp phần thực hiện có hiệu quả thí điểm mô hình chính quyền đô thị; sớm hình thành Trung tâm Khởi nghiệp sáng tạo quốc gia tại Đà Nẵng.</w:t>
      </w:r>
    </w:p>
    <w:p>
      <w:r>
        <w:t>3.2.  Đẩy nhanh tiến độ triển khai các công trình, dự án trọng điểm, giải ngân vốn đầu tư công, tạo động lực phát triển kinh tế - xã hội thành phố, năm 2023</w:t>
      </w:r>
    </w:p>
    <w:p>
      <w:r>
        <w:t>Thực hiện quyết liệt các nhiệm vụ, biện pháp giải ngân vốn đầu tư công theo chỉ đạo của Chính phủ, Thủ tướng Chính phủ và các chỉ đạo của Ban Thường vụ Thành ủy, gắn với cam kết trách nhiệm của người đứng đầu cơ quan, đơn vị, địa phương, đảm bảo hoàn thành kế hoạch năm 2023 (  [5]) ; xem kết quả giải ngân vốn đầu tư công là một trong những căn cứ quan trọng để đánh giá mức độ hoàn thành nhiệm vụ hằng năm của tổ chức, cá nhân liên quan. Lựa chọn các dự án động lực, trọng điểm để tập trung tháo gỡ khó khăn, vướng mắc, ưu tiên bố trí nguồn vốn, đẩy nhanh trình tự thủ tục, xác định rõ lộ trình thực hiện, trách nhiệm, tiến độ thời gian tại mỗi cơ quan, đơn vị, địa phương. Hoàn thành, đưa vào khai thác, vận hành đối với 38 công trình và khởi công 27 công trình trong năm 2023 theo kế hoạch, nhất là các công trình trọng điểm, động lực (hoàn thành 11; khởi công 8 công trình), như: Dự án cải thiện môi trường nước phía Đông; Nâng cấp cải tạo đường ĐT601; Tuyến đường Vành đai phía Tây Quốc lộ 14B đến Hồ Chí Minh, các khu tái định cư phục vụ giải tỏa các khu công nghiệp mới, cải tạo nâng cấp cơ sở 2 Bạch Đằng để làm Bảo tàng Đà Nẵng...</w:t>
      </w:r>
    </w:p>
    <w:p>
      <w:r>
        <w:t>Rà soát, điều chỉnh, bổ sung Kế hoạch vốn đầu tư công trung hạn giai đoạn 2021-2025; Đề án khuyến khích đầu tư từ nguồn vốn ngoài ngân sách để ngầm hóa các công trình hạ tầng thiết yếu các tuyến đường trên; Đề án thí điểm giao quản lý kết cấu vỉa hè đường đô thị cho hộ dân trên địa bàn thành phố.</w:t>
      </w:r>
    </w:p>
    <w:p>
      <w:r>
        <w:t>3.3.  Tập trung hỗ trợ, duy trì ổn định và phát triển sản xuất, kinh doanh.</w:t>
      </w:r>
    </w:p>
    <w:p>
      <w:r>
        <w:t>a) Về lĩnh vực dịch vụ</w:t>
      </w:r>
    </w:p>
    <w:p>
      <w:r>
        <w:t>- Tiếp tục triển khai các giải pháp khôi phục, phát triển thị trường khách du lịch quốc tế đến Đà Nẵng năm 2023; Hoàn thiện Đề án phát triển du lịch đường thủy nội địa trên địa bàn thành phố Đà Nẵng. Đánh giá việc tổ chức các sự kiện, lễ hội 6 tháng đầu năm 2023, phát huy những kết quả đạt được, đề xuất các giải pháp để tiếp tục thúc đẩy hoạt động du lịch. Tiếp tục tổ chức Chương trình kích cầu du lịch năm 2023; tập trung thu hút khách du lịch đợt cao điểm hè; làm mới các sản phẩm hiện có, đầu tư các sản phẩm du lịch mới, đặc thù (  [6]) . Triển khai chính sách, huy động nguồn lực để tổ chức các sự kiện thu hút khách (  [7]) , chiến lược truyền thông Tận hưởng Đà Nẵng; tập trung phân khúc khách có khả năng chi trả cao như Golf, nghỉ dưỡng, du lịch cưới, du lịch tàu biển... Duy trì các đường bay sẵn có, xúc tiến mở các đường bay quốc tế mới (  [8]) . Thực hiện liên kết, hợp tác phát triển du lịch.</w:t>
      </w:r>
    </w:p>
    <w:p>
      <w:r>
        <w:t>- Tiếp tục triển khai Chương trình xúc tiến thương mại 2023, Chương trình quảng bá sản phẩm Đà Nẵng 2023. Triển khai hiệu quả các hoạt động xúc tiến thương mại, thương mại điện tử, phát triển thị trường trong nước. Xây dựng kế hoạch và triển khai bình ổn thị trường, dự trữ hàng hóa thiết yếu phục vụ công tác phòng chống dịch bệnh, thiên tai năm 2023. Tổ chức 02 Hội chợ (Hội chợ Quốc tế Thương mại, Du lịch và Đầu tư Hành lang kinh tế Đông Tây - Đà Nẵng 2023; Hội chợ triển lãm công nghiệp hỗ trợ và chế biến chế tạo năm 2023); 02 Hội nghị, Hội thảo kết nối mang tầm khu vực và quốc tế (Hội nghị kết nối giao thương, xúc tiến xuất khẩu 2023; Hội thảo kết nối công nghiệp hỗ trợ tại thành phố Đà Nẵng năm 2023) và tổ chức các đoàn doanh nghiệp tham gia Hội chợ triển lãm tại các tỉnh, thành trong nước và quốc tế (thành phố Hồ Chí Minh, Hà Nội, Viêng Chăn - Lào...). Tổ chức công bố và trao Giải thưởng sử dụng năng lượng tiết kiệm và hiệu quả năm 2023.</w:t>
      </w:r>
    </w:p>
    <w:p>
      <w:r>
        <w:t>- Đẩy mạnh triển khai Đề án “Xây dựng thành phố thông minh”; Đề án chuyển đổi số; xây dựng chính quyền điện tử hướng tới chính quyền số, nền kinh tế số và xã hội số; hoàn thiện hệ thống thông tin chính quyền điện tử, nâng cao số lượng và chất lượng cung cấp dịch vụ công trực tuyến, tạo nền tảng đến năm 2030 hoàn thành xây dựng đô thị thông minh, kết nối đồng bộ với mạng lưới đô thị thông minh trong nước và khu vực ASEAN. Tiếp tục nghiên cứu, đề xuất các giải pháp hợp lý nhằm nâng cao hiệu quả hoạt động các tuyến buýt (điều chỉnh lộ trình, bổ sung đầy đủ hệ thống hạ tầng, tuyên truyền thường xuyên và kịp thời về hệ thống xe buýt...)</w:t>
      </w:r>
    </w:p>
    <w:p>
      <w:r>
        <w:t>b) Các lĩnh vực sản xuất</w:t>
      </w:r>
    </w:p>
    <w:p>
      <w:r>
        <w:t>- Đẩy nhanh triển khai các thủ tục lựa chọn nhà đầu tư cơ sở hạ tầng các khu công nghiệp mới (  [9])  nhằm tăng quỹ đất thu hút đầu tư, thực hiện định hướng phát triển công nghiệp và cơ cấu lại kinh tế thành phố. Khẩn trương hoàn thành dự án đầu tư xây dựng hạ tầng kỹ thuật Cụm công nghiệp (CCN) Cẩm Lệ và dự án khớp nối hệ thống giao thông và thoát nước CCN Cẩm Lệ với hạ tầng kỹ thuật xung quanh khu vực dự án, thực hiện các thủ tục liên quan để đưa CCN Cẩm Lệ vào khai thác; nghiên cứu xây dựng Phương án chuyển đổi Khu phụ trợ phục vụ dự án Khu công nghệ cao Đà Nẵng thành CCN Hòa Liên. Đẩy nhanh tiến độ giải phóng mặt bằng, các thủ tục liên quan để lựa chọn nhà đầu tư đối với CCN Hòa Nhơn, Hòa Khánh Nam; 03 khu công nghiệp Hòa Cầm - giai đoạn 2; Hòa Ninh, Hòa Nhơn. Tăng cường công tác rà soát, nâng cao hiệu quả sử dụng đất tại các khu, cụm công nghiệp hiện hữu.</w:t>
      </w:r>
    </w:p>
    <w:p>
      <w:r>
        <w:t>- Tuyên truyền, triển khai thực hiện có hiệu quả các chính sách hỗ trợ có liên quan trực tiếp đến phát triển công nghiệp, tiểu thủ công nghiệp; tích cực hỗ trợ doanh nghiệp đổi mới công nghệ, thực hiện chuyển đổi số, nâng cao năng lực cạnh tranh, khả năng liên kết, hội nhập, phát triển, nhất là trong bối cảnh giá nguyên liệu, nhiên liệu đầu vào tăng cao gây khó khăn đến hoạt động sản xuất, kinh doanh. Hỗ trợ, đảm bảo các phương tiện vận chuyển hàng hóa phục vụ nhu cầu tiêu dùng và sản xuất được lưu thông thông suốt, không để bị đứt gãy chuỗi sản xuất, cung ứng hàng hóa.</w:t>
      </w:r>
    </w:p>
    <w:p>
      <w:r>
        <w:t>- Xây dựng, nhân rộng các mô hình ứng dụng công nghệ tiên tiến trong sản xuất nông nghiệp, chú trọng phát triển nông nghiệp ứng dụng công nghệ cao, hữu cơ, sinh thái, phát triển sản phẩm, chủ lực, đặc trưng gắn với Chương trình OCOP; đẩy nhanh tiến độ đầu tư hạ tầng kỹ thuật để phấn đấu hoàn, thành; đưa vào hoạt động 01 vùng sản xuất sản phẩm nông nghiệp ứng dụng công nghệ cao trên địa bàn huyện Hòa Vang trong năm 2023. Tiếp tục đẩy mạnh hình thành các điểm trưng bày, giới thiệu và quảng bá sản phẩm OCOP, phấn đấu mỗi quận, huyện có ít nhất 01 điểm trưng bày và tiêu thụ sản phẩm OCOP. Hoàn thành ít nhất 01 mô hình điểm về nông nghiệp hữu cơ, sinh thái, tuần hoàn, nông nghiệp thông minh, nông nghiệp gắn với du lịch. Triển khai hiệu quả Bộ Tiêu chí nông thôn, mới nâng cao, kiểu mẫu giai đoạn 2022-2025. Điều chỉnh, bổ sung một số nội dung của Nghị quyết số 329/2020/NQ-HĐND ngày 09/12/2020 về chính sách hỗ trợ phát triển nông nghiệp, nông thôn trên địa bàn thành phố. Chủ động công tác phòng chống thiên tai, tìm kiếm cứu hộ cứu nạn và đảm bảo an toàn trong mùa mưa bão. Thực hiện tốt các chính sách nghề cá của Trung ương và địa phương, triển khai Dự án nâng cấp, mở rộng Cảng cá Thọ Quang. Tiếp tục tập trung, triển khai có hiệu quả Chiến lược phát triển lâm nghiệp bền vững và kế hoạch thực hiện Đề án trồng 1 tỷ cây xanh trên địa bàn thành phố.</w:t>
      </w:r>
    </w:p>
    <w:p>
      <w:r>
        <w:t>3.4.  Tiếp tục cải cách thủ tục hành chính, cải thiện môi trường đầu tư, kinh doanh để đẩy mạnh thu hút đầu tư</w:t>
      </w:r>
    </w:p>
    <w:p>
      <w:r>
        <w:t>- Triển khai hiệu quả Đề án đẩy mạnh thu hút đầu tư vào thành phố giai đoạn 2021-2025, tầm nhìn đến năm 2030; đẩy mạnh xúc tiến, thu hút đầu tư nước ngoài, gắn với phát triển nhà cung cấp nội địa; hỗ trợ hình thành và phát triển các doanh nghiệp chủ lực. Cải thiện mạnh mẽ môi trường đầu tư, kinh doanh, cải cách thủ tục hành chính đi vào thực chất và hiệu quả, tạo môi trường thông thoáng, điều kiện thuận lợi cho sản xuất, kinh doanh; tăng cường đối thoại, giải quyết khó khăn, vướng mắc doanh nghiệp. Đồng thời có các giải pháp đồng bộ cải thiện chỉ số PCI gắn liền với tăng cường thu hút doanh nghiệp đầu tư, nhất là vốn đầu từ trực tiếp nước ngoài FDI trên địa bàn thành phố. Sớm ban hành Quy định một số chính sách khuyến khích xã hội hóa trên địa bàn thành phố. Đẩy mạnh công tác đấu giá quyền sử dụng đất theo kế hoạch năm 2023 nhằm tạo điều kiện xúc tiến đầu tư, huy động nguồn lực phục vụ phát triển kinh tế - xã hội thành phố. Rà soát, đánh giá, triển khai hiệu quả các chính sách hỗ trợ doanh nghiệp, góp phần khơi thông nguồn lực, kêu gọi, thu hút đầu tư.</w:t>
      </w:r>
    </w:p>
    <w:p>
      <w:r>
        <w:t>- Tập trung tháo gỡ các “điểm nghẽn” trong thủ tục đầu tư, quy hoạch, đất đai, xây dựng, công tác giải tỏa đền bù, bàn giao mặt bằng phục vụ triển khai một số dự án trọng điểm có quy mô vốn đầu tư lớn. Hoàn chỉnh, công khai quy trình chuẩn bị đầu tư và lựa chọn nhà đầu tư đối với dự án đầu tư không sử dụng nguồn vốn ngân sách nhà nước thực hiện ngoài các Khu công nghiệp, Khu công nghệ cao, Khu công nghệ thông tin tập trung và Cụm công nghiệp trên địa bàn thành phố Đà Nẵng. Tiếp tục theo dõi tình hình triển khai các dự án đã được trao giấy chứng nhận đầu tư/quyết định chủ trương đầu tư tại Diễn đàn Đầu tư Đà Nẵng năm 2022, tích cực hỗ trợ các dự án để triển khai đúng tiến độ và chất lượng như đã cam kết tại Diễn đàn.</w:t>
      </w:r>
    </w:p>
    <w:p>
      <w:r>
        <w:t>- Xây dựng Đề án hội nhập và hợp tác quốc tế thành phố Đà Nẵng đến năm 2030. Đẩy mạnh hoạt động quảng bá, giới thiệu môi trường và cơ hội đầu tư vào thành phố Đà Nẵng tại các thị trường Nhật Bản, Singapore, Malaysia, Hàn Quốc, Hoa Kỳ, Trung Quốc... Tổ chức Hội chợ Quốc tế Thương mại - Du lịch và Đầu tư Hành lang kinh tế Đông Tây - Đà Nẵng 2023; tăng cường các hoạt động nhằm quảng bá hình ảnh thành phố, tăng cường giao lưu văn hóa, thu hút khách du lịch. Xây dựng và đưa vào sử dụng Bản đồ số đầu tư vào Đà Nẵng (ứng dụng công nghệ VR360) và phần mềm ứng dụng quản lý đăng ký hội thảo, hội nghị xúc tiến đầu tư của thành phố.</w:t>
      </w:r>
    </w:p>
    <w:p>
      <w:r>
        <w:t>- Kịp thời thực hiện chủ trương của Trung ương trong tháo gỡ khó khăn, vướng mắc trong quá trình khắc phục vi phạm về quản lý đất đai theo kết luận thanh tra, góp phần hỗ trợ doanh nghiệp sớm hoàn thành nghĩa vụ tài chính theo quy định, khơi thông nguồn lực, kêu gọi, thu hút đầu tư.</w:t>
      </w:r>
    </w:p>
    <w:p>
      <w:r>
        <w:t>3.5.  Tiếp tục triển khai thực hiện tốt công tác quản lý thu chi và điều hành có hiệu quả ngân sách nhà nước</w:t>
      </w:r>
    </w:p>
    <w:p>
      <w:r>
        <w:t>- Tăng cường các biện pháp nuôi dưỡng, phát triển, quản lý nguồn thu gắn với chống thất thu; xây dựng kế hoạch và phương án thu hồi nợ, xử lý nợ đọng thuế; triển khai hiệu quả Hóa đơn điện tử; quản lý tốt các khoản thu liên quan đến đất đai. Quản lý chặt chẽ và khai thác có kế hoạch và hiệu quả, bền vững nguồn lực tài chính từ đất đai để tập trung vốn đầu tư cho nhũng dự án cấp bách, trọng điểm, có tính kết nối, lan toả cao. Tiếp tục triển khai có hiệu quả các chủ trương, giải pháp của Trung ương và địa phương hỗ trợ người dân và doanh nghiệp tháo gỡ khó khăn, đảm bảo an sinh xã hội, phục hồi phát triển kinh tế; chủ động có giải pháp về nguồn kinh phí để thực hiện các nhiệm vụ cấp bách phát sinh, phòng chống thiên tai, dịch bệnh. Rà soát, điều chỉnh kế hoạch vốn đối với các dự án không có khả năng triển khai được hoặc chậm triển khai cho các dự án có khả năng giải ngân cao; khẩn trương hoàn thiện các thủ tục để phân bổ vốn cho danh mục công trình, dự án của kế hoạch vốn năm 2023 chưa phân bổ.</w:t>
      </w:r>
    </w:p>
    <w:p>
      <w:r>
        <w:t>- Cơ cấu lại chi ngân sách; điều hành chi ngân sách chặt chẽ, hiệu quả, phù hợp với tiến độ thu ngân sách. Chủ động sắp xếp dự toán đã được bố trí để thực hiện các nhiệm vụ được giao; cắt giảm các khoản chi chưa thực sự cần thiết, hạn chế bổ sung ngoài dự toán; đối với các khoản chi đã bố trí dự toán nhưng không có khả năng triển khai thì kịp thời điều chỉnh hoặc báo cáo cơ quan tài chính tổng hợp, báo cáo cấp có thẩm quyền để điều chỉnh cho các nhiệm vụ khác theo quy định của Luật Ngân sách nhà nước. Nghiên cứu tăng định mức chi phù hợp với các nhiệm vụ đặc thù của từng địa phương. Tăng cường kỷ luật, kỷ cương tài chính, ngân sách và trách nhiệm của người đứng đầu trong việc quản lý sử dụng kinh phí được giao.</w:t>
      </w:r>
    </w:p>
    <w:p>
      <w:r>
        <w:t>3.6.  Thực hiện tốt công tác quy hoạch, quản lý quy hoạch, đô thị, tài nguyên, môi trường</w:t>
      </w:r>
    </w:p>
    <w:p>
      <w:r>
        <w:t>Khẩn trương bổ sung nội dung về sắp xếp đơn vị hành chính cấp huyện, xã giai đoạn 2023-2025 và 2026-2030 vào Quy hoạch thành phố thời kỳ 2021- 2030, tầm nhìn đến năm 2050 và đẩy nhanh tiến độ thực hiện các thủ tục tánh cấp có thẩm quyền phê duyệt Quy hoạch thành phố thời kỳ 2021-2030, tầm nhìn đến năm 2050. Khẩn trương lập và phê duyệt toàn bộ quy hoạch các phân khu đô thị trong năm 2023 (Không bao gồm phân khu Khu du lịch quốc gia Sơn Trà thuộc phân khu Sinh thái phía Đông), tạo điều kiện, thúc đẩy xúc tiến đầu tư và triển khai dự án. Xây dựng Đề án quy hoạch, tái thiết, chỉnh trang, phát triển khu vực trung tâm thành phố hoàn thành trong quý IV năm 2023, Hoàn thành kết quả rà soát, xác định diện tích ranh giới 3 loại rừng và kế hoạch sử dụng đất giai đoạn 2021-2025 sau khi quy hoạch thành phố thời kỳ 2021-2030, tầm nhìn đến năm 2030 được cấp thẩm quyền phê duyệt. Phối hợp rà soát, báo cáo các dự án chậm triển khai, dự án chậm bàn giao, dự án chậm đưa đất vào sử dụng trên địa bàn thành phố; sớm có giải pháp quản lý, tháo gỡ khó khăn cho nhân dân vùng hủy bỏ quy hoạch ga đường sắt, Triển khai điều chỉnh Kế hoạch phát triển nhà ở thành phố giai đoạn 2021-2025, trong đó đẩy nhanh việc lựa chọn chủ đầu tư các dự án xây dựng nhà ở xã hội, mở rộng đối tượng được thuê nhà ở xã hội, xử lý dứt điểm các nhà tập thể, chung cư xuống cấp. Xây dựng Đồ án điều chỉnh quy hoạch thoát nước thải đô thị đến năm 2030, tầm nhìn đến năm 2045.</w:t>
      </w:r>
    </w:p>
    <w:p>
      <w:r>
        <w:t>- Triển khai thực hiện Chương trình hành động của Thành ủy về thực hiện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Có các giải pháp rà soát, sử dụng hiệu quả quỹ đất tái định cư hiện nay. Thực hiện tốt công tác quản lý quy hoạch, kiến trúc, trật tự xây dựng, đô thị; quản lý hiệu quả các lô đất trống, nghiên cứu việc sử dụng các lô đất trống làm bãi đỗ xe tạm trong khu dân cư, nhất là khu vực trung tâm thành phố; tăng cường trách nhiệm trong công tác quản lý nhà nước về trật tự vỉa hè; rà soát, nghiên cứu giải pháp quản lý, sắp xếp vỉa hè một cách trật tự, theo hướng đáp ứng nhiều mục tiêu, chia sẻ không gian sử dụng, vừa có lối đi cho người đi bộ, vừa đảm bảo dân sinh. Rà soát, nghiên cứu, đề xuất chiến lược phát triển, giải pháp đột phá cho cây xanh đô thị, tuyến đường hoa...trong đó cần khẩn trương triển khai dự án cải tạo, nâng cấp cây xanh thí điểm một số tuyến đường tạo sự đặc trưng và điểm nhấn đô thị.</w:t>
      </w:r>
    </w:p>
    <w:p>
      <w:r>
        <w:t>- Ban hành Quyết định thay thế Quyết định số 29/2019/QĐ-UBND ngày 10/6/2019 của UBND thành phố quy định về đấu giá quyền sử dụng đất để giao đất có thu tiền sử dụng đất hoặc cho thuê đất trên địa bàn thành phố Đà Nẵng; nghiên cứu xây dựng Quy định mức thu, đối tượng thu, nộp, chế độ quản lý, sử dụng phí thẩm định hồ sơ cấp giấy chứng nhận quyền sử dụng đất trên địa bàn thành phố Đà Nẵng.</w:t>
      </w:r>
    </w:p>
    <w:p>
      <w:r>
        <w:t>- Tiếp tục triển khai hiệu quả Đề án “Xây dựng Đà Nẵng - Thành phố Môi trường” giai đoạn 2021-2030. Hoàn thành điều chỉnh quy định về quản lý thoát nước và xử lý nước thải trên địa bàn thành phố Đà Nẵng; phương án khai thác, sử dụng Nhà máy nước Hòa Liên. Đẩy nhanh đầu tư nâng cấp hệ thống cấp, thoát nước, xử lý chất thải, quan trắc, bảo vệ môi trường; xử lý chất thải rắn tại bãi rác Khánh Sơn. Tập trung hoàn thành các thủ tục pháp lý, thủ tục đầu tư để thực hiện đầu tư Nhà máy xử lý rác 1000 tấn và Nhà máy 650 tấn. Tăng cường hiệu quả quản lý, giám sát hoạt động thu gom, vận chuyển và xử lý chất thải.</w:t>
      </w:r>
    </w:p>
    <w:p>
      <w:r>
        <w:t>3.7.  Tiếp tục giải quyết và phát triển các lĩnh vực văn hóa - xã hội; tăng cường các chính sách an sinh xã hội, bảo đảm đời sống nhân dân</w:t>
      </w:r>
    </w:p>
    <w:p>
      <w:r>
        <w:t>- Tập trung triển khai thành công các sự kiện văn hóa, thể thao lớn của thành phố năm 2023. Đẩy mạnh xã hội hoá các hoạt động văn hóa, thể thao, thu hút sự đầu tư của xã hội vào các lĩnh vực hoạt động ngành; nghiên cứu, sớm ban hành Đề án về phát triển công nghiệp văn hóa trên địa bàn thành phố Đà Nẵng. Tiếp tục công tác đầu tư, tôn tạo và phát huy các giá trị di tích trên địa bàn thành phố: Dự án tu bổ, tôn tạo di tích Thành Điện Hải (giai đoạn 2); công trình Bảo tàng Đà Nẵng; di tích quốc gia Hải Vân quan; đẩy nhanh tiến độ đầu tư dự án xây dựng Quảng trường Trung tâm; hoàn thành thủ tục đề xuất chủ trương đầu tư dự án Trung tâm Văn hóa - Điện ảnh thành phố. Triển khai Quy hoạch di tích quốc gia đặc biệt Danh thắng Ngũ Hành Sơn theo Quyết định số 822/QĐ-TTg, ngày 11/7/2023 của Thủ tướng Chính phủ; triển khai Quyết định số 1472/QĐ-UBND ngày 14/07/2023 của UBND thành phố Đà Nẵng về phê duyệt danh mục vị trí các điểm sinh hoạt cộng đồng tại các khu dân cư trên địa bàn thành phố Đà Nẵng.</w:t>
      </w:r>
    </w:p>
    <w:p>
      <w:r>
        <w:t>- Tiếp tục đổi mới, hoàn thiện và triển khai thực hiện các cơ chế, chính sách để thúc đẩy phát triển Khoa học và Công nghệ  [10]. Đôn đốc, phối hợp với Bộ Khoa học và Công nghệ đẩy nhanh việc thành lập Trung tâm Hỗ trợ khởi nghiệp sáng tạo Quốc gia tại Đà Nẵng; tiếp tục triển khai Đồ án quy hoạch phân khu Đổi mới sáng tạo; tổ chức Ngày hội Khởi nghiệp đổi mới sáng tạo thành phố Đà Nẵng - SURF 2023; hỗ trợ phát triển Hệ sinh thái khởi nghiệp đổi mới sáng tạo; hướng dẫn doanh nghiệp tiếp cận chính sách của thành phố về hỗ trợ doanh nghiệp đổi mới công nghệ, doanh nghiệp khởi nghiệp đổi mới sáng tạo. Đẩy nhanh tiến độ thực hiện Dự án Trung tâm Công nghệ sinh học kết hợp với Cơ sở nuôi cấy mô tế bào thực vật (giai đoạn 2).</w:t>
      </w:r>
    </w:p>
    <w:p>
      <w:r>
        <w:t>- Chuẩn bị tốt các điều kiện cho năm học mới 2023-2024; khẩn trương đáp ứng đầy đủ điều kiện về cơ sở vật chất và đội ngũ giáo viên; sớm triển khai tuyển dụng giáo viên hợp đồng theo Nghị định số 111/NĐ-CP ngày 30/12/2022 của Chính phủ; tiếp tục ưu tiên nguồn lực và đẩy mạnh triển khai Đề án “Xây dựng, nâng cấp mở rộng trường học giai đoạn 2021-2025” đảm bảo theo tiến độ đề ra; đầu tư xây dựng phòng học đáp ứng yêu cầu học tập của các cấp học, bậc học; điều chỉnh, thay thế bàn ghế học sinh phổ thông phù hợp với thể chất của học sinh hiện nay theo lộ trình; nâng tỷ lệ học sinh tiểu học được học 2 buổi/ngày. Tiếp tục thực hiện chủ trương hỗ trợ học phí đối với trẻ em mầm non và học sinh phổ thông trên địa bàn thành phố. Tổ chức thí điểm mô hình tự chủ trong trường học theo Nghị định số 60/2021/NĐ-CP ngày 21/06/2021 của Chính phủ Quy định cơ chế tự chủ tài chính của đơn vị sự nghiệp công lập trong năm học 2023-2024 đảm bảo hiệu quả, đúng quy định. Phối hợp, chuẩn bị chu đáo cho việc tổ chức Đại hội thể thao học sinh Đông Nam Á lần thứ 13 năm 2023 tại Đà Nẵng.</w:t>
      </w:r>
    </w:p>
    <w:p>
      <w:r>
        <w:t>- Tăng cường giám sát phát hiện, chủ động kiểm soát các dịch bệnh, ngăn chặn các dịch bệnh xâm nhập từ bên ngoài. Đẩy nhanh tiến độ các dự án về y tế: Trung tâm ghép tạng và cấp ghép tế bào gốc; Trung tâm phẫu thuật thần kinh; Nâng cấp, cải tạo Bệnh viện Đa khoa huyện Hòa Vang; Nâng cấp, cải tạo Trung tâm y tế quận Ngũ Hành Sơn... Triển khai các Đề án đào tạo, bồi dưỡng cán bộ y tế; Đề án kiện toàn Trung tâm Y tế quận, huyện; xây dựng Đề án Phát triển y tế thông minh tại thành phố Đà Nẵng và Đề án nâng cao năng lực y tế cơ sở giai đoạn 2023-2025.</w:t>
      </w:r>
    </w:p>
    <w:p>
      <w:r>
        <w:t>- Tiếp tục thực hiện có hiệu quả các chính sách đảm bảo an sinh xã hội, các Chương trình Thành phố “4 an”, “5 không”, “3 có” theo chuẩn mới. Thực hiện đồng bộ các chính sách, giải pháp hỗ trợ hộ nghèo, người có công cách mạng, hộ nghèo có hoàn cảnh đặc biệt khó khăn; hoàn thành sửa chữa, xây mới nhà ở cho người có công cách mạng năm 2023. Xem xét sửa đổi Nghị quyết số 132/2017/NQ-HĐND ngày 07/12/2017 của HĐND thành phố, trong đó sửa đổi nội dung về hỗ trợ kinh phí xây mới, sửa chữa nhà ở đối với người có công cách mạng trên địa bàn thành phố. Hỗ trợ tổ chức sàn giao dịch việc làm hoạt động có hiệu quả, kết nối cung - cầu lao động trên địa bàn thành phố. Chú trọng phát triển nhà ở cho công nhân gắn với các thiết chế văn hóa tại các khu công nghiệp. Đẩy mạnh công tác tuyên truyền và thực thi chính sách BHXH, BHYT, BHTN. Thực hiện tốt các kế hoạch hành động vì trẻ em, phòng chống xâm hại, bạo lực trẻ em.</w:t>
      </w:r>
    </w:p>
    <w:p>
      <w:r>
        <w:t>3.8.  Tăng cường công tác xây dựng chính quyền; hoàn thiện thể chế tại địa phương; nâng cao hiệu quả công tác cải cách hành chính; thực hiện tốt công tác phòng, chống tham nhũng tiêu cực, giải quyết các khiếu nại, tố cáo.</w:t>
      </w:r>
    </w:p>
    <w:p>
      <w:r>
        <w:t>- Tập trung đánh giá sơ kết việc thực hiện Nghị quyết số 119/2020/QH14 ngày 19/6/2020 của Quốc hội; rà soát nhiệm vụ tại Nghị quyết số 119/2020/QH14 của Quốc hội và Nghị định số 34/2021/NĐ-CP của Chính phủ để kịp thời hướng dẫn các quận, phường tháo gỡ những khó khăn liên quan; đồng thời kiến nghị, đề xuất Trung ương về các cơ chế, chính sách đặc thù phát triển thành phố. Đẩy mạnh và mở rộng phạm vi thực hiện Đề án phân cấp, ủy quyền quản lý nhà nước gắn với thí điểm mô hình tổ chức chính quyền đô thị, phát huy tính tự chủ, linh hoạt, sáng tạo, tự chịu trách nhiệm của cơ quan, đơn vị, địa phương. Tăng cường công tác thanh tra, kiểm tra, giám sát gắn với nâng cao năng lực quản lý, điều hành trong việc tổ chức thực hiện phân cấp, ủy quyền, phát huy trách nhiệm của chính quyền các cấp, nhất là ở cơ sở, trách nhiệm người đứng đầu; tình trạng e ngại, giữ mình, né tránh, đùn đẩy trách nhiệm trong thực thi công vụ của cán bộ, công chức. Xây dựng, hoàn thiện Kế hoạch tinh giản biên chế giai đoạn 2022- 2026; triển khai thực hiện theo tiến độ Đề án sắp xếp, đổi mới hoạt động của đơn vị sự nghiệp công lập thuộc UBND thành phố Đà Nẵng quản lý giai đoạn 2022- 2026. Nghiên cứu xem xét sửa đổi, bổ sung Nghị quyết số 107/2017/NQ-HĐND ngày 07/7/2017 của HĐND thành phố ban hành Quy định chính sách phát triển nguồn nhân lực chất lượng cao khu vực công thành phố Đà Nẵng.</w:t>
      </w:r>
    </w:p>
    <w:p>
      <w:r>
        <w:t>- Triển khai thực hiện Nghị định số 33/2023/NĐ-CP ngày 10/6/2023 của Chính phủ quy định về cán bộ, công chức cấp xã và người hoạt động không chuyên trách ở cấp xã, ở thôn, tổ dân phố. Tổ chức tổng kết 10 năm thực hiện Chỉ thị số 21-CT/TU ngày 30/10/2012 của Ban Thường vụ Thành ủy về tập trung lãnh đạo nâng cao chất lượng hoạt động của tổ dân phố, thôn trên địa bàn thành phố; ban hành Đề án Kiện toàn tổ chức, hoạt động tổ dân phố, thôn trên địa bàn thành phố. Triển khai việc sắp xếp đơn vị hành chính cấp huyện, cấp xã trên địa bàn thành phố theo chủ trương của Bộ Chính trị và quy định của Ủy ban Thường vụ Quốc hội.</w:t>
      </w:r>
    </w:p>
    <w:p>
      <w:r>
        <w:t>- Đẩy mạnh cải cách thủ tục hành chính, tập trung nghiên cứu và triển khai giải pháp nâng cao các chỉ số sụt giảm so với cùng kỳ như Chỉ số Năng lực cạnh tranh cấp tỉnh, Chỉ số Cải cách hành chính, Chỉ số hiệu quả quản trị và hành chính công cấp tỉnh. Tiếp tục triển khai các hạng mục tại Đề án xây dựng Thành phố thông minh giai đoạn 2018-2025, định hướng đến năm 2030 và Đề án Chuyển đổi số đến năm 2025, định hướng đến năm 2030, hoàn thành Trung tâm điều hành thành phố thông minh (IOC). Sửa đổi, ban hành Bộ Chỉ số phục vụ đánh giá, xếp hạng cải cách hành chính năm 2023 đối với các cơ quan, đơn vị trên địa bàn thành phố.</w:t>
      </w:r>
    </w:p>
    <w:p>
      <w:r>
        <w:t>- Thực hiện tốt công tác cải cách tư pháp; củng cố và nâng cao chất lượng, hiệu quả công tác của đội ngũ cán bộ pháp chế tại các cấp, ngành; thực hiện thẩm định các dự thảo văn bản quy phạm pháp luật theo đúng quy định. Tăng cường quản lý nhà nước đối với hoạt động trong lĩnh vực bổ trợ tư pháp. Nâng cao hiệu quả thực hiện quy chế dân chủ; phát huy hơn nữa vai trò giám sát của Nhân dân đối với hoạt động của cơ quan Nhà nước và cán bộ công chức. Thực hiện hiệu quả công tác tiếp dân, xử lý, giải quyết đơn thư khiếu nại tố cáo của công dân, tổ chức; tập trung giải quyết tình trạng khiếu kiện kéo dài, đông người liên quan đến bất động sản, ngân hàng...</w:t>
      </w:r>
    </w:p>
    <w:p>
      <w:r>
        <w:t>- Tiếp tục triển khai có hiệu quả và thường xuyên giám sát, kiểm tra việc thực hiện Nghị quyết số 04-NQ/TU ngày 23/3/2021 của Ban Thường vụ Thành ủy về tăng cường sự lãnh đạo của Đảng đối với công tác phát hiện, xử lý vụ việc, vụ án tham nhũng, chức vụ. Đẩy nhanh tiến độ thực hiện kết luận của Thanh tra Chính phủ và kiến nghị của Kiểm toán Nhà nước còn tồn đọng; các vụ án, vụ thuộc diện Ban Thường vụ Thành ủy và Ban Chỉ đạo Thành ủy về phòng, chống tham nhũng, tiêu cực theo dõi, chỉ đạo. Nâng cao chất lượng việc thực hiện chỉ số phòng chống tham nhũng.</w:t>
      </w:r>
    </w:p>
    <w:p>
      <w:r>
        <w:t>3.9.  Tăng cường củng cố quốc phòng - an ninh, giữ vững ổn định chính trị, trật tự an toàn xã hội</w:t>
      </w:r>
    </w:p>
    <w:p>
      <w:r>
        <w:t>- Tổ chức thành công, an toàn diễn tập khu vực phòng thủ đối với quận Thanh Khê. Các cơ quan chức năng phối hợp chặt chẽ, triển khai đồng bộ biện pháp nghiệp vụ và huy động tối đa lực lượng theo dõi, quản lý phòng ngừa, đấu tranh ngăn chặn âm mưu và hoạt động xâm phạm an ninh quốc gia của các thế lực thù địch, phản động, hoạt động của số đối tượng chống đối, cơ hội chính trị trên địa bàn, không để xảy ra khủng bố, phá hoại, bạo loạn, kích động biểu tình gây rối, không để bị động, bất ngờ trong mọi tình huống:</w:t>
      </w:r>
    </w:p>
    <w:p>
      <w:r>
        <w:t>- Triển khai đồng bộ các giải pháp phòng ngừa, đấu tranh có hiệu quả với hoạt động của các loại tội phạm; các giải pháp bảo đảm trật tự an toàn giao thông và phòng, chống cháy nổ. Tiếp tục triển khai quyết liệt Đề án 06 của Chính phủ về phát triển ứng dụng dữ liệu quốc gia về dân cư, định danh và xác thực điện tử phục vụ chuyển đổi số quốc gia giai đoạn 2022-2025, tầm nhìn đến năm 2030 trên địa bàn thành phố theo tinh thần năm 2023 là “Năm dữ liệu số, tạo lập và khai thác dữ liệu để tạo ra giá trị mới”:</w:t>
      </w:r>
    </w:p>
    <w:p>
      <w:r>
        <w:t>4. Đối với công tác xử lý đơn, thư của HĐND thành phố</w:t>
      </w:r>
    </w:p>
    <w:p>
      <w:r>
        <w:t>Tiếp tục nâng cao vai trò, trách nhiệm của Thủ trưởng các cơ quan, đơn vị trong công tác xử lý, giải quyết và trả lời đơn, thư nói chung và đơn, thư do Thường trực HĐND, các Ban của HĐND, Tổ đại biểu và đại biểu HĐND thành phố chuyển đến; trách nhiệm trong việc thực hiện các kết luận của Thường trực HĐND, Chủ tịch HĐND thành phố tại các phiên giải trình giải quyết đơn, thư và buổi tiếp công dân.</w:t>
      </w:r>
    </w:p>
    <w:p>
      <w:r>
        <w:t>Thường trực HĐND, các Ban của HĐND, Tổ đại biểu, đại biểu HĐND thành phố tiếp tục tăng cường việc kiểm tra, giám sát, đôn đốc các cơ quan, đơn vị giải quyết kịp thời, đúng thẩm quyền và đúng quy định pháp luật.</w:t>
      </w:r>
    </w:p>
    <w:p>
      <w:r>
        <w:t>Trường hợp các cơ quan, đơn vị chậm tham mưu việc thực hiện kết luận buổi tiếp công dân, phiên giải trình đơn, thư; chậm tham mưu giải quyết, trả lời đơn công dân theo quy định (mặc dù đã có văn bản đôn đốc), Văn phòng Đoàn ĐBQH và HĐND thành phố báo cáo Thường trực HĐND thành phố chuyển cho cơ quan chức năng thực hiện việc thanh tra, kiểm tra công vụ để làm cơ sở xử lý trách nhiệm theo quy định của pháp luật; trường hợp cần thiết tổng hợp chất vấn Thủ trưởng, các cơ quan, đơn vị liên quan tại các kỳ họp HĐND thành phố.</w:t>
      </w:r>
    </w:p>
    <w:p>
      <w:r>
        <w:t>5. Tổ chức thực hiện</w:t>
      </w:r>
    </w:p>
    <w:p>
      <w:r>
        <w:t>5.1.  HĐND thành phố giao UBND thành phố có kế hoạch triển khai, bố trí kinh phí bảo đảm thực hiện có hiệu quả Nghị quyết này trong 06 tháng cuối năm 2023 theo đúng quy định của pháp luật; triển khai đến các quận, phường đảm bảo theo Nghị quyết số 119/2020/QH14 ngày 19/6/2020 của Quốc hội về thí điểm tổ chức mô hình chính quyền đô thị và một số cơ chế, chính sách đặc thù phát triển thành phố Đà Nẵng.</w:t>
      </w:r>
    </w:p>
    <w:p>
      <w:r>
        <w:t>5.2.  Giao Thường trực HĐND, các Ban, Tổ đại biểu và đại biểu HĐND thành phố theo chức năng, nhiệm vụ chủ động phối hợp hoạt động, tăng cường giám sát, kịp thời đôn đốc việc triển khai thực hiện Nghị quyết.</w:t>
      </w:r>
    </w:p>
    <w:p>
      <w:r>
        <w:t>5.3.  Đề nghị UBMTTQVN thành phố, các tổ chức thành viên và các cơ quan báo chí thành phố tuyên truyền, phổ biến, động viên các tầng lớp nhân dân tích cực thực hiện Nghị quyết; kịp thời phát hiện, phản ánh những vấn đề cần điều chỉnh, bổ sung với các cơ quan có thẩm quyền.</w:t>
      </w:r>
    </w:p>
    <w:p>
      <w:r>
        <w:t>Nghị quyết này đã được HĐND thành phố khóa X, nhiệm kỳ 2021-2026, Kỳ họp thứ 12 thông qua ngày 19 tháng 7 năm 2023 và có hiệu lực kể từ ngày HĐND thành phố biểu quyết thông qua./.</w:t>
      </w:r>
    </w:p>
    <w:p>
      <w:r>
        <w:t>Nơi nhận:</w:t>
      </w:r>
    </w:p>
    <w:p>
      <w:r>
        <w:t>- UBTVQH, Chính phủ;</w:t>
      </w:r>
    </w:p>
    <w:p>
      <w:r>
        <w:t>- VP Chủ tịch nước;</w:t>
      </w:r>
    </w:p>
    <w:p>
      <w:r>
        <w:t>- Bộ Kế hoạch và Đầu tư, Bộ Tài chính;</w:t>
      </w:r>
    </w:p>
    <w:p>
      <w:r>
        <w:t>- Ban Thường vụ Thành ủy;</w:t>
      </w:r>
    </w:p>
    <w:p>
      <w:r>
        <w:t>- Đoàn ĐBQH thành phố;</w:t>
      </w:r>
    </w:p>
    <w:p>
      <w:r>
        <w:t>- UBND, UBMTTQVN thành phố;</w:t>
      </w:r>
    </w:p>
    <w:p>
      <w:r>
        <w:t>- Các cơ quan tham mưu, giúp việc Thành ủy;</w:t>
      </w:r>
    </w:p>
    <w:p>
      <w:r>
        <w:t>- VP Đoàn ĐBQH và HĐND; VP UBND thành phố;</w:t>
      </w:r>
    </w:p>
    <w:p>
      <w:r>
        <w:t>- Các sở, ngành, đoàn thể thành phố;</w:t>
      </w:r>
    </w:p>
    <w:p>
      <w:r>
        <w:t>- Các quận ủy, huyện ủy; HĐND huyện Hòa Vang;</w:t>
      </w:r>
    </w:p>
    <w:p>
      <w:r>
        <w:t>- UBND, UBMTTQVN các quận, huyện,</w:t>
      </w:r>
    </w:p>
    <w:p>
      <w:r>
        <w:t>- HĐND xã; UBND phường, xã;</w:t>
      </w:r>
    </w:p>
    <w:p>
      <w:r>
        <w:t>- Đại biểu HĐND thành phố;</w:t>
      </w:r>
    </w:p>
    <w:p>
      <w:r>
        <w:t>- Báo ĐN, Chuyên đề CAĐN, Đài PT-TH ĐN, Trung tâm TTVN (VTV8), Cổng TTĐT thành phố;</w:t>
      </w:r>
    </w:p>
    <w:p>
      <w:r>
        <w:t>- Lưu: VT, CTHĐ.</w:t>
      </w:r>
    </w:p>
    <w:p>
      <w:r>
        <w:t>CHỦ TỊCH</w:t>
      </w:r>
    </w:p>
    <w:p>
      <w:r>
        <w:t>Lương Nguyễn Minh Triết</w:t>
      </w:r>
    </w:p>
    <w:p>
      <w:r>
        <w:t>PHỤ LỤC 1</w:t>
      </w:r>
    </w:p>
    <w:p>
      <w:r>
        <w:t>(Kèm theo Nghị quyết số 25/NQ-HĐND ngày 19 tháng 7 năm 2023 của HĐND thành phố về nhiệm vụ 6 tháng cuối năm 2023 tại Kỳ họp thứ 12 HĐND thành phố khóa X, nhiệm kỳ 2021-2026)</w:t>
      </w:r>
    </w:p>
    <w:p>
      <w:r>
        <w:t>1. Nghị quyết về nhiệm vụ 6 tháng cuối năm 2023.</w:t>
      </w:r>
    </w:p>
    <w:p>
      <w:r>
        <w:t>2. Nghị quyết về Chương trình giám sát năm 2024 của HĐND thành phố.</w:t>
      </w:r>
    </w:p>
    <w:p>
      <w:r>
        <w:t>3. Nghị quyết về hoạt động chất vấn tại Kỳ họp thứ 12 HĐND thành phố khóa X, nhiệm kỳ 2021-2026.</w:t>
      </w:r>
    </w:p>
    <w:p>
      <w:r>
        <w:t>4. Nghị quyết về kết quả giám sát chuyên đề của HĐND thành phố về “Thực hiện các quy định của pháp luật trong quản lý, sử dụng tài sản công là nhà, đất thuộc sở hữu nhà nước của thành phố Đà Nẵng”.</w:t>
      </w:r>
    </w:p>
    <w:p>
      <w:r>
        <w:t>5. Nghị quyết về số lượng hợp đồng lao động được ký kết tại các đơn vị sự nghiệp giáo dục và đào tạo công lập năm học 2023-2024 theo Nghị định số 111/2022/NĐ-CP ngày 30/12/2022 của Chính phủ.</w:t>
      </w:r>
    </w:p>
    <w:p>
      <w:r>
        <w:t>6. Nghị quyết về ban hành Danh mục dịch vụ sự nghiệp công sử dụng ngân sách nhà nước thuộc lĩnh vực khoa học và công nghệ trên địa bàn thành phố Đà Nẵng.</w:t>
      </w:r>
    </w:p>
    <w:p>
      <w:r>
        <w:t>7. Nghị quyết về ban hành Danh mục dịch vụ sự nghiệp công sử dụng ngân sách nhà nước thuộc lĩnh vực thông tin và truyền thông.</w:t>
      </w:r>
    </w:p>
    <w:p>
      <w:r>
        <w:t>8. Nghị quyết về ban hành Danh mục dịch vụ sự nghiệp công sử dụng ngân sách nhà nước của các đơn vị sự nghiệp công lập thuộc Văn phòng UBND thành phố Đà Nẵng.</w:t>
      </w:r>
    </w:p>
    <w:p>
      <w:r>
        <w:t>9. Nghị quyết về quy định nội dung và mức chi cho hoạt động lựa chọn sách giáo khoa trong các cơ sở giáo dục phổ thông trên địa bàn thành phố Đà Nẵng.</w:t>
      </w:r>
    </w:p>
    <w:p>
      <w:r>
        <w:t>10. Nghị quyết về quy định đối tượng, mức quà tặng nhân dịp các ngày kỷ niệm, tháng hành động hằng năm trên địa bàn thành phố Đà Nẵng.</w:t>
      </w:r>
    </w:p>
    <w:p>
      <w:r>
        <w:t>11. Nghị quyết sửa đổi, bổ sung Nghị quyết số 40/2022/NQ-HĐND ngày 14/7/2022 của HĐND thành phố Quy định mức tiền công cụ thể cho từng chức danh là thành viên thực hiện các nhiệm vụ tại các kỳ thi áp dụng đối với giáo dục phổ thông trên địa bàn thành phố Đà Nẵng.</w:t>
      </w:r>
    </w:p>
    <w:p>
      <w:r>
        <w:t>12. Nghị quyết về quy định cụ thể mức chi tập huấn, bồi dưỡng giáo viên và cán bộ quản lý cơ sở giáo dục để thực hiện chương trình mới, sách giáo khoa mới giáo dục phổ thông của thành phố Đà Nẵng.</w:t>
      </w:r>
    </w:p>
    <w:p>
      <w:r>
        <w:t>13. Nghị quyết về quy định mức thu học phí giáo dục mầm non, giáo dục phổ thông công lập trên địa bàn thành phố Đà Nẵng năm học 2023-2024.</w:t>
      </w:r>
    </w:p>
    <w:p>
      <w:r>
        <w:t>14. Nghị quyết về hỗ trợ học phí đối với trẻ em mầm non và học sinh phổ thông năm học 2023-2024.</w:t>
      </w:r>
    </w:p>
    <w:p>
      <w:r>
        <w:t>15. Nghị quyết về tình hình thực hiện Kế hoạch vốn đầu tư công 6 tháng đầu năm và các nhiệm vụ, giải pháp 6 tháng cuối năm 2023.</w:t>
      </w:r>
    </w:p>
    <w:p>
      <w:r>
        <w:t>16. Nghị quyết về dự kiến Kế hoạch vốn đầu tư công năm 2024.</w:t>
      </w:r>
    </w:p>
    <w:p>
      <w:r>
        <w:t>17. Nghị quyết về điều chỉnh, bổ sung Kế hoạch vốn đầu tư công trung hạn 2021-2025 thành phố Đà Nẵng.</w:t>
      </w:r>
    </w:p>
    <w:p>
      <w:r>
        <w:t>18. Nghị quyết thay thế Nghị quyết số 215/2018/NQ-HĐND ngày 19/12/2018 của HĐND thành phố về quy định mức chi bảo đảm cho công tác thỏa thuận quốc tế trên địa bàn thành phố Đà Nẵng.</w:t>
      </w:r>
    </w:p>
    <w:p>
      <w:r>
        <w:t>19. Nghị quyết thay thế Nghị quyết số 48/2016/NQ-HĐND ngày 08/12/2016 của HĐND thành phố về quy định mức thu, đối tượng thu, nộp, chế độ quản lý, sử dụng phí thẩm định hồ sơ cấp giấy chứng nhận quyền sử dụng đất trên địa bàn thành phố Đà Nẵng.</w:t>
      </w:r>
    </w:p>
    <w:p>
      <w:r>
        <w:t>20. Nghị quyết về kinh phí liên quan trong công tác phòng, chống dịch COVID-19 trên địa bàn thành phố Đà Nẵng.</w:t>
      </w:r>
    </w:p>
    <w:p>
      <w:r>
        <w:t>21. Nghị quyết thông qua Danh mục công trình, dự án cần thu hồi đất và Danh mục công trình, dự án có sử dụng đất trồng lúa, đất rừng phòng hộ và đất rừng đặc dụng bổ sung năm 2023.</w:t>
      </w:r>
    </w:p>
    <w:p>
      <w:r>
        <w:t>22. Nghị quyết thông qua chủ trương chuyển mục đích sử dụng rừng sang mục đích khác đối với các công trình, dự án trên địa bàn thành phố Đà Nẵng (Dự án Đầu tư xây dựng Trung tâm dịch vụ Logistic tại huyện Hoà Vang; Dự án Khu Biệt thự sinh thái phía Tây đường tránh Nam hầm Hải Vân; Dự án Xử lý chống sạt lở khu vực đồi Lệ Mỹ tại thôn Quan Nam 3, xã Hòa Liên, huyện Hòa Vang).</w:t>
      </w:r>
    </w:p>
    <w:p>
      <w:r>
        <w:t>23. Nghị quyết về Quy chế quản lý kiến trúc thành phố Đà Nẵng.</w:t>
      </w:r>
    </w:p>
    <w:p>
      <w:r>
        <w:t>24. Nghị quyết về chủ trương đầu tư các dự án nhóm B:</w:t>
      </w:r>
    </w:p>
    <w:p>
      <w:r>
        <w:t>(1) Điều chỉnh chủ trương đầu tư Dự án Kè chống sạt lở khẩn cấp tại vị trí xung yếu các tuyến sông trên địa bàn thành phố Đà Nẵng.</w:t>
      </w:r>
    </w:p>
    <w:p>
      <w:r>
        <w:t>(2) Chủ trương đầu tư Dự án di dời, bố trí sắp xếp dân cư ra khỏi vùng thiên tai nguy hiểm, sạt lở đất tại xã Hòa Sơn và xã Hòa Bắc, huyện Hòa Vang, thành phố Đà Nẵng.</w:t>
      </w:r>
    </w:p>
    <w:p>
      <w:r>
        <w:t>(3) Chủ trương đầu tư Dự án Nâng cấp, cải tạo Công viên 29 Tháng 3.</w:t>
      </w:r>
    </w:p>
    <w:p>
      <w:r>
        <w:t>(4) Chủ trương đầu tư Dự án Trung tâm Chính trị - Hành chính quận Hải Châu.</w:t>
      </w:r>
    </w:p>
    <w:p>
      <w:r>
        <w:t>(5) Điều chỉnh chủ trương đầu tư Dự án Hệ thống thu gom nước thải khu vực Hòa Xuân.</w:t>
      </w:r>
    </w:p>
    <w:p>
      <w:r>
        <w:t>(6) Điều chỉnh chủ trương đầu tư Dự án Tuyến đường Vành đai phía Tây đoạn từ Quốc lộ 14B đến đường Hồ Chí Minh.</w:t>
      </w:r>
    </w:p>
    <w:p>
      <w:r>
        <w:t>(7) Chủ trương đầu tư Dự án khu Tái định cư phục vụ giải tỏa tuyến đường ĐH2 mở rộng, địa điểm: xã Hòa Nhơn- huyện Hòa Vang.</w:t>
      </w:r>
    </w:p>
    <w:p>
      <w:r>
        <w:t>(8) Điều chỉnh chủ trương đầu tư Dự án Nâng cấp, cải tạo Trạm xử lý nước thải Phú Lộc (giai đoạn 1).</w:t>
      </w:r>
    </w:p>
    <w:p>
      <w:r>
        <w:t>(9) Chủ trương đầu tư Dự án Trung tâm Văn hóa thể thao kết hợp biểu diễn đa năng phục vụ công nhân, học sinh, sinh viên khu vực phía Tây thành phố.</w:t>
      </w:r>
    </w:p>
    <w:p>
      <w:r>
        <w:t>(10) Chủ trương đầu tư Dự án Khu công viên phía Tây Đền thờ Thoại Ngọc Hầu</w:t>
      </w:r>
    </w:p>
    <w:p>
      <w:r>
        <w:t>(11) Chủ trương đầu tư Dự án Trường liên cấp TH-THCS Hoà Thuận Đông và mở rộng K149 Lê Đình Lý.</w:t>
      </w:r>
    </w:p>
    <w:p>
      <w:r>
        <w:t>25. Nghị quyết về việc xác nhận kết quả miễn nhiệm chức danh Ủy viên Ủy ban nhân dân thành phố Đà Nẵng khóa X, nhiệm kỳ 2021 - 2026.</w:t>
      </w:r>
    </w:p>
    <w:p>
      <w:r>
        <w:t>26. Nghị quyết về việc xác nhận kết quả miễn nhiệm chức danh Phó Chủ tịch Ủy ban nhân dân thành phố Đà Nẵng khóa X, nhiệm kỳ 2021 - 2026.</w:t>
      </w:r>
    </w:p>
    <w:p>
      <w:r>
        <w:t>27. Nghị quyết về việc xác nhận kết quả bầu Ủy viên Ủy ban nhân dân thành phố Đà Nẵng khoá X, nhiệm kỳ 2021-2026.</w:t>
      </w:r>
    </w:p>
    <w:p>
      <w:r>
        <w:t>28. Nghị quyết về việc xác nhận kết quả bầu Phó Chủ tịch Ủy ban nhân dân thành phố Đà Nẵng khoá X, nhiệm kỳ 2021-2026.</w:t>
      </w:r>
    </w:p>
    <w:p>
      <w:r>
        <w:t>PHỤ LỤC 2</w:t>
      </w:r>
    </w:p>
    <w:p>
      <w:r>
        <w:t>(Kèm theo Nghị quyết số 25/NQ-HĐND ngày 19 tháng 7 năm 2023 của HĐND thành phố về nhiệm vụ 6 tháng cuối năm 2023 tại Kỳ họp thứ 12 HĐND thành phố khóa X, nhiệm kỳ 2021-2026)</w:t>
      </w:r>
    </w:p>
    <w:p>
      <w:r>
        <w:t>TT</w:t>
      </w:r>
    </w:p>
    <w:p>
      <w:r>
        <w:t>Tên cơ quan/ Loại tài liệu</w:t>
      </w:r>
    </w:p>
    <w:p>
      <w:r>
        <w:t>Ghi chú</w:t>
      </w:r>
    </w:p>
    <w:p>
      <w:r>
        <w:t>I</w:t>
      </w:r>
    </w:p>
    <w:p>
      <w:r>
        <w:t>Thường trực HĐND thành phố (Các tờ trình, báo cáo)</w:t>
      </w:r>
    </w:p>
    <w:p>
      <w:r>
        <w:t>1</w:t>
      </w:r>
    </w:p>
    <w:p>
      <w:r>
        <w:t>Báo cáo về hoạt động của Thường trực HĐND thành phố 6 tháng đầu năm 2023 và phương hướng, nhiệm vụ 6 tháng cuối năm 2023</w:t>
      </w:r>
    </w:p>
    <w:p>
      <w:r>
        <w:t>2</w:t>
      </w:r>
    </w:p>
    <w:p>
      <w:r>
        <w:t>Báo cáo về kết quả giám sát việc giải quyết ý kiến, kiến nghị của cử tri và đơn, thư công dân sau kỳ họp thứ 10 HĐND thành phố</w:t>
      </w:r>
    </w:p>
    <w:p>
      <w:r>
        <w:t>3</w:t>
      </w:r>
    </w:p>
    <w:p>
      <w:r>
        <w:t>Báo cáo về kết quả thực hiện Chương trình giám sát năm 2022 của HĐND thành phố</w:t>
      </w:r>
    </w:p>
    <w:p>
      <w:r>
        <w:t>4</w:t>
      </w:r>
    </w:p>
    <w:p>
      <w:r>
        <w:t>Báo cáo về kết quả giám sát chuyên đề thực hiện các quy định của pháp luật trong công tác bồi thường, giải phóng mặt bằng và bố trí tái định cư để thực hiện các dự án trên địa bàn thành phố</w:t>
      </w:r>
    </w:p>
    <w:p>
      <w:r>
        <w:t>5</w:t>
      </w:r>
    </w:p>
    <w:p>
      <w:r>
        <w:t>Báo cáo về kết quả giám sát chuyên đề về tiến độ triển khai thực hiện, xử lý đối với các dự án có thời gian bố trí vốn quá thời gian quy định theo Luật Đầu tư công</w:t>
      </w:r>
    </w:p>
    <w:p>
      <w:r>
        <w:t>6</w:t>
      </w:r>
    </w:p>
    <w:p>
      <w:r>
        <w:t>Báo cáo về kết quả giám sát chuyên đề về công tác quản lý thị trường, bình ổn thị trường hàng hóa thiết yếu và công tác đảm bảo an toàn vệ sinh thực phẩm phục vụ Tết Nguyên đán Quý Mão năm 2023</w:t>
      </w:r>
    </w:p>
    <w:p>
      <w:r>
        <w:t>7</w:t>
      </w:r>
    </w:p>
    <w:p>
      <w:r>
        <w:t>Báo cáo về kết quả giám sát chuyên đề về việc bố trí các công trình hạ tầng xã hội theo quy hoạch được phê duyệt tại các khu đô thị trên địa bàn thành phố Đà Nẵng</w:t>
      </w:r>
    </w:p>
    <w:p>
      <w:r>
        <w:t>8</w:t>
      </w:r>
    </w:p>
    <w:p>
      <w:r>
        <w:t>Báo cáo về kết quả giám sát việc triển khai thực hiện các kết luận của Kiểm toán Nhà nước</w:t>
      </w:r>
    </w:p>
    <w:p>
      <w:r>
        <w:t>II</w:t>
      </w:r>
    </w:p>
    <w:p>
      <w:r>
        <w:t>Các Ban của HĐND thành phố</w:t>
      </w:r>
    </w:p>
    <w:p>
      <w:r>
        <w:t>II.1</w:t>
      </w:r>
    </w:p>
    <w:p>
      <w:r>
        <w:t>Ban Kinh tế - Ngân sách</w:t>
      </w:r>
    </w:p>
    <w:p>
      <w:r>
        <w:t>1</w:t>
      </w:r>
    </w:p>
    <w:p>
      <w:r>
        <w:t>Báo cáo công tác 6 tháng đầu năm 2023 và phương hướng, nhiệm vụ 6 tháng cuối năm 2023 của Ban Kinh tế - Ngân sách</w:t>
      </w:r>
    </w:p>
    <w:p>
      <w:r>
        <w:t>2</w:t>
      </w:r>
    </w:p>
    <w:p>
      <w:r>
        <w:t>Báo cáo thẩm tra của Ban Kinh tế - Ngân sách HĐND thành phố về tình hình thực hiện kế hoạch kinh tế - xã hội, quốc phòng - an ninh thành phố 6 tháng đầu năm và phương hướng, nhiệm vụ 6 tháng cuối năm 2023</w:t>
      </w:r>
    </w:p>
    <w:p>
      <w:r>
        <w:t>3</w:t>
      </w:r>
    </w:p>
    <w:p>
      <w:r>
        <w:t>Báo cáo thẩm tra của Ban Kinh tế - Ngân sách HĐND thành phố về các nội dung UBND thành phố trình tại Kỳ họp thứ 12</w:t>
      </w:r>
    </w:p>
    <w:p>
      <w:r>
        <w:t>II.2</w:t>
      </w:r>
    </w:p>
    <w:p>
      <w:r>
        <w:t>Ban Đô thị</w:t>
      </w:r>
    </w:p>
    <w:p>
      <w:r>
        <w:t>4</w:t>
      </w:r>
    </w:p>
    <w:p>
      <w:r>
        <w:t>Báo cáo công tác 6 tháng đầu năm 2023 và phương hướng, nhiệm vụ 6 tháng cuối năm 2023 của Ban Đô thị</w:t>
      </w:r>
    </w:p>
    <w:p>
      <w:r>
        <w:t>5</w:t>
      </w:r>
    </w:p>
    <w:p>
      <w:r>
        <w:t>Báo cáo thẩm tra của Ban Đô thị HĐND thành phố về tình hình thực hiện kế hoạch kinh tế - xã hội, quốc phòng - an ninh thành phố 6 tháng đầu năm và phương hướng, nhiệm vụ 6 tháng cuối năm 2023</w:t>
      </w:r>
    </w:p>
    <w:p>
      <w:r>
        <w:t>6</w:t>
      </w:r>
    </w:p>
    <w:p>
      <w:r>
        <w:t>Báo cáo thẩm tra của Ban Đô thị HĐND thành phố về các nội dung UBND thành phố trình tại Kỳ họp thứ 12</w:t>
      </w:r>
    </w:p>
    <w:p>
      <w:r>
        <w:t>II.3</w:t>
      </w:r>
    </w:p>
    <w:p>
      <w:r>
        <w:t>Ban Pháp chế</w:t>
      </w:r>
    </w:p>
    <w:p>
      <w:r>
        <w:t>1</w:t>
      </w:r>
    </w:p>
    <w:p>
      <w:r>
        <w:t>Báo cáo công tác 6 tháng đầu năm 2023 và phương hướng, nhiệm vụ 6 tháng cuối năm 2023 của Ban Pháp chế</w:t>
      </w:r>
    </w:p>
    <w:p>
      <w:r>
        <w:t>8</w:t>
      </w:r>
    </w:p>
    <w:p>
      <w:r>
        <w:t>Báo cáo thẩm tra của Ban Pháp chế HĐND thành phố về tình hình thực hiện kế hoạch kinh tế - xã hội, quốc phòng - an ninh thành phố 6 tháng đầu năm và phương hướng, nhiệm vụ 6 tháng cuối năm 2023</w:t>
      </w:r>
    </w:p>
    <w:p>
      <w:r>
        <w:t>9</w:t>
      </w:r>
    </w:p>
    <w:p>
      <w:r>
        <w:t>Báo cáo thẩm tra của Ban Pháp chế HĐND thành phố về các nội dung UBND thành phố trình tại Kỳ họp thứ 12</w:t>
      </w:r>
    </w:p>
    <w:p>
      <w:r>
        <w:t>II.4</w:t>
      </w:r>
    </w:p>
    <w:p>
      <w:r>
        <w:t>Ban Văn hóa - Xã hội</w:t>
      </w:r>
    </w:p>
    <w:p>
      <w:r>
        <w:t>10</w:t>
      </w:r>
    </w:p>
    <w:p>
      <w:r>
        <w:t>Báo cáo công tác 6 tháng đầu năm 2023 và phương hướng, nhiệm vụ 6 tháng cuối năm 2023 của Ban Văn hóa - Xã hội</w:t>
      </w:r>
    </w:p>
    <w:p>
      <w:r>
        <w:t>11</w:t>
      </w:r>
    </w:p>
    <w:p>
      <w:r>
        <w:t>Báo cáo thẩm tra của Ban Văn hóa - Xã hội HĐND thành phố về tình hình thực hiện kế hoạch kinh tế - xã hội, quốc phòng - an ninh thành phố 6 tháng đầu năm và phương hướng, nhiệm vụ 6 tháng cuối năm 2023</w:t>
      </w:r>
    </w:p>
    <w:p>
      <w:r>
        <w:t>12</w:t>
      </w:r>
    </w:p>
    <w:p>
      <w:r>
        <w:t>Báo cáo thẩm tra của Ban Văn hóa - Xã hội HĐND thành phố về các nội dung UBND thành phố trình tại Kỳ họp thứ 12</w:t>
      </w:r>
    </w:p>
    <w:p>
      <w:r>
        <w:t>III</w:t>
      </w:r>
    </w:p>
    <w:p>
      <w:r>
        <w:t>UBND thành phố</w:t>
      </w:r>
    </w:p>
    <w:p>
      <w:r>
        <w:t>1</w:t>
      </w:r>
    </w:p>
    <w:p>
      <w:r>
        <w:t>Báo cáo tình hình thực hiện Kế hoạch kinh tế - xã hội, quốc phòng - an ninh thành phố 6 tháng đầu năm và phương hướng, nhiệm vụ 6 tháng cuối năm 2023</w:t>
      </w:r>
    </w:p>
    <w:p>
      <w:r>
        <w:t>2</w:t>
      </w:r>
    </w:p>
    <w:p>
      <w:r>
        <w:t>Báo cáo của UBND thành phố về tổng hợp và đánh giá kết quả giải quyết, trả lời ý kiến, kiến nghị của cử tri trước và sau Kỳ họp HĐND thành phố cuối năm 2022 theo quy định tại Quy chế số 01/QCPH ngày 20/7/2022 về phối hợp tiếp xúc cử tri của Đại biểu HĐND thành phố khóa X, nhiệm kỳ 2021-2026</w:t>
      </w:r>
    </w:p>
    <w:p>
      <w:r>
        <w:t>3</w:t>
      </w:r>
    </w:p>
    <w:p>
      <w:r>
        <w:t>Báo cáo của UBND thành phố về kết quả thực hiện Nghị quyết về hoạt động chất vấn tại Kỳ họp HĐND thành phố cuối năm 2022</w:t>
      </w:r>
    </w:p>
    <w:p>
      <w:r>
        <w:t>4</w:t>
      </w:r>
    </w:p>
    <w:p>
      <w:r>
        <w:t>Báo cáo của UBND thành phố về việc triển khai Nghị quyết của HĐND thành phố, Thông báo kết luận của Thường trực HĐND thành phố tại các phiên họp thường kỳ</w:t>
      </w:r>
    </w:p>
    <w:p>
      <w:r>
        <w:t>5</w:t>
      </w:r>
    </w:p>
    <w:p>
      <w:r>
        <w:t>Báo cáo của UBND thành phố về tình hình, kết quả công tác phòng, chống tội phạm và vi phạm pháp luật 6 tháng đầu năm 2023</w:t>
      </w:r>
    </w:p>
    <w:p>
      <w:r>
        <w:t>6</w:t>
      </w:r>
    </w:p>
    <w:p>
      <w:r>
        <w:t>Báo cáo của UBND thành phố về công tác tiếp công dân, giải quyết đơn khiếu nại, tố cáo 6 tháng đầu năm 2023</w:t>
      </w:r>
    </w:p>
    <w:p>
      <w:r>
        <w:t>7</w:t>
      </w:r>
    </w:p>
    <w:p>
      <w:r>
        <w:t>Báo cáo của UBND thành phố về công tác phòng, chống tham nhũng 6 tháng đầu năm 2023</w:t>
      </w:r>
    </w:p>
    <w:p>
      <w:r>
        <w:t>8</w:t>
      </w:r>
    </w:p>
    <w:p>
      <w:r>
        <w:t>Báo cáo của UBND thành phố về sơ kết việc thực hiện Nghị quyết số 119/2020/QH14 ngày 19/6/2020 của Quốc hội về thí điểm tổ chức mô hình chính quyền đô thị và một số cơ chế chính sách đặc thù phát triển thành phố Đà Nẵng</w:t>
      </w:r>
    </w:p>
    <w:p>
      <w:r>
        <w:t>IV</w:t>
      </w:r>
    </w:p>
    <w:p>
      <w:r>
        <w:t>Tòa án nhân dân thành phố</w:t>
      </w:r>
    </w:p>
    <w:p>
      <w:r>
        <w:t>1</w:t>
      </w:r>
    </w:p>
    <w:p>
      <w:r>
        <w:t>Báo cáo về kết quả thực hiện các nhiệm vụ công tác 6 tháng đầu năm 2023 của Tòa án nhân dân 2 cấp thành phố</w:t>
      </w:r>
    </w:p>
    <w:p>
      <w:r>
        <w:t>V</w:t>
      </w:r>
    </w:p>
    <w:p>
      <w:r>
        <w:t>Viện kiểm sát nhân dân thành phố</w:t>
      </w:r>
    </w:p>
    <w:p>
      <w:r>
        <w:t>1</w:t>
      </w:r>
    </w:p>
    <w:p>
      <w:r>
        <w:t>Báo cáo về công tác 6 tháng đầu năm 2023 và phương hướng, nhiệm vụ 6 tháng cuối năm 2023</w:t>
      </w:r>
    </w:p>
    <w:p>
      <w:r>
        <w:t>VI</w:t>
      </w:r>
    </w:p>
    <w:p>
      <w:r>
        <w:t>Cục thi hành án dân sự thành phố</w:t>
      </w:r>
    </w:p>
    <w:p>
      <w:r>
        <w:t>1</w:t>
      </w:r>
    </w:p>
    <w:p>
      <w:r>
        <w:t>Báo cáo về tình hình, kết quả công tác 6 tháng đầu năm 2023 và phương hướng, nhiệm vụ 6 tháng cuối năm 2023</w:t>
      </w:r>
    </w:p>
    <w:p>
      <w:r>
        <w:t>VII</w:t>
      </w:r>
    </w:p>
    <w:p>
      <w:r>
        <w:t>Các báo cáo cấp quận</w:t>
      </w:r>
    </w:p>
    <w:p>
      <w:r>
        <w:t>1</w:t>
      </w:r>
    </w:p>
    <w:p>
      <w:r>
        <w:t>Báo cáo tình hình thực hiện Kế hoạch kinh tế - xã hội, quốc phòng - an ninh 6 tháng đầu năm 2023 và phương hướng nhiệm vụ 6 tháng cuối năm 2023 của UBND quận</w:t>
      </w:r>
    </w:p>
    <w:p>
      <w:r>
        <w:t>1.1</w:t>
      </w:r>
    </w:p>
    <w:p>
      <w:r>
        <w:t>Báo cáo của UBND quận Cẩm Lệ</w:t>
      </w:r>
    </w:p>
    <w:p>
      <w:r>
        <w:t>1.2</w:t>
      </w:r>
    </w:p>
    <w:p>
      <w:r>
        <w:t>Báo cáo của UBND quận Ngũ Hành Sơn</w:t>
      </w:r>
    </w:p>
    <w:p>
      <w:r>
        <w:t>1.3</w:t>
      </w:r>
    </w:p>
    <w:p>
      <w:r>
        <w:t>Báo cáo của UBND quận Hải Châu</w:t>
      </w:r>
    </w:p>
    <w:p>
      <w:r>
        <w:t>1.4</w:t>
      </w:r>
    </w:p>
    <w:p>
      <w:r>
        <w:t>Báo cáo của UBND quận Thanh Khê</w:t>
      </w:r>
    </w:p>
    <w:p>
      <w:r>
        <w:t>1.5</w:t>
      </w:r>
    </w:p>
    <w:p>
      <w:r>
        <w:t>Báo cáo của UBND quận Sơn Trà</w:t>
      </w:r>
    </w:p>
    <w:p>
      <w:r>
        <w:t>1.6</w:t>
      </w:r>
    </w:p>
    <w:p>
      <w:r>
        <w:t>Báo cáo số của UBND quận Liên Chiểu</w:t>
      </w:r>
    </w:p>
    <w:p>
      <w:r>
        <w:t>2</w:t>
      </w:r>
    </w:p>
    <w:p>
      <w:r>
        <w:t>Báo cáo kết quả Hội nghị đối thoại giữa Chủ tịch UBND quận với Nhân dân</w:t>
      </w:r>
    </w:p>
    <w:p>
      <w:r>
        <w:t>2.1</w:t>
      </w:r>
    </w:p>
    <w:p>
      <w:r>
        <w:t>Báo cáo của UBND quận Ngũ Hành Sơn</w:t>
      </w:r>
    </w:p>
    <w:p>
      <w:r>
        <w:t>2.2</w:t>
      </w:r>
    </w:p>
    <w:p>
      <w:r>
        <w:t>Báo cáo của UBND quận Sơn Trà</w:t>
      </w:r>
    </w:p>
    <w:p>
      <w:r>
        <w:t>2 3</w:t>
      </w:r>
    </w:p>
    <w:p>
      <w:r>
        <w:t>Báo cáo của UBND quận Thanh Khê</w:t>
      </w:r>
    </w:p>
    <w:p>
      <w:r>
        <w:t>2.4</w:t>
      </w:r>
    </w:p>
    <w:p>
      <w:r>
        <w:t>Báo cáo của UBND quận Hải Châu</w:t>
      </w:r>
    </w:p>
    <w:p>
      <w:r>
        <w:t>2.5</w:t>
      </w:r>
    </w:p>
    <w:p>
      <w:r>
        <w:t>Báo cáo của UBND quận Liên Chiểu</w:t>
      </w:r>
    </w:p>
    <w:p>
      <w:r>
        <w:t>2.6</w:t>
      </w:r>
    </w:p>
    <w:p>
      <w:r>
        <w:t>Báo cáo của UBND quận Cẩm Lệ</w:t>
      </w:r>
    </w:p>
    <w:p>
      <w:r>
        <w:t>3</w:t>
      </w:r>
    </w:p>
    <w:p>
      <w:r>
        <w:t>Báo cáo tình hình hoạt động 6 tháng đầu năm 2023 và phương hướng nhiệm vụ 6 tháng cuối năm 2023 của TAND quận.</w:t>
      </w:r>
    </w:p>
    <w:p>
      <w:r>
        <w:t>3.1</w:t>
      </w:r>
    </w:p>
    <w:p>
      <w:r>
        <w:t>Báo cáo của Tòa án nhân dân quận Liên Chiểu</w:t>
      </w:r>
    </w:p>
    <w:p>
      <w:r>
        <w:t>3.2</w:t>
      </w:r>
    </w:p>
    <w:p>
      <w:r>
        <w:t>Báo cáo của Tòa án nhân dân quận Sơn Trà</w:t>
      </w:r>
    </w:p>
    <w:p>
      <w:r>
        <w:t>3.3</w:t>
      </w:r>
    </w:p>
    <w:p>
      <w:r>
        <w:t>Báo cáo của Tòa án nhân dân quận Cẩm Lệ</w:t>
      </w:r>
    </w:p>
    <w:p>
      <w:r>
        <w:t>3.4</w:t>
      </w:r>
    </w:p>
    <w:p>
      <w:r>
        <w:t>Báo cáo của Tòa án nhân dân quận Ngũ Hành Sơn</w:t>
      </w:r>
    </w:p>
    <w:p>
      <w:r>
        <w:t>3.5</w:t>
      </w:r>
    </w:p>
    <w:p>
      <w:r>
        <w:t>Báo cáo của Tòa án nhân dân quận Thanh Khê</w:t>
      </w:r>
    </w:p>
    <w:p>
      <w:r>
        <w:t>3.6</w:t>
      </w:r>
    </w:p>
    <w:p>
      <w:r>
        <w:t>Báo cáo của Tòa án nhân dân quận Hải Châu</w:t>
      </w:r>
    </w:p>
    <w:p>
      <w:r>
        <w:t>4</w:t>
      </w:r>
    </w:p>
    <w:p>
      <w:r>
        <w:t>Báo cáo tình hình hoạt động 6 tháng đầu năm 2023 và phương hướng nhiệm vụ 6 tháng cuối năm 2023 của Viện kiểm sát nhân dân quận.</w:t>
      </w:r>
    </w:p>
    <w:p>
      <w:r>
        <w:t>4.1</w:t>
      </w:r>
    </w:p>
    <w:p>
      <w:r>
        <w:t>Báo cáo của Viện kiểm sát nhân dân quận Sơn Trà</w:t>
      </w:r>
    </w:p>
    <w:p>
      <w:r>
        <w:t>4.2</w:t>
      </w:r>
    </w:p>
    <w:p>
      <w:r>
        <w:t>Báo cáo của Viện kiểm sát nhân dân quận Liên Chiểu</w:t>
      </w:r>
    </w:p>
    <w:p>
      <w:r>
        <w:t>4.3</w:t>
      </w:r>
    </w:p>
    <w:p>
      <w:r>
        <w:t>Báo cáo của Viện kiểm sát nhân dân quận Hải Châu</w:t>
      </w:r>
    </w:p>
    <w:p>
      <w:r>
        <w:t>4.4</w:t>
      </w:r>
    </w:p>
    <w:p>
      <w:r>
        <w:t>Báo cáo của Viện kiểm sát nhân dân quận Ngũ Hành Sơn</w:t>
      </w:r>
    </w:p>
    <w:p>
      <w:r>
        <w:t>4.5</w:t>
      </w:r>
    </w:p>
    <w:p>
      <w:r>
        <w:t>Báo cáo của Viện kiểm sát nhân dân quận Thanh Khê</w:t>
      </w:r>
    </w:p>
    <w:p>
      <w:r>
        <w:t>4.6</w:t>
      </w:r>
    </w:p>
    <w:p>
      <w:r>
        <w:t>Báo cáo của Viện Kiểm sát nhân dân quận Cẩm Lệ</w:t>
      </w:r>
    </w:p>
    <w:p>
      <w:r>
        <w:t>VIII</w:t>
      </w:r>
    </w:p>
    <w:p>
      <w:r>
        <w:t>Các báo cáo cấp phường (45)</w:t>
      </w:r>
    </w:p>
    <w:p>
      <w:r>
        <w:t>Báo cáo kết quả Hội nghị đối thoại giữa Chủ tịch UBND phường với Nhân dân</w:t>
      </w:r>
    </w:p>
    <w:p>
      <w:r>
        <w:t>1</w:t>
      </w:r>
    </w:p>
    <w:p>
      <w:r>
        <w:t>Quận Hải Châu</w:t>
      </w:r>
    </w:p>
    <w:p>
      <w:r>
        <w:t>1.1</w:t>
      </w:r>
    </w:p>
    <w:p>
      <w:r>
        <w:t>Báo cáo của UBND phường Thạch Thang</w:t>
      </w:r>
    </w:p>
    <w:p>
      <w:r>
        <w:t>1.2</w:t>
      </w:r>
    </w:p>
    <w:p>
      <w:r>
        <w:t>Báo cáo của UBND phường Bình Hiên</w:t>
      </w:r>
    </w:p>
    <w:p>
      <w:r>
        <w:t>1.3</w:t>
      </w:r>
    </w:p>
    <w:p>
      <w:r>
        <w:t>Báo cáo của UBND phường Bình Thuận</w:t>
      </w:r>
    </w:p>
    <w:p>
      <w:r>
        <w:t>1.4</w:t>
      </w:r>
    </w:p>
    <w:p>
      <w:r>
        <w:t>Báo cáo của UBND phường Hòa Thuận Đông</w:t>
      </w:r>
    </w:p>
    <w:p>
      <w:r>
        <w:t>1.5</w:t>
      </w:r>
    </w:p>
    <w:p>
      <w:r>
        <w:t>Báo cáo của UBND phường Hải Châu I</w:t>
      </w:r>
    </w:p>
    <w:p>
      <w:r>
        <w:t>1.6</w:t>
      </w:r>
    </w:p>
    <w:p>
      <w:r>
        <w:t>Báo cáo của UBND phường Hải Châu II</w:t>
      </w:r>
    </w:p>
    <w:p>
      <w:r>
        <w:t>1.7</w:t>
      </w:r>
    </w:p>
    <w:p>
      <w:r>
        <w:t>Báo cáo của UBND phường Thanh Bình</w:t>
      </w:r>
    </w:p>
    <w:p>
      <w:r>
        <w:t>1.8</w:t>
      </w:r>
    </w:p>
    <w:p>
      <w:r>
        <w:t>Báo cáo của UBND phường Nam Dương</w:t>
      </w:r>
    </w:p>
    <w:p>
      <w:r>
        <w:t>1.9</w:t>
      </w:r>
    </w:p>
    <w:p>
      <w:r>
        <w:t>Báo cáo của UBND phường Thuận Phước</w:t>
      </w:r>
    </w:p>
    <w:p>
      <w:r>
        <w:t>1.10</w:t>
      </w:r>
    </w:p>
    <w:p>
      <w:r>
        <w:t>Báo cáo của UBND phường Hòa Cường Nam</w:t>
      </w:r>
    </w:p>
    <w:p>
      <w:r>
        <w:t>1.11</w:t>
      </w:r>
    </w:p>
    <w:p>
      <w:r>
        <w:t>Báo cáo của UBND phường Phước Ninh</w:t>
      </w:r>
    </w:p>
    <w:p>
      <w:r>
        <w:t>1.12</w:t>
      </w:r>
    </w:p>
    <w:p>
      <w:r>
        <w:t>Báo cáo của UBND phường Hòa Thuận Tây</w:t>
      </w:r>
    </w:p>
    <w:p>
      <w:r>
        <w:t>1.13</w:t>
      </w:r>
    </w:p>
    <w:p>
      <w:r>
        <w:t>Báo cáo của UBND phường Hòa Cường Bắc</w:t>
      </w:r>
    </w:p>
    <w:p>
      <w:r>
        <w:t>2</w:t>
      </w:r>
    </w:p>
    <w:p>
      <w:r>
        <w:t>Quận Thanh Khê</w:t>
      </w:r>
    </w:p>
    <w:p>
      <w:r>
        <w:t>2.1</w:t>
      </w:r>
    </w:p>
    <w:p>
      <w:r>
        <w:t>Báo cáo của UBND phường Tân Chính</w:t>
      </w:r>
    </w:p>
    <w:p>
      <w:r>
        <w:t>2.2</w:t>
      </w:r>
    </w:p>
    <w:p>
      <w:r>
        <w:t>Báo cáo của UBND phường Xuân Hà</w:t>
      </w:r>
    </w:p>
    <w:p>
      <w:r>
        <w:t>2.3</w:t>
      </w:r>
    </w:p>
    <w:p>
      <w:r>
        <w:t>Báo cáo của UBND phường Thanh Khê Đông</w:t>
      </w:r>
    </w:p>
    <w:p>
      <w:r>
        <w:t>2.4</w:t>
      </w:r>
    </w:p>
    <w:p>
      <w:r>
        <w:t>Báo cáo của UBND phường Thanh Khê Tây</w:t>
      </w:r>
    </w:p>
    <w:p>
      <w:r>
        <w:t>2.5</w:t>
      </w:r>
    </w:p>
    <w:p>
      <w:r>
        <w:t>Báo cáo của UBND phường Vĩnh Trung</w:t>
      </w:r>
    </w:p>
    <w:p>
      <w:r>
        <w:t>2.6</w:t>
      </w:r>
    </w:p>
    <w:p>
      <w:r>
        <w:t>Báo cáo của UBND phường Chính Gián</w:t>
      </w:r>
    </w:p>
    <w:p>
      <w:r>
        <w:t>2.7</w:t>
      </w:r>
    </w:p>
    <w:p>
      <w:r>
        <w:t>Báo cáo của UBND phường Hòa Khê</w:t>
      </w:r>
    </w:p>
    <w:p>
      <w:r>
        <w:t>2.8</w:t>
      </w:r>
    </w:p>
    <w:p>
      <w:r>
        <w:t>Báo cáo của UBND phường Thạc Gián</w:t>
      </w:r>
    </w:p>
    <w:p>
      <w:r>
        <w:t>2.9</w:t>
      </w:r>
    </w:p>
    <w:p>
      <w:r>
        <w:t>Báo cáo của UBND phường An Khê</w:t>
      </w:r>
    </w:p>
    <w:p>
      <w:r>
        <w:t>2.10</w:t>
      </w:r>
    </w:p>
    <w:p>
      <w:r>
        <w:t>Báo cáo của UBND phường Tam Thuận</w:t>
      </w:r>
    </w:p>
    <w:p>
      <w:r>
        <w:t>3</w:t>
      </w:r>
    </w:p>
    <w:p>
      <w:r>
        <w:t>Quận Liên Chiểu</w:t>
      </w:r>
    </w:p>
    <w:p>
      <w:r>
        <w:t>3.1</w:t>
      </w:r>
    </w:p>
    <w:p>
      <w:r>
        <w:t>Báo cáo của UBND phường Hòa Khánh Bắc</w:t>
      </w:r>
    </w:p>
    <w:p>
      <w:r>
        <w:t>3.2</w:t>
      </w:r>
    </w:p>
    <w:p>
      <w:r>
        <w:t>Báo cáo của UBND phường Hòa Minh</w:t>
      </w:r>
    </w:p>
    <w:p>
      <w:r>
        <w:t>3.3</w:t>
      </w:r>
    </w:p>
    <w:p>
      <w:r>
        <w:t>Báo cáo của UBND phường Hòa Hiệp Bắc</w:t>
      </w:r>
    </w:p>
    <w:p>
      <w:r>
        <w:t>3.4</w:t>
      </w:r>
    </w:p>
    <w:p>
      <w:r>
        <w:t>Báo cáo của UBND phường Hòa Hiệp Nam</w:t>
      </w:r>
    </w:p>
    <w:p>
      <w:r>
        <w:t>3.5</w:t>
      </w:r>
    </w:p>
    <w:p>
      <w:r>
        <w:t>Báo cáo của UBND phường Hòa Khánh Nam</w:t>
      </w:r>
    </w:p>
    <w:p>
      <w:r>
        <w:t>4</w:t>
      </w:r>
    </w:p>
    <w:p>
      <w:r>
        <w:t>Quận Cẩm Lệ</w:t>
      </w:r>
    </w:p>
    <w:p>
      <w:r>
        <w:t>4.1</w:t>
      </w:r>
    </w:p>
    <w:p>
      <w:r>
        <w:t>Báo cáo của UBND phường Hòa Xuân</w:t>
      </w:r>
    </w:p>
    <w:p>
      <w:r>
        <w:t>4.2</w:t>
      </w:r>
    </w:p>
    <w:p>
      <w:r>
        <w:t>Báo cáo của UBND phường Khuê Trung</w:t>
      </w:r>
    </w:p>
    <w:p>
      <w:r>
        <w:t>4.3</w:t>
      </w:r>
    </w:p>
    <w:p>
      <w:r>
        <w:t>Báo cáo của UBND phường Hòa Thọ Tây</w:t>
      </w:r>
    </w:p>
    <w:p>
      <w:r>
        <w:t>4.4</w:t>
      </w:r>
    </w:p>
    <w:p>
      <w:r>
        <w:t>Báo cáo của UBND phường Hòa Phát</w:t>
      </w:r>
    </w:p>
    <w:p>
      <w:r>
        <w:t>4.5</w:t>
      </w:r>
    </w:p>
    <w:p>
      <w:r>
        <w:t>Báo cáo của UBND phường Hòa An</w:t>
      </w:r>
    </w:p>
    <w:p>
      <w:r>
        <w:t>4.6</w:t>
      </w:r>
    </w:p>
    <w:p>
      <w:r>
        <w:t>Báo cáo của UBND phường Hòa Thọ Đông</w:t>
      </w:r>
    </w:p>
    <w:p>
      <w:r>
        <w:t>5</w:t>
      </w:r>
    </w:p>
    <w:p>
      <w:r>
        <w:t>Quận Ngũ Hành Sơn</w:t>
      </w:r>
    </w:p>
    <w:p>
      <w:r>
        <w:t>5.1</w:t>
      </w:r>
    </w:p>
    <w:p>
      <w:r>
        <w:t>Báo cáo của UBND phường Mỹ An</w:t>
      </w:r>
    </w:p>
    <w:p>
      <w:r>
        <w:t>5.2</w:t>
      </w:r>
    </w:p>
    <w:p>
      <w:r>
        <w:t>Báo cáo của UBND phường Hòa Hải</w:t>
      </w:r>
    </w:p>
    <w:p>
      <w:r>
        <w:t>5.3</w:t>
      </w:r>
    </w:p>
    <w:p>
      <w:r>
        <w:t>Báo cáo của UBND phường Khuê Mỹ</w:t>
      </w:r>
    </w:p>
    <w:p>
      <w:r>
        <w:t>5.4</w:t>
      </w:r>
    </w:p>
    <w:p>
      <w:r>
        <w:t>Báo cáo của UBND phường Hòa Quý</w:t>
      </w:r>
    </w:p>
    <w:p>
      <w:r>
        <w:t>6</w:t>
      </w:r>
    </w:p>
    <w:p>
      <w:r>
        <w:t>Quận Sơn Trà</w:t>
      </w:r>
    </w:p>
    <w:p>
      <w:r>
        <w:t>6.1</w:t>
      </w:r>
    </w:p>
    <w:p>
      <w:r>
        <w:t>Báo cáo của UBND phường Nại Hiên Đông</w:t>
      </w:r>
    </w:p>
    <w:p>
      <w:r>
        <w:t>6.2</w:t>
      </w:r>
    </w:p>
    <w:p>
      <w:r>
        <w:t>Báo cáo của UBND phường An Hải Đông</w:t>
      </w:r>
    </w:p>
    <w:p>
      <w:r>
        <w:t>6.3</w:t>
      </w:r>
    </w:p>
    <w:p>
      <w:r>
        <w:t>Báo cáo của UBND phường An Hải Bắc</w:t>
      </w:r>
    </w:p>
    <w:p>
      <w:r>
        <w:t>6.4</w:t>
      </w:r>
    </w:p>
    <w:p>
      <w:r>
        <w:t>Báo cáo của UBND phường An Hải Tây</w:t>
      </w:r>
    </w:p>
    <w:p>
      <w:r>
        <w:t>6.5</w:t>
      </w:r>
    </w:p>
    <w:p>
      <w:r>
        <w:t>Báo cáo của UBND phường Mân Thái</w:t>
      </w:r>
    </w:p>
    <w:p>
      <w:r>
        <w:t>6.6</w:t>
      </w:r>
    </w:p>
    <w:p>
      <w:r>
        <w:t>Báo cáo của UBND phường Phước Mỹ</w:t>
      </w:r>
    </w:p>
    <w:p>
      <w:r>
        <w:t>6.7</w:t>
      </w:r>
    </w:p>
    <w:p>
      <w:r>
        <w:t>Báo cáo của UBND phường Thọ Quang</w:t>
      </w:r>
    </w:p>
    <w:p>
      <w:r>
        <w:t>[1] )  (1) “Công tác quản lý thị trường, bình ổn thị trường hàng hóa thiết yếu và công tác đảm bảo an toàn vệ sinh thực phẩm phục vụ Tết Nguyên đán 2023”; (2) “Việc thực hiện các quy định của pháp luật trong công tác bồi thường, giải phóng mặt bằng và bố trí tái định cư để thực hiện các dự án trên địa bàn thành phố”; (3) “Về tiến độ triển khai thực hiện, xử lý đối với các dự án có thời gian bố trí vốn quá thời gian quy định theo Luật Đầu tư công”; (4) “Việc bố trí hạ tầng xã hội theo quy hoạch được phê duyệt tại các khu đô thị trên địa bàn thành phố”; (5) “Việc triển khai thực hiện kết luận Kiểm toán Nhà nước”.</w:t>
      </w:r>
    </w:p>
    <w:p>
      <w:r>
        <w:t>[2] )  Dự án đầu tư xây dựng bến Cảng Liên Chiểu (giai đoạn 1) - Phần cơ sở hạ tầng dùng chung, Trạm Xử lý nước thải Hòa Xuân giai đoạn 3, Cải thiện môi trường nước khu vực phía Đông quận Sơn Trà... Đã tổ chức Lễ khởi công dự án đầu tư xây dựng Cải tạo và bổ sung trang thiết bị Bệnh viện Phụ sản - Nhi Đà Nẵng, dự án đầu tư xây dựng Nâng cấp Bệnh viện Phụ sản - Nhi Đà Nẵng, dự án Nâng cấp, tôn tạo Đài Tưởng niệm thành phố và cải tạo, mở rộng Quảng trường 29 tháng 3 (giai đoạn 2 - phân khu 3); Lễ khánh thành dự án Nâng cấp, tôn tạo Đài Tưởng niệm thành phố và cải tạo, mở rộng Quảng trường 29/3 (giai đoạn 1), Tuyến đường ven sông Tuyên Sơn - Túy Loan, Nhà máy nước Hòa Liên...</w:t>
      </w:r>
    </w:p>
    <w:p>
      <w:r>
        <w:t>[3] )  6 tháng đầu năm 2023 chỉ tăng trưởng 3,7%, đứng thứ 46/63 tỉnh, thành phố</w:t>
      </w:r>
    </w:p>
    <w:p>
      <w:r>
        <w:t>[4] )  Khu vực công nghiệp, xây dựng giảm 2,6% so cùng kỳ năm 2022, trong đó: Lĩnh vực công nghiệp tăng 1,3- 1,6% so với quý I và quý II/2023, GRDP ngành xây dựng ước giảm 13% so cùng kỳ năm 2022.</w:t>
      </w:r>
    </w:p>
    <w:p>
      <w:r>
        <w:t>[5] )  Các mốc thời gian: Đến ngày 30/6/2023: giải ngân đạt 30% kế hoạch. Đến ngày 30/9/2023: giải ngân đạt 50% kế hoạch. Đến ngày 31/12/2023: giải ngân đạt 80% kế hoạch. Đến ngày 31/01/2024: giải ngân đạt 100% kế hoạch.</w:t>
      </w:r>
    </w:p>
    <w:p>
      <w:r>
        <w:t>[6] )  Sản phẩm du lịch đô thị gắn với mua sắm, vui chơi giải trí, golf và du lịch MICE; sản phẩm du lịch biển, nghỉ dưỡng cao cấp; Sản phẩm du lịch đường thủy nội địa; sản phẩm du lịch ban đêm; tuyến phố đi bộ đường Bạch Đằng, cầu Nguyễn Văn Trỗi, đường Trần Hưng Đạo; sản phẩm du lịch ẩm thực, sản phẩm du lịch văn hoá, lịch sử, sinh thái, cộng đồng, nông nghiệp; bổ sung đa dạng hóa sản phẩm du lịch bổ trợ như du lịch cưới, du lịch giáo dục…</w:t>
      </w:r>
    </w:p>
    <w:p>
      <w:r>
        <w:t>[7] )  Lễ hội pháo hoa quốc tế Đà Nẵng; Lễ hội Tận hưởng mùa hè; đẩy mạnh du lịch golf thông qua tổ chức Lễ hội du lịch Golf Đà Nẵng 2023 và Giải Golf Phát triển châu Á 2023; Liên hoan phim Châu Á; Đại hội học sinh Đông Nam Á; các sự kiện MICE quốc tế, sự kiện lễ hội văn hóa thể thao...</w:t>
      </w:r>
    </w:p>
    <w:p>
      <w:r>
        <w:t>[8] )  Đà Nẵng - Ấn Độ, Đà Nẵng - Đài Loan, Đà Nẵng - Nhật Bản, Đà Nẵng - Hongkong, Đà Nẵng - Campuchia, Đà Nẵng - Indonesia, Đà Nẵng - Malaysia, Đà Nẵng - Trung Quốc.; Đà Nẵng - Narita; Đà Nẵng-Viêng chăng (Lào)..</w:t>
      </w:r>
    </w:p>
    <w:p>
      <w:r>
        <w:t>[9] )  Hoàn thành lựa chọn nhà đầu tư KCN Hòa Cầm - giai đoạn 2 để sớm xây dựng hạ tầng, thu hút đầu tư; đồng thời đẩy nhanh thủ tục quy hoạch, hoàn thiện hồ sơ để trình các Bộ thẩm định trình Thủ tướng Chính phủ phê duyệt.</w:t>
      </w:r>
    </w:p>
    <w:p>
      <w:r>
        <w:t>[10] Rà soát, sửa đổi quy định về lập dự toán nhiệm vụ KH&amp;CN sử dụng ngân sách nhà nước trên địa bàn thành phố, quy định về quản lý nhiệm vụ KH&amp;CN thành phố Đà Nẵng, quy định một số chính sách hỗ trợ doanh nghiệp đổi mới công nghệ; xây dựng quy trình thực hiện thu hút chuyên gia, nhà khoa học; Kế hoạch hoạt động khoa học, công nghệ và đổi mới sáng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