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thông qua điều chỉnh bổ sung danh mục các dự án thu hồi đất năm 2023; Danh mục các dự án chuyển mục đích sử dụng đất trồng lúa năm 2023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  ỒNG NHÂN DÂN</w:t>
      </w:r>
    </w:p>
    <w:p>
      <w:r>
        <w:t>THÀNH PHỐ HÀ NỘI</w:t>
      </w:r>
    </w:p>
    <w:p>
      <w:r>
        <w:t>-------</w:t>
      </w:r>
    </w:p>
    <w:p>
      <w:r>
        <w:t>CỘNG HÒA XÃ HỘI CHỦ NGHĨA VIỆT NAM</w:t>
      </w:r>
    </w:p>
    <w:p>
      <w:r>
        <w:t>Độc lập - Tự do - Hạnh phúc</w:t>
      </w:r>
    </w:p>
    <w:p>
      <w:r>
        <w:t>---------------</w:t>
      </w:r>
    </w:p>
    <w:p>
      <w:r>
        <w:t>Số: 25/NQ-HĐND</w:t>
      </w:r>
    </w:p>
    <w:p>
      <w:r>
        <w:t>Hà Nội, ngày 22 tháng 9 năm 2023</w:t>
      </w:r>
    </w:p>
    <w:p>
      <w:r>
        <w:t>NGHỊ QUYẾT</w:t>
      </w:r>
    </w:p>
    <w:p>
      <w:r>
        <w:t>THÔNG QUA ĐIỀU CHỈNH, BỔ SUNG DANH MỤC CÁC DỰ ÁN THU HỒI ĐẤT NĂM 2023; DANH MỤC CÁC DỰ ÁN CHUYỂN MỤC ĐÍCH SỬ DỤNG ĐẤT TRỒNG LÚA NĂM 2023 TRÊN ĐỊA BÀN THÀNH PHỐ HÀ NỘI</w:t>
      </w:r>
    </w:p>
    <w:p>
      <w:r>
        <w:t>HỘI ĐỒNG NHÂN DÂN THÀNH PHỐ HÀ NỘI</w:t>
      </w:r>
    </w:p>
    <w:p>
      <w:r>
        <w:t>KHÓA XVI, KỲ HỌP THỨ 13</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quy định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Xét các tờ trình của Ủy ban nhân dân Thành phố: số 351/TTr-UBND ngày 12 tháng 9 năm 2023 về việc điều chỉnh, bổ sung Danh mục các dự án thu hồi đất năm 2023 trên địa bàn Thành phố; số 350/TTr-UBND ngày 12 tháng 9 năm 2023 về việc điều chỉnh, bổ sung Danh mục các dự án chuyển mục đích sử dụng đất trồng lúa năm 2023 trên địa bàn Thành phố; Báo cáo thẩm tra số 97/BC-BKTNS ngày 19 tháng 9 năm 2023 của Ban Kinh tế Ngân sách; Báo cáo giải trình số 349/BC-UBND và số 350/BC-UBND ngày 21 tháng 9 năm 2023 của Ủy ban nhân dân Thành phố; ý kiến thảo luận và kết quả biểu quyết của đại biểu Hội đồng nhân dân Thành phố tại kỳ họp.</w:t>
      </w:r>
    </w:p>
    <w:p>
      <w:r>
        <w:t>QUYẾT NGHỊ:</w:t>
      </w:r>
    </w:p>
    <w:p>
      <w:r>
        <w:t>Điều 1.  Thông qua điều chỉnh, bổ sung danh mục các dự án thu hồi đất năm 2023, danh mục các dự án chuyển mục đích sử dụng đất trồng lúa năm 2023 trên địa bàn Thành phố như sau:</w:t>
      </w:r>
    </w:p>
    <w:p>
      <w:r>
        <w:t>1. Bổ sung danh mục 19 dự án thu hồi đất năm 2023 với diện tích 116,03 ha.</w:t>
      </w:r>
    </w:p>
    <w:p>
      <w:r>
        <w:t>2. Bổ sung danh mục 02 dự án chuyển mục đích sử dụng đất trồng lúa năm 2023 với diện tích 16,78 ha.</w:t>
      </w:r>
    </w:p>
    <w:p>
      <w:r>
        <w:t>Ủy ban nhân dân Thành phố chịu trách nhiệm về tính chính xác của hồ sơ, tài liệu, số liệu và các nội dung liên quan đến dự án, sự thống nhất giữa hồ sơ và thực địa; đảm bảo đủ căn cứ, đúng đối tượng, tiêu chí, đúng thẩm quyền, tuân thủ đúng quy định của pháp luật và có tính khả thi thực hiện trong năm 2023; chịu trách nhiệm toàn diện trước pháp luật, Hội đồng nhân dân Thành phố về việc quyết định thực hiện dự án và tổ chức thực hiện dự án theo quy định; thực hiện thu hồi đất, chuyển mục đích sử dụng đất trồng lúa, bồi thường, hỗ trợ tái định cư, giao đất, cho thuê đất, đấu giá quyền sử dụng đất, xác định nghĩa vụ tài chính theo đúng quy định của pháp luật. Thực hiện dự án đảm bảo đúng thẩm quyền, quy định của pháp luật đất đai và pháp luật khác có liên quan; đảm bảo công khai, minh bạch, kịp thời giải quyết các khó khăn, vướng mắc, đồng thời xử lý các vi phạm (nếu có) theo quy định, không để xảy ra khiếu nại phức tạp gây mất trật tự xã hội.</w:t>
      </w:r>
    </w:p>
    <w:p>
      <w:r>
        <w:t>Kinh phí bố trí để bồi thường, giải phóng mặt bằng: Trên cơ sở danh mục dự án được Hội đồng nhân dân Thành phố thông qua, các dự án sử dụng vốn ngân sách Thành phố được cân đối trong Nghị quyết về phân bổ dự toán ngân sách Thành phố năm 2023 của Hội đồng nhân dân Thành phố; các dự án sử dụng ngân sách cấp quận, huyện, thị xã do quận, huyện, thị xã bố trí; các dự án ngoài ngân sách do chủ đầu tư bố trí theo tiến độ đầu tư, đảm bảo bố trí đủ kinh phí phần giải phóng mặt bằng năm 2023.</w:t>
      </w:r>
    </w:p>
    <w:p>
      <w:r>
        <w:t>(Danh mục chi tiết các dự án tại Biểu 1-3, 2-3 và 3 kèm theo)</w:t>
      </w:r>
    </w:p>
    <w:p>
      <w:r>
        <w:t>Điều 2.  Tổ chức thực hiện</w:t>
      </w:r>
    </w:p>
    <w:p>
      <w:r>
        <w:t>1. Giao Ủy ban nhân dân Thành phố tổ chức thực hiện Nghị quyết; tiếp tục triển khai thực hiện có hiệu quả các nhiệm vụ, giải pháp HĐND Thành phố giao tại Điều 2 Nghị quyết số 28/NQ-HĐND ngày 08 tháng 12 năm 2022 của Hội đồng nhân dân Thành phố.</w:t>
      </w:r>
    </w:p>
    <w:p>
      <w:r>
        <w:t>2. Giao Thường trực Hội đồng nhân dân, các Ban Hội đồng nhân dân, các Tổ đại biểu và đại biểu Hội đồng nhân dân Thành phố giám sát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này đã được Hội đồng nhân dân thành phố Hà Nội khóa XVI, kỳ họp thứ 13 thông qua ngày 22 tháng 9 năm 2023 và có hiệu lực thi hành từ ngày ký đến ngày 31 tháng 12 năm 2023./.</w:t>
      </w:r>
    </w:p>
    <w:p>
      <w:r>
        <w:t>Nơi nhận:</w:t>
      </w:r>
    </w:p>
    <w:p>
      <w:r>
        <w:t>- Ủy ban Thường vụ Quốc hội;</w:t>
      </w:r>
    </w:p>
    <w:p>
      <w:r>
        <w:t>- Ban công tác đại biểu UBTVQH;</w:t>
      </w:r>
    </w:p>
    <w:p>
      <w:r>
        <w:t>- Văn phòng Quốc hội;</w:t>
      </w:r>
    </w:p>
    <w:p>
      <w:r>
        <w:t>- Văn phòng Chính phủ;</w:t>
      </w:r>
    </w:p>
    <w:p>
      <w:r>
        <w:t>- Các Bộ: TNMT, Tư pháp;</w:t>
      </w:r>
    </w:p>
    <w:p>
      <w:r>
        <w:t>- Thường trực Thành ủy;</w:t>
      </w:r>
    </w:p>
    <w:p>
      <w:r>
        <w:t>- Đoàn ĐBQH Thành phố;</w:t>
      </w:r>
    </w:p>
    <w:p>
      <w:r>
        <w:t>- TT HĐND, UBND, UBMTTQ Thành phố;</w:t>
      </w:r>
    </w:p>
    <w:p>
      <w:r>
        <w:t>- Đại biểu HĐND Thành phố;</w:t>
      </w:r>
    </w:p>
    <w:p>
      <w:r>
        <w:t>- Các ban Đảng Thành ủy;</w:t>
      </w:r>
    </w:p>
    <w:p>
      <w:r>
        <w:t>- Các VP: TU, Đoàn ĐBQH&amp;HĐND, UBNDTP;</w:t>
      </w:r>
    </w:p>
    <w:p>
      <w:r>
        <w:t>- Các sở, ban, ngành, đoàn thể Thành phố;</w:t>
      </w:r>
    </w:p>
    <w:p>
      <w:r>
        <w:t>- TT HĐND, UBND quận, huyện, thị xã;</w:t>
      </w:r>
    </w:p>
    <w:p>
      <w:r>
        <w:t>- TT Báo chí Thủ đô, Công báo TP;</w:t>
      </w:r>
    </w:p>
    <w:p>
      <w:r>
        <w:t>- Lưu: VT.</w:t>
      </w:r>
    </w:p>
    <w:p>
      <w:r>
        <w:t>CHỦ TỊCH</w:t>
      </w:r>
    </w:p>
    <w:p>
      <w:r>
        <w:t>Nguyễn Ngọc Tuấn</w:t>
      </w:r>
    </w:p>
    <w:p>
      <w:r>
        <w:t>PHỤ LỤC 1</w:t>
      </w:r>
    </w:p>
    <w:p>
      <w:r>
        <w:t>BIỂU 1A-3: DANH MỤC ĐIỀU CHỈNH, BỔ SUNG CÁC DỰ ÁN VỐN NGÂN SÁCH THU HỒI ĐẤT NĂM 2023</w:t>
      </w:r>
    </w:p>
    <w:p>
      <w:r>
        <w:t>(Kèm theo Nghị quyết số 25/NQ-HĐND ngày 22 tháng 9 năm 2023 của Hội đồng nhân dân Thành phố)</w:t>
      </w:r>
    </w:p>
    <w:p>
      <w:r>
        <w:t>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Địa danh huyện</w:t>
      </w:r>
    </w:p>
    <w:p>
      <w:r>
        <w:t>Địa danh xã</w:t>
      </w:r>
    </w:p>
    <w:p>
      <w:r>
        <w:t>1. Ba Vì</w:t>
      </w:r>
    </w:p>
    <w:p>
      <w:r>
        <w:t>B</w:t>
      </w:r>
    </w:p>
    <w:p>
      <w:r>
        <w:t>Dự án đăng ký mới thực hiện trong năm 2023</w:t>
      </w:r>
    </w:p>
    <w:p>
      <w:r>
        <w:t>1</w:t>
      </w:r>
    </w:p>
    <w:p>
      <w:r>
        <w:t>Xây dựng mới trụ sở làm việc của Tòa án nhân dân huyện Ba Vì</w:t>
      </w:r>
    </w:p>
    <w:p>
      <w:r>
        <w:t>TSC</w:t>
      </w:r>
    </w:p>
    <w:p>
      <w:r>
        <w:t>Tòa án nhân dân huyện Ba Vì</w:t>
      </w:r>
    </w:p>
    <w:p>
      <w:r>
        <w:t>0,5</w:t>
      </w:r>
    </w:p>
    <w:p>
      <w:r>
        <w:t>0,5</w:t>
      </w:r>
    </w:p>
    <w:p>
      <w:r>
        <w:t>Ba Vì</w:t>
      </w:r>
    </w:p>
    <w:p>
      <w:r>
        <w:t>Vật Lại</w:t>
      </w:r>
    </w:p>
    <w:p>
      <w:r>
        <w:t>Quyết định số 145/QĐ-TANDTC-KHTC ngày 30/5/2023 của Tòa án nhân dân tối cao về việc phê duyệt chủ trương đầu tư dự án Xây dựng mới trụ sở làm việc của Tòa án nhân dân huyện Ba Vì, thành phố Hà Nội.</w:t>
      </w:r>
    </w:p>
    <w:p>
      <w:r>
        <w:t>Quyết định 196/QĐ-TANDTC-KHTC ngày 09/6/2023 của Tòa án nhân dân tối cao về việc giao chủ đầu tư dự án xây dựng trụ sở làm việc Tòa án nhân dân huyện Ba Vì, thành phố Hà Nội.</w:t>
      </w:r>
    </w:p>
    <w:p>
      <w:r>
        <w:t>2. Đông Anh</w:t>
      </w:r>
    </w:p>
    <w:p>
      <w:r>
        <w:t>B</w:t>
      </w:r>
    </w:p>
    <w:p>
      <w:r>
        <w:t>Dự án đăng ký mới thực hiện trong năm 2023</w:t>
      </w:r>
    </w:p>
    <w:p>
      <w:r>
        <w:t>1</w:t>
      </w:r>
    </w:p>
    <w:p>
      <w:r>
        <w:t>Xây dựng trường tiểu học Lại Đà</w:t>
      </w:r>
    </w:p>
    <w:p>
      <w:r>
        <w:t>DGD</w:t>
      </w:r>
    </w:p>
    <w:p>
      <w:r>
        <w:t>Ban QLDA ĐTXD Huyện</w:t>
      </w:r>
    </w:p>
    <w:p>
      <w:r>
        <w:t>0,98</w:t>
      </w:r>
    </w:p>
    <w:p>
      <w:r>
        <w:t>0,98</w:t>
      </w:r>
    </w:p>
    <w:p>
      <w:r>
        <w:t>Đông Anh</w:t>
      </w:r>
    </w:p>
    <w:p>
      <w:r>
        <w:t>Đông Hội</w:t>
      </w:r>
    </w:p>
    <w:p>
      <w:r>
        <w:t>- Quyết định số 7381/QĐ-UBND ngày 25/8/2023 của UBND huyện Đông Anh về việc giao nhiệm vụ lập báo cáo đề xuất chủ trương đầu tư một số dự án trên địa bàn thôn Lại Đà, xã Đông Hội;</w:t>
      </w:r>
    </w:p>
    <w:p>
      <w:r>
        <w:t>- Quyết định số 7846/QĐ-UBND ngày 14/9/2023 của UBND huyện Đông Anh về việc phê duyệt chủ trương đầu tư dự án: Xây dựng trường tiểu học Lại Đà;</w:t>
      </w:r>
    </w:p>
    <w:p>
      <w:r>
        <w:t>2</w:t>
      </w:r>
    </w:p>
    <w:p>
      <w:r>
        <w:t>Xây dựng trường THCS Lại Đà</w:t>
      </w:r>
    </w:p>
    <w:p>
      <w:r>
        <w:t>DGD</w:t>
      </w:r>
    </w:p>
    <w:p>
      <w:r>
        <w:t>Ban QLDA ĐTXD Huyện</w:t>
      </w:r>
    </w:p>
    <w:p>
      <w:r>
        <w:t>1,02</w:t>
      </w:r>
    </w:p>
    <w:p>
      <w:r>
        <w:t>1,02</w:t>
      </w:r>
    </w:p>
    <w:p>
      <w:r>
        <w:t>Đông Anh</w:t>
      </w:r>
    </w:p>
    <w:p>
      <w:r>
        <w:t>Đông Hội</w:t>
      </w:r>
    </w:p>
    <w:p>
      <w:r>
        <w:t>- Quyết định số 7381/QĐ-UBND ngày 25/8/2023 của UBND huyện Đông Anh về việc giao nhiệm vụ lập báo cáo đề xuất chủ trương đầu tư một số dự án trên địa bàn thôn Lại Đà, xã Đông Hội;</w:t>
      </w:r>
    </w:p>
    <w:p>
      <w:r>
        <w:t>- Quyết định số 7845/QĐ-UBND ngày 14/9/2023 của UBND huyện Đông Anh về việc phê duyệt chủ trương đầu tư dự án: Xây dựng trường THCS Lại Đà;</w:t>
      </w:r>
    </w:p>
    <w:p>
      <w:r>
        <w:t>3</w:t>
      </w:r>
    </w:p>
    <w:p>
      <w:r>
        <w:t>Xây dựng, hoàn thiện HTKT khu cây xanh, công cộng phía Bắc thôn Lại Đà</w:t>
      </w:r>
    </w:p>
    <w:p>
      <w:r>
        <w:t>DHT</w:t>
      </w:r>
    </w:p>
    <w:p>
      <w:r>
        <w:t>Ban QLDA ĐTXD Huyện</w:t>
      </w:r>
    </w:p>
    <w:p>
      <w:r>
        <w:t>4,8</w:t>
      </w:r>
    </w:p>
    <w:p>
      <w:r>
        <w:t>4,8</w:t>
      </w:r>
    </w:p>
    <w:p>
      <w:r>
        <w:t>Đông Anh</w:t>
      </w:r>
    </w:p>
    <w:p>
      <w:r>
        <w:t>Đông Hội</w:t>
      </w:r>
    </w:p>
    <w:p>
      <w:r>
        <w:t>- Quyết định số 7381/QĐ-UBND ngày 25/8/2023 của UBND huyện Đông Anh về việc giao nhiệm vụ lập báo cáo đề xuất chủ trương đầu tư một số dự án trên địa bàn thôn Lại Đà, xã Đông Hội;</w:t>
      </w:r>
    </w:p>
    <w:p>
      <w:r>
        <w:t>- Quyết định số 7837/QĐ-UBND ngày 13/9/2023 của UBND huyện Đông Anh về việc phê duyệt chủ trương đầu tư dự án: Xây dựng, hoàn thiện HTKT khu cây xanh, công cộng phía Bắc thôn Lại Đà;</w:t>
      </w:r>
    </w:p>
    <w:p>
      <w:r>
        <w:t>4</w:t>
      </w:r>
    </w:p>
    <w:p>
      <w:r>
        <w:t>Xây dựng hoàn thiện hạ tầng khu cây xanh phía Tây Nam thôn Lại Đa</w:t>
      </w:r>
    </w:p>
    <w:p>
      <w:r>
        <w:t>DHT</w:t>
      </w:r>
    </w:p>
    <w:p>
      <w:r>
        <w:t>Ban QLDA ĐTXD Huyện</w:t>
      </w:r>
    </w:p>
    <w:p>
      <w:r>
        <w:t>8,17</w:t>
      </w:r>
    </w:p>
    <w:p>
      <w:r>
        <w:t>8,17</w:t>
      </w:r>
    </w:p>
    <w:p>
      <w:r>
        <w:t>Đông Anh</w:t>
      </w:r>
    </w:p>
    <w:p>
      <w:r>
        <w:t>Đông Hội</w:t>
      </w:r>
    </w:p>
    <w:p>
      <w:r>
        <w:t>- Quyết định số 7381/QĐ-UBND ngày 25/8/2023 của UBND huyện Đông Anh về việc giao nhiệm vụ lập báo cáo đề xuất chủ trương đầu tư một số dự án trên địa bàn thôn Lại Đà, xã Đông Hội;</w:t>
      </w:r>
    </w:p>
    <w:p>
      <w:r>
        <w:t>- Quyết định số 7838/QĐ-UBND ngày 13/9/2023 của UBND huyện Đông Anh về việc phê duyệt chủ trương đầu tư dự án: Xây dựng hoàn thiện hạ tầng khu cây xanh phía Tây Nam thôn Lại Đà;</w:t>
      </w:r>
    </w:p>
    <w:p>
      <w:r>
        <w:t>5</w:t>
      </w:r>
    </w:p>
    <w:p>
      <w:r>
        <w:t>Xây dựng hoàn thiện hạ tầng khu cây xanh phía Đông Nam thôn Lại Đà</w:t>
      </w:r>
    </w:p>
    <w:p>
      <w:r>
        <w:t>DHT</w:t>
      </w:r>
    </w:p>
    <w:p>
      <w:r>
        <w:t>Ban QLDA ĐTXD Huyện</w:t>
      </w:r>
    </w:p>
    <w:p>
      <w:r>
        <w:t>9,85</w:t>
      </w:r>
    </w:p>
    <w:p>
      <w:r>
        <w:t>9,85</w:t>
      </w:r>
    </w:p>
    <w:p>
      <w:r>
        <w:t>Đông Anh</w:t>
      </w:r>
    </w:p>
    <w:p>
      <w:r>
        <w:t>Đông Hội</w:t>
      </w:r>
    </w:p>
    <w:p>
      <w:r>
        <w:t>- Quyết định số 7381/QĐ-UBND ngày 25/8/2023 của UBND huyện Đông Anh về việc giao nhiệm vụ lập báo cáo đề xuất chủ trương đầu tư một số dự án trên địa bàn thôn Lại Đà, xã Đông Hội;</w:t>
      </w:r>
    </w:p>
    <w:p>
      <w:r>
        <w:t>- Quyết định số 7839/QĐ-UBND ngày 13/9/2023 của UBND huyện Đông Anh về việc phê duyệt chủ trương đầu tư dự án: Xây dựng hoàn thiện hạ tầng khu cây xanh phía Đông Nam thôn Lại Đà;</w:t>
      </w:r>
    </w:p>
    <w:p>
      <w:r>
        <w:t>6</w:t>
      </w:r>
    </w:p>
    <w:p>
      <w:r>
        <w:t>Xây dựng khu cây xanh, nhà văn hóa thôn Lại Đà</w:t>
      </w:r>
    </w:p>
    <w:p>
      <w:r>
        <w:t>DVH</w:t>
      </w:r>
    </w:p>
    <w:p>
      <w:r>
        <w:t>Ban QLDA ĐTXD Huyện</w:t>
      </w:r>
    </w:p>
    <w:p>
      <w:r>
        <w:t>0,41</w:t>
      </w:r>
    </w:p>
    <w:p>
      <w:r>
        <w:t>0,41</w:t>
      </w:r>
    </w:p>
    <w:p>
      <w:r>
        <w:t>Đông Anh</w:t>
      </w:r>
    </w:p>
    <w:p>
      <w:r>
        <w:t>Đông Hội</w:t>
      </w:r>
    </w:p>
    <w:p>
      <w:r>
        <w:t>Quyết định số 7381/QĐ-UBND ngày 25/8/2023 của UBND huyện Đông Anh về việc giao nhiệm vụ lập báo cáo đề xuất chủ trương đầu tư một số dự án trên địa bàn thôn Lại Đà, xã Đông Hội</w:t>
      </w:r>
    </w:p>
    <w:p>
      <w:r>
        <w:t>- Quyết định số 7847/QĐ-UBND ngày 14/9/2023: QĐ phê duyệt chủ trương đầu tư dự án: Xây dựng khu cây xanh, nhà văn hóa thôn Lại Đà</w:t>
      </w:r>
    </w:p>
    <w:p>
      <w:r>
        <w:t>7</w:t>
      </w:r>
    </w:p>
    <w:p>
      <w:r>
        <w:t>Tu bổ, tôn tạo Văn chi Lại Đà</w:t>
      </w:r>
    </w:p>
    <w:p>
      <w:r>
        <w:t>DVH</w:t>
      </w:r>
    </w:p>
    <w:p>
      <w:r>
        <w:t>Ban QLDA ĐTXD Huyện</w:t>
      </w:r>
    </w:p>
    <w:p>
      <w:r>
        <w:t>0,0486</w:t>
      </w:r>
    </w:p>
    <w:p>
      <w:r>
        <w:t>0,0486</w:t>
      </w:r>
    </w:p>
    <w:p>
      <w:r>
        <w:t>Đông Anh</w:t>
      </w:r>
    </w:p>
    <w:p>
      <w:r>
        <w:t>Đông Hội</w:t>
      </w:r>
    </w:p>
    <w:p>
      <w:r>
        <w:t>- Quyết định số 7381/QĐ-UBND ngày 25/8/2023 của UBND huyện Đông Anh về việc giao nhiệm vụ lập báo cáo đề xuất chủ trương đầu tư một số dự án trên địa bàn thôn Lại Đà, xã Đông Hội</w:t>
      </w:r>
    </w:p>
    <w:p>
      <w:r>
        <w:t>- Quyết định số 7848/QĐ-UBND ngày 14/9/2023 UBND huyện Đông Anh về việc phê duyệt chủ trương đầu tư dự án: Tu bổ, tôn tạo Văn chi Lại Đà</w:t>
      </w:r>
    </w:p>
    <w:p>
      <w:r>
        <w:t>3. Hà Đông</w:t>
      </w:r>
    </w:p>
    <w:p>
      <w:r>
        <w:t>B</w:t>
      </w:r>
    </w:p>
    <w:p>
      <w:r>
        <w:t>Dự án đăng ký mới thực hiện trong năm 2023</w:t>
      </w:r>
    </w:p>
    <w:p>
      <w:r>
        <w:t>1</w:t>
      </w:r>
    </w:p>
    <w:p>
      <w:r>
        <w:t>Dự án xây dựng đường vành đai 3,5 đoạn từ Phúc La- Văn Phú đến cao tốc Pháp Vân- Cầu Giẽ (đoạn trên địa bàn quận Hà Đông)</w:t>
      </w:r>
    </w:p>
    <w:p>
      <w:r>
        <w:t>DGT</w:t>
      </w:r>
    </w:p>
    <w:p>
      <w:r>
        <w:t>Ban QLDA ĐTXD quận Hà Đông</w:t>
      </w:r>
    </w:p>
    <w:p>
      <w:r>
        <w:t>28,964</w:t>
      </w:r>
    </w:p>
    <w:p>
      <w:r>
        <w:t>21,659</w:t>
      </w:r>
    </w:p>
    <w:p>
      <w:r>
        <w:t>Hà Đông</w:t>
      </w:r>
    </w:p>
    <w:p>
      <w:r>
        <w:t>Phú La; Kiến Hưng; Phú Lương.</w:t>
      </w:r>
    </w:p>
    <w:p>
      <w:r>
        <w:t>Nghị quyết số 14/NQ-HĐND ngày 04/7/2023 của HĐND thành phố v/v phê duyệt văn kiện dự án hỗ trợ kỹ thuật; phê duyệt chủ trương đầu tư một số dự án sử dụng vốn đầu tư công của thành phố Hà Nội (tiến độ: 2023-2027)</w:t>
      </w:r>
    </w:p>
    <w:p>
      <w:r>
        <w:t>4. Mỹ Đức</w:t>
      </w:r>
    </w:p>
    <w:p>
      <w:r>
        <w:t>B</w:t>
      </w:r>
    </w:p>
    <w:p>
      <w:r>
        <w:t>Dự án đăng ký mới thực hiện trong năm 2023</w:t>
      </w:r>
    </w:p>
    <w:p>
      <w:r>
        <w:t>1</w:t>
      </w:r>
    </w:p>
    <w:p>
      <w:r>
        <w:t>Xây dựng trụ sở VKS nhân dân huyện Mỹ Đức</w:t>
      </w:r>
    </w:p>
    <w:p>
      <w:r>
        <w:t>TSC</w:t>
      </w:r>
    </w:p>
    <w:p>
      <w:r>
        <w:t>VKS nhân dân thành phố Hà Nội</w:t>
      </w:r>
    </w:p>
    <w:p>
      <w:r>
        <w:t>0,5</w:t>
      </w:r>
    </w:p>
    <w:p>
      <w:r>
        <w:t>0,5</w:t>
      </w:r>
    </w:p>
    <w:p>
      <w:r>
        <w:t>Mỹ Đức</w:t>
      </w:r>
    </w:p>
    <w:p>
      <w:r>
        <w:t>TT Đại Nghĩa</w:t>
      </w:r>
    </w:p>
    <w:p>
      <w:r>
        <w:t>Quyết định số 22/QĐ-VKSTC ngày 15/3/2023 của VKS nhân dân Tối cao về việc phê duyệt chủ trương đầu tư dự án: xây dựng trụ sở VKS nhân dân huyện Mỹ Đức. Thời gian thực hiện 2023-2025</w:t>
      </w:r>
    </w:p>
    <w:p>
      <w:r>
        <w:t>2</w:t>
      </w:r>
    </w:p>
    <w:p>
      <w:r>
        <w:t>Xây dựng trụ sở làm việc Tòa án nhân dân huyện Mỹ Đức</w:t>
      </w:r>
    </w:p>
    <w:p>
      <w:r>
        <w:t>TSC</w:t>
      </w:r>
    </w:p>
    <w:p>
      <w:r>
        <w:t>Tòa án nhân dân huyện Mỹ Đức</w:t>
      </w:r>
    </w:p>
    <w:p>
      <w:r>
        <w:t>0,7</w:t>
      </w:r>
    </w:p>
    <w:p>
      <w:r>
        <w:t>0,7</w:t>
      </w:r>
    </w:p>
    <w:p>
      <w:r>
        <w:t>Mỹ Đức</w:t>
      </w:r>
    </w:p>
    <w:p>
      <w:r>
        <w:t>TT Đại Nghĩa</w:t>
      </w:r>
    </w:p>
    <w:p>
      <w:r>
        <w:t>Quyết định số 152/QĐ-TANDTC-KHTC ngày 05/5/2023 của Tòa án nhân dân Tối cao về việc phê duyệt chủ trương đầu tư dự án: xây dựng trụ sở làm việc Tòa án nhân dân huyện Mỹ Đức. Thời gian thực hiện 2023-2026</w:t>
      </w:r>
    </w:p>
    <w:p>
      <w:r>
        <w:t>5. Nam Từ Liêm</w:t>
      </w:r>
    </w:p>
    <w:p>
      <w:r>
        <w:t>B</w:t>
      </w:r>
    </w:p>
    <w:p>
      <w:r>
        <w:t>Dự án đăng ký mới thực hiện trong năm 2023</w:t>
      </w:r>
    </w:p>
    <w:p>
      <w:r>
        <w:t>1</w:t>
      </w:r>
    </w:p>
    <w:p>
      <w:r>
        <w:t>Xây dựng trụ sở làm việc phường Phú Đô</w:t>
      </w:r>
    </w:p>
    <w:p>
      <w:r>
        <w:t>DTS</w:t>
      </w:r>
    </w:p>
    <w:p>
      <w:r>
        <w:t>Ban QLDA ĐTXD quận</w:t>
      </w:r>
    </w:p>
    <w:p>
      <w:r>
        <w:t>0,3</w:t>
      </w:r>
    </w:p>
    <w:p>
      <w:r>
        <w:t>0,3</w:t>
      </w:r>
    </w:p>
    <w:p>
      <w:r>
        <w:t>Nam Từ Liêm</w:t>
      </w:r>
    </w:p>
    <w:p>
      <w:r>
        <w:t>Phú Đô</w:t>
      </w:r>
    </w:p>
    <w:p>
      <w:r>
        <w:t>Nghị quyết số 01/NQ-HĐND ngày 20/5/2022 của HĐND quận Nam Từ Liêm về việc phê duyệt chủ trương đầu tư, điều chỉnh chủ trương đầu tư các dự án thuộc thẩm quyền của HĐND quận (Tiến độ: 2016-2024)</w:t>
      </w:r>
    </w:p>
    <w:p>
      <w:r>
        <w:t>2</w:t>
      </w:r>
    </w:p>
    <w:p>
      <w:r>
        <w:t>Xây dựng nhà văn hóa tổ dân phố số 5, phường Mỹ Đình 2</w:t>
      </w:r>
    </w:p>
    <w:p>
      <w:r>
        <w:t>DVH</w:t>
      </w:r>
    </w:p>
    <w:p>
      <w:r>
        <w:t>Ban QLDA ĐTXD quận</w:t>
      </w:r>
    </w:p>
    <w:p>
      <w:r>
        <w:t>0,045</w:t>
      </w:r>
    </w:p>
    <w:p>
      <w:r>
        <w:t>0,045</w:t>
      </w:r>
    </w:p>
    <w:p>
      <w:r>
        <w:t>Nam Từ Liêm</w:t>
      </w:r>
    </w:p>
    <w:p>
      <w:r>
        <w:t>Mỹ Đình 2</w:t>
      </w:r>
    </w:p>
    <w:p>
      <w:r>
        <w:t>Nghị quyết số 24/NQ-HĐND ngày 16/12/2022 của HĐND quận Nam Từ Liêm về việc phê duyệt điều chỉnh chủ trương đầu tư dự án: Xây dựng Nhà văn hóa tổ dân phố số 5, phường Mỹ Đình 2 (Tiến độ: 2015-2024)</w:t>
      </w:r>
    </w:p>
    <w:p>
      <w:r>
        <w:t>3</w:t>
      </w:r>
    </w:p>
    <w:p>
      <w:r>
        <w:t>Xây dựng tuyến đường từ phố Trịnh Văn Bô kéo dài nối với phố Kiều Mai (đến hết địa phận quận Nam Từ Liêm)</w:t>
      </w:r>
    </w:p>
    <w:p>
      <w:r>
        <w:t>DGT</w:t>
      </w:r>
    </w:p>
    <w:p>
      <w:r>
        <w:t>UBND quận</w:t>
      </w:r>
    </w:p>
    <w:p>
      <w:r>
        <w:t>1,35</w:t>
      </w:r>
    </w:p>
    <w:p>
      <w:r>
        <w:t>1,35</w:t>
      </w:r>
    </w:p>
    <w:p>
      <w:r>
        <w:t>Nam Từ Liêm</w:t>
      </w:r>
    </w:p>
    <w:p>
      <w:r>
        <w:t>Phương Canh</w:t>
      </w:r>
    </w:p>
    <w:p>
      <w:r>
        <w:t>Nghị quyết số 07/NQ-HĐND ngày 10/3/2023 của HĐND thành phố Hà Nội về phê duyệt chủ trương, điều chỉnh chủ trương đầu tư một số dự án sử dụng vốn đầu tư công của thành phố Hà Nội (Tiến độ: 2023-2025)</w:t>
      </w:r>
    </w:p>
    <w:p>
      <w:r>
        <w:t>4</w:t>
      </w:r>
    </w:p>
    <w:p>
      <w:r>
        <w:t>Xây dựng tuyến đường sau trụ sở Bộ Ngoại giao, phường Mễ Trì</w:t>
      </w:r>
    </w:p>
    <w:p>
      <w:r>
        <w:t>DGT</w:t>
      </w:r>
    </w:p>
    <w:p>
      <w:r>
        <w:t>Ban QLDA ĐTXD quận</w:t>
      </w:r>
    </w:p>
    <w:p>
      <w:r>
        <w:t>0,607</w:t>
      </w:r>
    </w:p>
    <w:p>
      <w:r>
        <w:t>0,607</w:t>
      </w:r>
    </w:p>
    <w:p>
      <w:r>
        <w:t>Nam Từ Liêm</w:t>
      </w:r>
    </w:p>
    <w:p>
      <w:r>
        <w:t>Mễ Trì</w:t>
      </w:r>
    </w:p>
    <w:p>
      <w:r>
        <w:t>Nghị quyết số 14/NQ-HĐND ngày 10/11/2022 của HĐND quận Nam Từ Liêm về việc phê duyệt chủ trương đầu tư các dự án thuộc thẩm quyền của HĐND quận (Tiến độ: 2022-2024)</w:t>
      </w:r>
    </w:p>
    <w:p>
      <w:r>
        <w:t>5</w:t>
      </w:r>
    </w:p>
    <w:p>
      <w:r>
        <w:t>Xây dựng tuyến đường từ phố Trịnh Văn Bô kéo dài đến khu đấu giá ĐG1 Phương Canh</w:t>
      </w:r>
    </w:p>
    <w:p>
      <w:r>
        <w:t>DGT</w:t>
      </w:r>
    </w:p>
    <w:p>
      <w:r>
        <w:t>Ban QLDA ĐTXD quận</w:t>
      </w:r>
    </w:p>
    <w:p>
      <w:r>
        <w:t>0,7</w:t>
      </w:r>
    </w:p>
    <w:p>
      <w:r>
        <w:t>0,7</w:t>
      </w:r>
    </w:p>
    <w:p>
      <w:r>
        <w:t>Nam Từ Liêm</w:t>
      </w:r>
    </w:p>
    <w:p>
      <w:r>
        <w:t>Phương Canh</w:t>
      </w:r>
    </w:p>
    <w:p>
      <w:r>
        <w:t>Nghị quyết số 08/NQ-HĐND ngày 30/6/2022 của HĐND quận Nam Từ Liêm về việc phê duyệt chủ trương đầu tư, điều chỉnh chủ trương đầu tư các dự án thuộc thẩm quyền của HĐND quận (Tiến độ: 2020-2024)</w:t>
      </w:r>
    </w:p>
    <w:p>
      <w:r>
        <w:t>6. Sóc Sơn</w:t>
      </w:r>
    </w:p>
    <w:p>
      <w:r>
        <w:t>B</w:t>
      </w:r>
    </w:p>
    <w:p>
      <w:r>
        <w:t>Dự án đăng ký mới thực hiện trong năm 2023</w:t>
      </w:r>
    </w:p>
    <w:p>
      <w:r>
        <w:t>1</w:t>
      </w:r>
    </w:p>
    <w:p>
      <w:r>
        <w:t>Đầu tư xây dựng Mở rộng Quốc lộ 3 theo quy hoạch (đoạn từ nút giao đường 18 đến ngã ba đường vào Đền Sóc)</w:t>
      </w:r>
    </w:p>
    <w:p>
      <w:r>
        <w:t>DGT</w:t>
      </w:r>
    </w:p>
    <w:p>
      <w:r>
        <w:t>UBND huyện Sóc Sơn</w:t>
      </w:r>
    </w:p>
    <w:p>
      <w:r>
        <w:t>37,5</w:t>
      </w:r>
    </w:p>
    <w:p>
      <w:r>
        <w:t>37,5</w:t>
      </w:r>
    </w:p>
    <w:p>
      <w:r>
        <w:t>Sóc Sơn</w:t>
      </w:r>
    </w:p>
    <w:p>
      <w:r>
        <w:t>Phù Lỗ, Mai Đình, Tiên Dược, TT Sóc Sơn, Phù Linh</w:t>
      </w:r>
    </w:p>
    <w:p>
      <w:r>
        <w:t>Tờ trình số 314/TTr-UBND ngày 25/8/2023 của UBND Thành phố về việc phê duyệt Quyết định chủ trương đầu tư dự án Đầu tư xây dựng Mở rộng Quốc lộ 3 theo quy hoạch (đoạn từ nút giao đường 18 đến ngã ba đường vào Đền Sóc), huyện Sóc Sơn, Hà Nội. Thời gian thực hiện dự án 2024-2027. Nghị quyết số 28/NQ-HĐND ngày 22/9/2023 của HĐND Thành phố phê duyệt chủ trương đầu tư dự án.</w:t>
      </w:r>
    </w:p>
    <w:p>
      <w:r>
        <w:t>7. Ứng Hòa</w:t>
      </w:r>
    </w:p>
    <w:p>
      <w:r>
        <w:t>B</w:t>
      </w:r>
    </w:p>
    <w:p>
      <w:r>
        <w:t>Dự án đăng ký mới thực hiện trong năm 2023</w:t>
      </w:r>
    </w:p>
    <w:p>
      <w:r>
        <w:t>1</w:t>
      </w:r>
    </w:p>
    <w:p>
      <w:r>
        <w:t>Dự án đầu tư xây dựng tuyến đường Mỹ Đình - Ba Sao - Bãi Đính (đoạn nối từ đường trục phía Nam đến đường Hương Sơn - Tam Chúc) huyện Mỹ Đức, huyện Ứng Hòa (Đường nối từ đường Kinh tế phía Nam đi Ba Sao, Bái Đính)</w:t>
      </w:r>
    </w:p>
    <w:p>
      <w:r>
        <w:t>DGT</w:t>
      </w:r>
    </w:p>
    <w:p>
      <w:r>
        <w:t>Ban QLDA công trình giao thông Hà Nội</w:t>
      </w:r>
    </w:p>
    <w:p>
      <w:r>
        <w:t>26,51</w:t>
      </w:r>
    </w:p>
    <w:p>
      <w:r>
        <w:t>26,51</w:t>
      </w:r>
    </w:p>
    <w:p>
      <w:r>
        <w:t>Ứng Hòa</w:t>
      </w:r>
    </w:p>
    <w:p>
      <w:r>
        <w:t>Xã Đội Bình, Trầm Lộng, Đại Hùng, Hồng Quang, Lưu Hoàng</w:t>
      </w:r>
    </w:p>
    <w:p>
      <w:r>
        <w:t>Nghị quyết số 29/NQ-HĐND ngày 08/12/2022 của HĐND Thành phố v/v phê duyệt chủ trương đầu tư (tiến độ: 2023-2027)</w:t>
      </w:r>
    </w:p>
    <w:p>
      <w:r>
        <w:t>PHỤ LỤC 2</w:t>
      </w:r>
    </w:p>
    <w:p>
      <w:r>
        <w:t>BIỂU 2-3: DANH MỤC ĐIỀU CHỈNH, BỔ SUNG CÁC DỰ ÁN VỐN NGOÀI NGÂN SÁCH THU HỒI ĐẤT NĂM 2023</w:t>
      </w:r>
    </w:p>
    <w:p>
      <w:r>
        <w:t>(Kèm theo Nghị quyết số 25/NQ-HĐND ngày 22 tháng 9 năm 2023 của Hội đồng nhân dân Thành phố)</w:t>
      </w:r>
    </w:p>
    <w:p>
      <w:r>
        <w:t>TT</w:t>
      </w:r>
    </w:p>
    <w:p>
      <w:r>
        <w:t>Danh mục công trình dự án</w:t>
      </w:r>
    </w:p>
    <w:p>
      <w:r>
        <w:t>Mục đích sử dụng (Mã loại đất</w:t>
      </w:r>
    </w:p>
    <w:p>
      <w:r>
        <w:t>Đơn vị, tổ chức đăng ký</w:t>
      </w:r>
    </w:p>
    <w:p>
      <w:r>
        <w:t>Diện tích (ha)</w:t>
      </w:r>
    </w:p>
    <w:p>
      <w:r>
        <w:t>Trong đó diện tích thu hồi đất (ha)</w:t>
      </w:r>
    </w:p>
    <w:p>
      <w:r>
        <w:t>Vị trí</w:t>
      </w:r>
    </w:p>
    <w:p>
      <w:r>
        <w:t>Căn cứ pháp lý</w:t>
      </w:r>
    </w:p>
    <w:p>
      <w:r>
        <w:t>Địa danh huyện</w:t>
      </w:r>
    </w:p>
    <w:p>
      <w:r>
        <w:t>Địa danh xã</w:t>
      </w:r>
    </w:p>
    <w:p>
      <w:r>
        <w:t>1. Nam Từ Liêm</w:t>
      </w:r>
    </w:p>
    <w:p>
      <w:r>
        <w:t>B</w:t>
      </w:r>
    </w:p>
    <w:p>
      <w:r>
        <w:t>Dự án đăng ký mới thực hiện trong năm 2023</w:t>
      </w:r>
    </w:p>
    <w:p>
      <w:r>
        <w:t>1</w:t>
      </w:r>
    </w:p>
    <w:p>
      <w:r>
        <w:t>Khu nhà ở Tây Mỗ tại phường Tây Mỗ</w:t>
      </w:r>
    </w:p>
    <w:p>
      <w:r>
        <w:t>ODT</w:t>
      </w:r>
    </w:p>
    <w:p>
      <w:r>
        <w:t>Công ty CP Constrexim số 1</w:t>
      </w:r>
    </w:p>
    <w:p>
      <w:r>
        <w:t>2,67</w:t>
      </w:r>
    </w:p>
    <w:p>
      <w:r>
        <w:t>0,38</w:t>
      </w:r>
    </w:p>
    <w:p>
      <w:r>
        <w:t>Nam Từ Liêm</w:t>
      </w:r>
    </w:p>
    <w:p>
      <w:r>
        <w:t>Tây Mỗ</w:t>
      </w:r>
    </w:p>
    <w:p>
      <w:r>
        <w:t>- Văn bản số 6499/UBND-KH&amp;ĐT ngày 10/7/2009 của UBND Thành phố chấp thuận cho Công ty cổ phần Constrexim số 1 nghiên cứu lập và triển khai dự án xây dựng công trình khu nhà ở để bán tại diện tích đất còn lại thuộc Quy hoạch tổng mặt bằng Khu nhà ở xã Tây Mỗ, huyện Từ Liêm; Văn bản số 912/UBND-GT ngày 03/02/2010 của UBND Thành phố cho phép thực hiện công tác bồi thường, hỗ trợ và tái định cư Dự án.</w:t>
      </w:r>
    </w:p>
    <w:p>
      <w:r>
        <w:t>- Quyết định chủ trương đầu tư số 2445/QĐ-UBND ngày 26/4/2017, điều chỉnh tại Quyết định số 3799/QĐ-UBND ngày 12/10/2022 của UBND Thành phố (tiến độ thực hiện: 2016-2024);</w:t>
      </w:r>
    </w:p>
    <w:p>
      <w:r>
        <w:t>- Đến nay, đã ban hành Quyết định thu hồi đất và phê duyệt phương án bồi thường, hỗ trợ giải phóng mặt bằng được 2.29ha đất; còn lại khoảng 0,38ha đất chưa hoàn thành giải phóng mặt bằng</w:t>
      </w:r>
    </w:p>
    <w:p>
      <w:r>
        <w:t>PHỤ LỤC 3</w:t>
      </w:r>
    </w:p>
    <w:p>
      <w:r>
        <w:t>BIỂU 3: DANH MỤC CHUYỂN MỤC ĐÍCH SỬ DỤNG ĐẤT TRỒNG LÚA ĐỂ THỰC HIỆN DỰ ÁN NĂM 2023</w:t>
      </w:r>
    </w:p>
    <w:p>
      <w:r>
        <w:t>(Kèm theo Nghị quyết số 25/NQ-HĐND ngày 22 tháng 9 năm 2023 của Hội đồng nhân dân Thành phố)</w:t>
      </w:r>
    </w:p>
    <w:p>
      <w:r>
        <w:t>STT</w:t>
      </w:r>
    </w:p>
    <w:p>
      <w:r>
        <w:t>Tên dự án</w:t>
      </w:r>
    </w:p>
    <w:p>
      <w:r>
        <w:t>Vị trí thực hiện dự án</w:t>
      </w:r>
    </w:p>
    <w:p>
      <w:r>
        <w:t>Diện tích đất thực hiện dự án  (ha)</w:t>
      </w:r>
    </w:p>
    <w:p>
      <w:r>
        <w:t>Trong đó, Đất trồng lúa  (ha)</w:t>
      </w:r>
    </w:p>
    <w:p>
      <w:r>
        <w:t>Ghi chú</w:t>
      </w:r>
    </w:p>
    <w:p>
      <w:r>
        <w:t>1. Huyện Đông Anh</w:t>
      </w:r>
    </w:p>
    <w:p>
      <w:r>
        <w:t>1</w:t>
      </w:r>
    </w:p>
    <w:p>
      <w:r>
        <w:t>Xây dựng HTKT khu đất đấu giá QSD đất phía Tây đường Cổ Loa, xã Uy Nỗ, huyện Đông Anh</w:t>
      </w:r>
    </w:p>
    <w:p>
      <w:r>
        <w:t>Xã Uy Nỗ, huyện Đông Anh</w:t>
      </w:r>
    </w:p>
    <w:p>
      <w:r>
        <w:t>16,4</w:t>
      </w:r>
    </w:p>
    <w:p>
      <w:r>
        <w:t>9,79</w:t>
      </w:r>
    </w:p>
    <w:p>
      <w:r>
        <w:t>- Quyết định số 8249/QĐ-UBND ngày 31/10/2019 và số 15942/QĐ-UBND ngày 20/12/2022 của UBND huyện Đông Anh phê duyệt Dự án; Tiến độ thực hiện: 2019-2025;</w:t>
      </w:r>
    </w:p>
    <w:p>
      <w:r>
        <w:t>- Quyết định số 746/QĐ-UBND ngày 03/02/2023 của UBND Thành phố v/v phê duyệt Kế hoạch sử dụng đất năm 2023 huyện Đông Anh;</w:t>
      </w:r>
    </w:p>
    <w:p>
      <w:r>
        <w:t>- Phương án sử dụng tầng đất mặt do Ban QLDA đầu tư xây dựng huyện Đông Anh lập tháng 7/2023; Văn bản số 4541/STC-QLG ngày 04/8/2023 của Sở Tài chính về việc thông báo số tiền bảo vệ, phát triển đất trồng lúa đối với Dự án; Giấy nộp tiền vào Ngân sách Nhà nước ngày 17/8/2023;</w:t>
      </w:r>
    </w:p>
    <w:p>
      <w:r>
        <w:t>- Quyết định số 6100/QĐ-UBND ngày 31/10/2019 của UBND Thành phố về việc phê duyệt báo cáo đánh giá tác động môi trường Dự án.</w:t>
      </w:r>
    </w:p>
    <w:p>
      <w:r>
        <w:t>2. Huyện Gia Lâm</w:t>
      </w:r>
    </w:p>
    <w:p>
      <w:r>
        <w:t>1</w:t>
      </w:r>
    </w:p>
    <w:p>
      <w:r>
        <w:t>Cụm công nghiệp Đình Xuyên</w:t>
      </w:r>
    </w:p>
    <w:p>
      <w:r>
        <w:t>Xã Đình Xuyên, huyện Gia Lâm</w:t>
      </w:r>
    </w:p>
    <w:p>
      <w:r>
        <w:t>7,81</w:t>
      </w:r>
    </w:p>
    <w:p>
      <w:r>
        <w:t>6,99</w:t>
      </w:r>
    </w:p>
    <w:p>
      <w:r>
        <w:t>- Quyết định số 2950/QĐ-UBND ngày 15/6/2018, số 2576/QĐ-UBND ngày 14/6/2021 và số 238/QĐ-UBND ngày 10/01/2023 của UBND Thành phố về việc thành lập Cụm công nghiệp Đình Xuyên, thành phố Hà Nội; Tiến độ thực hiện: 2018-2024;</w:t>
      </w:r>
    </w:p>
    <w:p>
      <w:r>
        <w:t>- Quyết định số 823/QĐ-UBND ngày 08/02/2023 của UBND Thành phố v/v phê duyệt Kế hoạch sử dụng đất năm 2023 huyện Gia Lâm;</w:t>
      </w:r>
    </w:p>
    <w:p>
      <w:r>
        <w:t>- Phương án sử dụng tầng đất mặt do Công ty cổ phần phát triển đầu tư xây dựng Việt Nam lập ngày 03/5/2023; Văn bản số 3926/STC-QLG ngày 06/7/2023 của Sở Tài chính về việc thông báo số tiền bảo vệ, phát triển đất trồng lúa đối với Dự án; Giấy nộp tiền vào Ngân sách Nhà nước ngày 13/7/2023;</w:t>
      </w:r>
    </w:p>
    <w:p>
      <w:r>
        <w:t>- Quyết định số 1710/QĐ-UBND ngày 09/4/2019 của UBND Thành phố về việc phê duyệt báo cáo đánh giá tác động môi trường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